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E8421" w14:textId="456E7D08" w:rsidR="002B3B77" w:rsidRPr="001D57A7" w:rsidRDefault="001D57A7" w:rsidP="001D57A7">
      <w:pPr>
        <w:spacing w:line="322" w:lineRule="exact"/>
        <w:ind w:right="3255"/>
        <w:rPr>
          <w:b/>
          <w:sz w:val="28"/>
        </w:rPr>
      </w:pPr>
      <w:bookmarkStart w:id="0" w:name="_Hlk176967943"/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3ABF7047" wp14:editId="2F0ADCC7">
            <wp:simplePos x="0" y="0"/>
            <wp:positionH relativeFrom="column">
              <wp:posOffset>1803806</wp:posOffset>
            </wp:positionH>
            <wp:positionV relativeFrom="paragraph">
              <wp:posOffset>-1679982</wp:posOffset>
            </wp:positionV>
            <wp:extent cx="6728336" cy="9507801"/>
            <wp:effectExtent l="953" t="0" r="0" b="0"/>
            <wp:wrapNone/>
            <wp:docPr id="2" name="Рисунок 2" descr="C:\Users\Администратор\Desktop\сканы РП\Абитуриент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esktop\сканы РП\Абитуриент 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28336" cy="950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813BC4" w14:textId="5E9BE25E" w:rsidR="002B3B77" w:rsidRPr="002B3B77" w:rsidRDefault="002B3B77" w:rsidP="001D57A7">
      <w:pPr>
        <w:spacing w:line="322" w:lineRule="exact"/>
        <w:ind w:right="3255"/>
        <w:rPr>
          <w:b/>
          <w:sz w:val="24"/>
          <w:szCs w:val="24"/>
        </w:rPr>
      </w:pPr>
    </w:p>
    <w:p w14:paraId="0EDE88E0" w14:textId="77777777" w:rsidR="002B3B77" w:rsidRPr="002B3B77" w:rsidRDefault="002B3B77" w:rsidP="002B3B77">
      <w:pPr>
        <w:spacing w:line="322" w:lineRule="exact"/>
        <w:ind w:left="2845" w:right="3255"/>
        <w:jc w:val="center"/>
        <w:rPr>
          <w:b/>
          <w:sz w:val="28"/>
        </w:rPr>
      </w:pPr>
      <w:r w:rsidRPr="002B3B77">
        <w:rPr>
          <w:b/>
          <w:sz w:val="28"/>
        </w:rPr>
        <w:t xml:space="preserve"> </w:t>
      </w:r>
    </w:p>
    <w:p w14:paraId="0A35B579" w14:textId="77777777" w:rsidR="002B3B77" w:rsidRPr="002B3B77" w:rsidRDefault="002B3B77" w:rsidP="002B3B77">
      <w:pPr>
        <w:spacing w:line="322" w:lineRule="exact"/>
        <w:ind w:left="2845" w:right="3255"/>
        <w:jc w:val="center"/>
        <w:rPr>
          <w:b/>
          <w:sz w:val="28"/>
        </w:rPr>
      </w:pPr>
    </w:p>
    <w:p w14:paraId="497F89FF" w14:textId="77777777" w:rsidR="002B3B77" w:rsidRPr="002B3B77" w:rsidRDefault="002B3B77" w:rsidP="002B3B77">
      <w:pPr>
        <w:spacing w:line="322" w:lineRule="exact"/>
        <w:ind w:left="2845" w:right="3255"/>
        <w:jc w:val="center"/>
        <w:rPr>
          <w:b/>
          <w:sz w:val="28"/>
        </w:rPr>
      </w:pPr>
    </w:p>
    <w:p w14:paraId="3CDDC777" w14:textId="77777777" w:rsidR="002B3B77" w:rsidRPr="002B3B77" w:rsidRDefault="002B3B77" w:rsidP="002B3B77">
      <w:pPr>
        <w:spacing w:line="322" w:lineRule="exact"/>
        <w:ind w:left="2845" w:right="3255"/>
        <w:jc w:val="center"/>
        <w:rPr>
          <w:b/>
          <w:sz w:val="28"/>
        </w:rPr>
      </w:pPr>
    </w:p>
    <w:bookmarkEnd w:id="0"/>
    <w:p w14:paraId="2339F32E" w14:textId="77777777" w:rsidR="002B3B77" w:rsidRPr="002B3B77" w:rsidRDefault="002B3B77" w:rsidP="002B3B77">
      <w:pPr>
        <w:spacing w:line="322" w:lineRule="exact"/>
        <w:ind w:left="2845" w:right="3255"/>
        <w:jc w:val="center"/>
        <w:rPr>
          <w:b/>
          <w:sz w:val="28"/>
        </w:rPr>
      </w:pPr>
    </w:p>
    <w:p w14:paraId="18192112" w14:textId="25D81298" w:rsidR="002B3B77" w:rsidRPr="002B3B77" w:rsidRDefault="002B3B77" w:rsidP="002B3B77">
      <w:pPr>
        <w:spacing w:line="322" w:lineRule="exact"/>
        <w:ind w:left="2845" w:right="3255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17165B4D" w14:textId="77777777" w:rsidR="002B3B77" w:rsidRPr="002B3B77" w:rsidRDefault="002B3B77" w:rsidP="002B3B77">
      <w:pPr>
        <w:spacing w:line="322" w:lineRule="exact"/>
        <w:ind w:left="2845" w:right="3255"/>
        <w:jc w:val="center"/>
        <w:rPr>
          <w:b/>
          <w:sz w:val="28"/>
        </w:rPr>
      </w:pPr>
    </w:p>
    <w:p w14:paraId="4FB95AF2" w14:textId="77777777" w:rsidR="002B3B77" w:rsidRPr="002B3B77" w:rsidRDefault="002B3B77" w:rsidP="002B3B77">
      <w:pPr>
        <w:spacing w:line="322" w:lineRule="exact"/>
        <w:ind w:left="2845" w:right="3255"/>
        <w:jc w:val="center"/>
        <w:rPr>
          <w:b/>
          <w:sz w:val="28"/>
        </w:rPr>
      </w:pPr>
    </w:p>
    <w:p w14:paraId="14E2E06D" w14:textId="55FB011F" w:rsidR="002B3B77" w:rsidRPr="002B3B77" w:rsidRDefault="002B3B77" w:rsidP="002B3B77">
      <w:pPr>
        <w:spacing w:line="322" w:lineRule="exact"/>
        <w:ind w:left="2845" w:right="3255"/>
        <w:rPr>
          <w:b/>
          <w:sz w:val="28"/>
        </w:rPr>
      </w:pPr>
      <w:r>
        <w:rPr>
          <w:b/>
          <w:sz w:val="28"/>
        </w:rPr>
        <w:t xml:space="preserve"> </w:t>
      </w:r>
    </w:p>
    <w:p w14:paraId="5EC883F9" w14:textId="77777777" w:rsidR="002B3B77" w:rsidRPr="002B3B77" w:rsidRDefault="002B3B77" w:rsidP="002B3B77">
      <w:pPr>
        <w:spacing w:line="322" w:lineRule="exact"/>
        <w:ind w:left="2845" w:right="3255"/>
        <w:jc w:val="center"/>
        <w:rPr>
          <w:b/>
          <w:sz w:val="28"/>
        </w:rPr>
      </w:pPr>
    </w:p>
    <w:p w14:paraId="4D7BC125" w14:textId="77777777" w:rsidR="002B3B77" w:rsidRPr="002B3B77" w:rsidRDefault="002B3B77" w:rsidP="002B3B77">
      <w:pPr>
        <w:spacing w:line="322" w:lineRule="exact"/>
        <w:ind w:left="2845" w:right="3255"/>
        <w:jc w:val="center"/>
        <w:rPr>
          <w:b/>
          <w:sz w:val="28"/>
        </w:rPr>
      </w:pPr>
    </w:p>
    <w:p w14:paraId="602C17B9" w14:textId="389BCF90" w:rsidR="00BA4899" w:rsidRPr="002B3B77" w:rsidRDefault="00BA4899" w:rsidP="002B3B77">
      <w:pPr>
        <w:ind w:right="3255"/>
        <w:rPr>
          <w:b/>
          <w:sz w:val="28"/>
        </w:rPr>
        <w:sectPr w:rsidR="00BA4899" w:rsidRPr="002B3B77" w:rsidSect="002B3B77">
          <w:pgSz w:w="16840" w:h="11910" w:orient="landscape"/>
          <w:pgMar w:top="1240" w:right="280" w:bottom="6238" w:left="200" w:header="720" w:footer="720" w:gutter="0"/>
          <w:cols w:space="720"/>
        </w:sectPr>
      </w:pPr>
      <w:bookmarkStart w:id="1" w:name="_GoBack"/>
      <w:bookmarkEnd w:id="1"/>
    </w:p>
    <w:p w14:paraId="1696F52B" w14:textId="77777777" w:rsidR="00BA4899" w:rsidRPr="002B3B77" w:rsidRDefault="00BA4899" w:rsidP="002B3B77">
      <w:pPr>
        <w:spacing w:before="168"/>
        <w:ind w:right="3255"/>
        <w:rPr>
          <w:b/>
          <w:i/>
          <w:sz w:val="28"/>
          <w:szCs w:val="28"/>
        </w:rPr>
      </w:pPr>
      <w:r w:rsidRPr="002B3B77">
        <w:rPr>
          <w:b/>
          <w:i/>
          <w:color w:val="202020"/>
          <w:sz w:val="28"/>
          <w:szCs w:val="28"/>
        </w:rPr>
        <w:lastRenderedPageBreak/>
        <w:t>Пояснительная</w:t>
      </w:r>
      <w:r w:rsidRPr="002B3B77">
        <w:rPr>
          <w:b/>
          <w:i/>
          <w:color w:val="202020"/>
          <w:spacing w:val="-13"/>
          <w:sz w:val="28"/>
          <w:szCs w:val="28"/>
        </w:rPr>
        <w:t xml:space="preserve"> </w:t>
      </w:r>
      <w:r w:rsidRPr="002B3B77">
        <w:rPr>
          <w:b/>
          <w:i/>
          <w:color w:val="202020"/>
          <w:spacing w:val="-2"/>
          <w:sz w:val="28"/>
          <w:szCs w:val="28"/>
        </w:rPr>
        <w:t>записка</w:t>
      </w:r>
    </w:p>
    <w:p w14:paraId="384827BF" w14:textId="77777777" w:rsidR="00BA4899" w:rsidRPr="002B3B77" w:rsidRDefault="00BA4899" w:rsidP="00BA4899">
      <w:pPr>
        <w:pStyle w:val="a3"/>
        <w:spacing w:before="0"/>
        <w:ind w:left="0"/>
        <w:rPr>
          <w:b/>
          <w:i/>
        </w:rPr>
      </w:pPr>
    </w:p>
    <w:p w14:paraId="43299BE9" w14:textId="77777777" w:rsidR="00BA4899" w:rsidRPr="002B3B77" w:rsidRDefault="00BA4899" w:rsidP="00BA4899">
      <w:pPr>
        <w:pStyle w:val="a3"/>
        <w:spacing w:before="21"/>
        <w:ind w:left="0"/>
        <w:rPr>
          <w:b/>
          <w:i/>
        </w:rPr>
      </w:pPr>
    </w:p>
    <w:p w14:paraId="16DE4687" w14:textId="77777777" w:rsidR="002B3B77" w:rsidRDefault="00BA4899" w:rsidP="00BA489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  <w:sectPr w:rsidR="002B3B77" w:rsidSect="002B3B77">
          <w:pgSz w:w="16840" w:h="11910" w:orient="landscape"/>
          <w:pgMar w:top="64" w:right="280" w:bottom="280" w:left="200" w:header="720" w:footer="720" w:gutter="0"/>
          <w:cols w:space="720"/>
        </w:sectPr>
      </w:pPr>
      <w:r w:rsidRPr="002B3B77">
        <w:rPr>
          <w:color w:val="202020"/>
          <w:sz w:val="28"/>
          <w:szCs w:val="28"/>
        </w:rPr>
        <w:t>Календарно-тематическое</w:t>
      </w:r>
      <w:r w:rsidRPr="002B3B77">
        <w:rPr>
          <w:color w:val="202020"/>
          <w:spacing w:val="-2"/>
          <w:sz w:val="28"/>
          <w:szCs w:val="28"/>
        </w:rPr>
        <w:t xml:space="preserve"> </w:t>
      </w:r>
      <w:r w:rsidRPr="002B3B77">
        <w:rPr>
          <w:color w:val="202020"/>
          <w:sz w:val="28"/>
          <w:szCs w:val="28"/>
        </w:rPr>
        <w:t>планирование</w:t>
      </w:r>
      <w:r w:rsidRPr="002B3B77">
        <w:rPr>
          <w:color w:val="202020"/>
          <w:spacing w:val="-2"/>
          <w:sz w:val="28"/>
          <w:szCs w:val="28"/>
        </w:rPr>
        <w:t xml:space="preserve"> </w:t>
      </w:r>
      <w:r w:rsidRPr="002B3B77">
        <w:rPr>
          <w:color w:val="202020"/>
          <w:sz w:val="28"/>
          <w:szCs w:val="28"/>
        </w:rPr>
        <w:t>по</w:t>
      </w:r>
      <w:r w:rsidRPr="002B3B77">
        <w:rPr>
          <w:color w:val="202020"/>
          <w:spacing w:val="-1"/>
          <w:sz w:val="28"/>
          <w:szCs w:val="28"/>
        </w:rPr>
        <w:t xml:space="preserve"> </w:t>
      </w:r>
      <w:r w:rsidRPr="002B3B77">
        <w:rPr>
          <w:color w:val="202020"/>
          <w:sz w:val="28"/>
          <w:szCs w:val="28"/>
        </w:rPr>
        <w:t>подготовке</w:t>
      </w:r>
      <w:r w:rsidRPr="002B3B77">
        <w:rPr>
          <w:color w:val="202020"/>
          <w:spacing w:val="-5"/>
          <w:sz w:val="28"/>
          <w:szCs w:val="28"/>
        </w:rPr>
        <w:t xml:space="preserve"> </w:t>
      </w:r>
      <w:r w:rsidRPr="002B3B77">
        <w:rPr>
          <w:color w:val="202020"/>
          <w:sz w:val="28"/>
          <w:szCs w:val="28"/>
        </w:rPr>
        <w:t>к</w:t>
      </w:r>
      <w:r w:rsidRPr="002B3B77">
        <w:rPr>
          <w:color w:val="202020"/>
          <w:spacing w:val="-2"/>
          <w:sz w:val="28"/>
          <w:szCs w:val="28"/>
        </w:rPr>
        <w:t xml:space="preserve"> </w:t>
      </w:r>
      <w:r w:rsidRPr="002B3B77">
        <w:rPr>
          <w:color w:val="202020"/>
          <w:sz w:val="28"/>
          <w:szCs w:val="28"/>
        </w:rPr>
        <w:t>ОГЭ</w:t>
      </w:r>
      <w:r w:rsidRPr="002B3B77">
        <w:rPr>
          <w:color w:val="202020"/>
          <w:spacing w:val="-3"/>
          <w:sz w:val="28"/>
          <w:szCs w:val="28"/>
        </w:rPr>
        <w:t xml:space="preserve"> </w:t>
      </w:r>
      <w:r w:rsidRPr="002B3B77">
        <w:rPr>
          <w:color w:val="202020"/>
          <w:sz w:val="28"/>
          <w:szCs w:val="28"/>
        </w:rPr>
        <w:t>по</w:t>
      </w:r>
      <w:r w:rsidRPr="002B3B77">
        <w:rPr>
          <w:color w:val="202020"/>
          <w:spacing w:val="-5"/>
          <w:sz w:val="28"/>
          <w:szCs w:val="28"/>
        </w:rPr>
        <w:t xml:space="preserve"> </w:t>
      </w:r>
      <w:r w:rsidRPr="002B3B77">
        <w:rPr>
          <w:color w:val="202020"/>
          <w:sz w:val="28"/>
          <w:szCs w:val="28"/>
        </w:rPr>
        <w:t>русскому</w:t>
      </w:r>
      <w:r w:rsidRPr="002B3B77">
        <w:rPr>
          <w:color w:val="202020"/>
          <w:spacing w:val="-6"/>
          <w:sz w:val="28"/>
          <w:szCs w:val="28"/>
        </w:rPr>
        <w:t xml:space="preserve"> </w:t>
      </w:r>
      <w:r w:rsidRPr="002B3B77">
        <w:rPr>
          <w:color w:val="202020"/>
          <w:sz w:val="28"/>
          <w:szCs w:val="28"/>
        </w:rPr>
        <w:t>языку</w:t>
      </w:r>
      <w:r w:rsidRPr="002B3B77">
        <w:rPr>
          <w:color w:val="202020"/>
          <w:spacing w:val="-5"/>
          <w:sz w:val="28"/>
          <w:szCs w:val="28"/>
        </w:rPr>
        <w:t xml:space="preserve"> </w:t>
      </w:r>
      <w:r w:rsidRPr="002B3B77">
        <w:rPr>
          <w:color w:val="202020"/>
          <w:sz w:val="28"/>
          <w:szCs w:val="28"/>
        </w:rPr>
        <w:t>для</w:t>
      </w:r>
      <w:r w:rsidRPr="002B3B77">
        <w:rPr>
          <w:color w:val="202020"/>
          <w:spacing w:val="-2"/>
          <w:sz w:val="28"/>
          <w:szCs w:val="28"/>
        </w:rPr>
        <w:t xml:space="preserve"> </w:t>
      </w:r>
      <w:r w:rsidRPr="002B3B77">
        <w:rPr>
          <w:color w:val="202020"/>
          <w:sz w:val="28"/>
          <w:szCs w:val="28"/>
        </w:rPr>
        <w:t>9</w:t>
      </w:r>
      <w:r w:rsidRPr="002B3B77">
        <w:rPr>
          <w:color w:val="202020"/>
          <w:spacing w:val="-2"/>
          <w:sz w:val="28"/>
          <w:szCs w:val="28"/>
        </w:rPr>
        <w:t xml:space="preserve"> </w:t>
      </w:r>
      <w:r w:rsidRPr="002B3B77">
        <w:rPr>
          <w:color w:val="202020"/>
          <w:sz w:val="28"/>
          <w:szCs w:val="28"/>
        </w:rPr>
        <w:t>класса</w:t>
      </w:r>
      <w:r w:rsidR="002B3B77">
        <w:rPr>
          <w:color w:val="202020"/>
          <w:sz w:val="28"/>
          <w:szCs w:val="28"/>
        </w:rPr>
        <w:t>.</w:t>
      </w:r>
      <w:r w:rsidRPr="002B3B77">
        <w:rPr>
          <w:color w:val="000000"/>
          <w:sz w:val="28"/>
          <w:szCs w:val="28"/>
          <w:lang w:eastAsia="ru-RU"/>
        </w:rPr>
        <w:t xml:space="preserve"> </w:t>
      </w:r>
      <w:r w:rsidR="002B3B77">
        <w:rPr>
          <w:color w:val="000000"/>
          <w:sz w:val="28"/>
          <w:szCs w:val="28"/>
          <w:lang w:eastAsia="ru-RU"/>
        </w:rPr>
        <w:t xml:space="preserve"> Курс </w:t>
      </w:r>
    </w:p>
    <w:p w14:paraId="2E4F0519" w14:textId="47FED92C" w:rsidR="00BA4899" w:rsidRPr="002B3B77" w:rsidRDefault="00BA4899" w:rsidP="00BA489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2B3B77">
        <w:rPr>
          <w:color w:val="000000"/>
          <w:sz w:val="28"/>
          <w:szCs w:val="28"/>
          <w:lang w:eastAsia="ru-RU"/>
        </w:rPr>
        <w:lastRenderedPageBreak/>
        <w:t xml:space="preserve"> рассчитан на обучающихся девятых классов, получивших базовые умения владения орфографией и пунктуацией в пределах программы. </w:t>
      </w:r>
    </w:p>
    <w:p w14:paraId="2883668D" w14:textId="77777777" w:rsidR="00BA4899" w:rsidRPr="002B3B77" w:rsidRDefault="00BA4899" w:rsidP="00BA4899">
      <w:pPr>
        <w:pStyle w:val="a3"/>
        <w:spacing w:before="0" w:line="242" w:lineRule="auto"/>
        <w:ind w:firstLine="417"/>
      </w:pPr>
      <w:r w:rsidRPr="002B3B77">
        <w:rPr>
          <w:color w:val="202020"/>
          <w:spacing w:val="-2"/>
        </w:rPr>
        <w:t xml:space="preserve"> </w:t>
      </w:r>
      <w:r w:rsidRPr="002B3B77">
        <w:rPr>
          <w:color w:val="202020"/>
        </w:rPr>
        <w:t>разработано</w:t>
      </w:r>
      <w:r w:rsidRPr="002B3B77">
        <w:rPr>
          <w:color w:val="202020"/>
          <w:spacing w:val="-1"/>
        </w:rPr>
        <w:t xml:space="preserve"> </w:t>
      </w:r>
      <w:r w:rsidRPr="002B3B77">
        <w:rPr>
          <w:color w:val="202020"/>
        </w:rPr>
        <w:t>в</w:t>
      </w:r>
      <w:r w:rsidRPr="002B3B77">
        <w:rPr>
          <w:color w:val="202020"/>
          <w:spacing w:val="-3"/>
        </w:rPr>
        <w:t xml:space="preserve"> </w:t>
      </w:r>
      <w:r w:rsidRPr="002B3B77">
        <w:rPr>
          <w:color w:val="202020"/>
        </w:rPr>
        <w:t>соответствии</w:t>
      </w:r>
      <w:r w:rsidRPr="002B3B77">
        <w:rPr>
          <w:color w:val="202020"/>
          <w:spacing w:val="-2"/>
        </w:rPr>
        <w:t xml:space="preserve"> </w:t>
      </w:r>
      <w:r w:rsidRPr="002B3B77">
        <w:rPr>
          <w:color w:val="202020"/>
        </w:rPr>
        <w:t>с требованиями Федерального государственного образовательного стандарта основного общего образования на</w:t>
      </w:r>
      <w:r w:rsidRPr="002B3B77">
        <w:rPr>
          <w:color w:val="202020"/>
          <w:spacing w:val="80"/>
        </w:rPr>
        <w:t xml:space="preserve"> </w:t>
      </w:r>
      <w:r w:rsidRPr="002B3B77">
        <w:rPr>
          <w:color w:val="202020"/>
        </w:rPr>
        <w:t>2024-2025</w:t>
      </w:r>
      <w:r w:rsidRPr="002B3B77">
        <w:t xml:space="preserve">  </w:t>
      </w:r>
      <w:r w:rsidRPr="002B3B77">
        <w:rPr>
          <w:color w:val="202020"/>
        </w:rPr>
        <w:t>учебный</w:t>
      </w:r>
      <w:r w:rsidRPr="002B3B77">
        <w:rPr>
          <w:color w:val="202020"/>
          <w:spacing w:val="-4"/>
        </w:rPr>
        <w:t xml:space="preserve"> </w:t>
      </w:r>
      <w:r w:rsidRPr="002B3B77">
        <w:rPr>
          <w:color w:val="202020"/>
        </w:rPr>
        <w:t>год</w:t>
      </w:r>
      <w:proofErr w:type="gramStart"/>
      <w:r w:rsidRPr="002B3B77">
        <w:rPr>
          <w:color w:val="202020"/>
          <w:spacing w:val="-2"/>
        </w:rPr>
        <w:t xml:space="preserve"> </w:t>
      </w:r>
      <w:r w:rsidRPr="002B3B77">
        <w:rPr>
          <w:color w:val="202020"/>
          <w:spacing w:val="-10"/>
        </w:rPr>
        <w:t>.</w:t>
      </w:r>
      <w:proofErr w:type="gramEnd"/>
    </w:p>
    <w:p w14:paraId="5401FA3A" w14:textId="77777777" w:rsidR="00BA4899" w:rsidRPr="002B3B77" w:rsidRDefault="00BA4899" w:rsidP="00BA4899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2B3B77">
        <w:rPr>
          <w:color w:val="000000"/>
          <w:sz w:val="28"/>
          <w:szCs w:val="28"/>
          <w:lang w:eastAsia="ru-RU"/>
        </w:rPr>
        <w:t xml:space="preserve">Данный курс  позволит выпускникам подготовиться к ОГЭ, объективно оценить свои знания по предмету, опробовать разработанные </w:t>
      </w:r>
      <w:proofErr w:type="spellStart"/>
      <w:r w:rsidRPr="002B3B77">
        <w:rPr>
          <w:color w:val="000000"/>
          <w:sz w:val="28"/>
          <w:szCs w:val="28"/>
          <w:lang w:eastAsia="ru-RU"/>
        </w:rPr>
        <w:t>КИМы</w:t>
      </w:r>
      <w:proofErr w:type="spellEnd"/>
      <w:r w:rsidRPr="002B3B77">
        <w:rPr>
          <w:color w:val="000000"/>
          <w:sz w:val="28"/>
          <w:szCs w:val="28"/>
          <w:lang w:eastAsia="ru-RU"/>
        </w:rPr>
        <w:t xml:space="preserve"> и оценить их структуру и содержание, научиться писать сочинение-рассуждение, которое создается на основе предложенного текста и сжатого изложения.</w:t>
      </w:r>
    </w:p>
    <w:p w14:paraId="6AE95617" w14:textId="77777777" w:rsidR="00BA4899" w:rsidRPr="002B3B77" w:rsidRDefault="00BA4899" w:rsidP="00BA4899">
      <w:pPr>
        <w:pStyle w:val="a3"/>
        <w:spacing w:before="0" w:line="315" w:lineRule="exact"/>
        <w:rPr>
          <w:color w:val="202020"/>
          <w:spacing w:val="-10"/>
        </w:rPr>
      </w:pPr>
      <w:r w:rsidRPr="002B3B77">
        <w:rPr>
          <w:color w:val="000000"/>
          <w:lang w:eastAsia="ru-RU"/>
        </w:rPr>
        <w:t>Курс не замещает уроки русского языка, а дополняет их, опирается на межпредметные связи с литературой.</w:t>
      </w:r>
    </w:p>
    <w:p w14:paraId="14989417" w14:textId="77777777" w:rsidR="00BA4899" w:rsidRPr="002B3B77" w:rsidRDefault="00BA4899" w:rsidP="00BA4899">
      <w:pPr>
        <w:pStyle w:val="a3"/>
        <w:spacing w:before="0" w:line="315" w:lineRule="exact"/>
        <w:rPr>
          <w:color w:val="202020"/>
          <w:spacing w:val="-10"/>
        </w:rPr>
      </w:pPr>
    </w:p>
    <w:p w14:paraId="3C75E0D7" w14:textId="77777777" w:rsidR="00BA4899" w:rsidRPr="002B3B77" w:rsidRDefault="00BA4899" w:rsidP="00BA4899">
      <w:pPr>
        <w:spacing w:before="156"/>
        <w:ind w:left="2776" w:right="3255"/>
        <w:jc w:val="center"/>
        <w:rPr>
          <w:b/>
          <w:i/>
          <w:sz w:val="28"/>
          <w:szCs w:val="28"/>
        </w:rPr>
      </w:pPr>
      <w:r w:rsidRPr="002B3B77">
        <w:rPr>
          <w:b/>
          <w:i/>
          <w:color w:val="202020"/>
          <w:sz w:val="28"/>
          <w:szCs w:val="28"/>
        </w:rPr>
        <w:t>Цели</w:t>
      </w:r>
      <w:r w:rsidRPr="002B3B77">
        <w:rPr>
          <w:b/>
          <w:i/>
          <w:color w:val="202020"/>
          <w:spacing w:val="-5"/>
          <w:sz w:val="28"/>
          <w:szCs w:val="28"/>
        </w:rPr>
        <w:t xml:space="preserve"> </w:t>
      </w:r>
      <w:r w:rsidRPr="002B3B77">
        <w:rPr>
          <w:b/>
          <w:i/>
          <w:color w:val="202020"/>
          <w:sz w:val="28"/>
          <w:szCs w:val="28"/>
        </w:rPr>
        <w:t>и</w:t>
      </w:r>
      <w:r w:rsidRPr="002B3B77">
        <w:rPr>
          <w:b/>
          <w:i/>
          <w:color w:val="202020"/>
          <w:spacing w:val="-4"/>
          <w:sz w:val="28"/>
          <w:szCs w:val="28"/>
        </w:rPr>
        <w:t xml:space="preserve"> </w:t>
      </w:r>
      <w:r w:rsidRPr="002B3B77">
        <w:rPr>
          <w:b/>
          <w:i/>
          <w:color w:val="202020"/>
          <w:sz w:val="28"/>
          <w:szCs w:val="28"/>
        </w:rPr>
        <w:t>задачи</w:t>
      </w:r>
      <w:r w:rsidRPr="002B3B77">
        <w:rPr>
          <w:b/>
          <w:i/>
          <w:color w:val="202020"/>
          <w:spacing w:val="-2"/>
          <w:sz w:val="28"/>
          <w:szCs w:val="28"/>
        </w:rPr>
        <w:t xml:space="preserve"> </w:t>
      </w:r>
      <w:r w:rsidRPr="002B3B77">
        <w:rPr>
          <w:b/>
          <w:i/>
          <w:color w:val="202020"/>
          <w:spacing w:val="-4"/>
          <w:sz w:val="28"/>
          <w:szCs w:val="28"/>
        </w:rPr>
        <w:t>курса</w:t>
      </w:r>
    </w:p>
    <w:p w14:paraId="113F7193" w14:textId="77777777" w:rsidR="00BA4899" w:rsidRDefault="00BA4899" w:rsidP="00BA4899">
      <w:pPr>
        <w:spacing w:before="144"/>
        <w:ind w:right="13264"/>
        <w:jc w:val="center"/>
        <w:rPr>
          <w:sz w:val="28"/>
        </w:rPr>
      </w:pPr>
      <w:r>
        <w:rPr>
          <w:b/>
          <w:color w:val="202020"/>
          <w:sz w:val="28"/>
        </w:rPr>
        <w:t>Цели</w:t>
      </w:r>
      <w:r>
        <w:rPr>
          <w:b/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изучения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pacing w:val="-2"/>
          <w:sz w:val="28"/>
        </w:rPr>
        <w:t>курса:</w:t>
      </w:r>
    </w:p>
    <w:p w14:paraId="49F4C33B" w14:textId="77777777" w:rsidR="00BA4899" w:rsidRDefault="00BA4899" w:rsidP="00BA4899">
      <w:pPr>
        <w:pStyle w:val="a5"/>
        <w:numPr>
          <w:ilvl w:val="0"/>
          <w:numId w:val="1"/>
        </w:numPr>
        <w:tabs>
          <w:tab w:val="left" w:pos="779"/>
        </w:tabs>
        <w:spacing w:before="282"/>
        <w:ind w:right="862"/>
        <w:rPr>
          <w:sz w:val="28"/>
        </w:rPr>
      </w:pPr>
      <w:r>
        <w:rPr>
          <w:color w:val="202020"/>
          <w:sz w:val="28"/>
        </w:rPr>
        <w:t>формирование языковой и лингвистической компетенции при подготовке к ОГЭ, что соответствует цели программы основного общего образовании по русскому языку в 5-9 классах основной школы: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обучающихся; формирование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способности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к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анализу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оценке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языковых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явлений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фактов,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необходимых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знаний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о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лингвистике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как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науке и ученых-русистах; умение пользоваться различными лингвистическими словарями;</w:t>
      </w:r>
    </w:p>
    <w:p w14:paraId="4DF29C6E" w14:textId="77777777" w:rsidR="00BA4899" w:rsidRDefault="00BA4899" w:rsidP="00BA4899">
      <w:pPr>
        <w:pStyle w:val="a5"/>
        <w:numPr>
          <w:ilvl w:val="0"/>
          <w:numId w:val="1"/>
        </w:numPr>
        <w:tabs>
          <w:tab w:val="left" w:pos="779"/>
        </w:tabs>
        <w:spacing w:before="147"/>
        <w:rPr>
          <w:sz w:val="28"/>
        </w:rPr>
      </w:pPr>
      <w:r>
        <w:rPr>
          <w:color w:val="202020"/>
          <w:sz w:val="28"/>
        </w:rPr>
        <w:t>обеспечение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подготовки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обучающихся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9-х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классов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к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прохождению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z w:val="28"/>
        </w:rPr>
        <w:t>итоговой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аттестации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по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русскому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pacing w:val="-2"/>
          <w:sz w:val="28"/>
        </w:rPr>
        <w:t>языку.</w:t>
      </w:r>
    </w:p>
    <w:p w14:paraId="6F67F44F" w14:textId="77777777" w:rsidR="00BA4899" w:rsidRDefault="00BA4899" w:rsidP="00BA4899">
      <w:pPr>
        <w:spacing w:before="151"/>
        <w:ind w:left="227"/>
        <w:rPr>
          <w:sz w:val="28"/>
        </w:rPr>
      </w:pPr>
      <w:r>
        <w:rPr>
          <w:b/>
          <w:color w:val="202020"/>
          <w:sz w:val="28"/>
        </w:rPr>
        <w:t>Задачи</w:t>
      </w:r>
      <w:r>
        <w:rPr>
          <w:b/>
          <w:color w:val="202020"/>
          <w:spacing w:val="-5"/>
          <w:sz w:val="28"/>
        </w:rPr>
        <w:t xml:space="preserve"> </w:t>
      </w:r>
      <w:r>
        <w:rPr>
          <w:color w:val="202020"/>
          <w:spacing w:val="-2"/>
          <w:sz w:val="28"/>
        </w:rPr>
        <w:t>курса:</w:t>
      </w:r>
    </w:p>
    <w:p w14:paraId="02147E6D" w14:textId="77777777" w:rsidR="00BA4899" w:rsidRDefault="00BA4899" w:rsidP="00BA4899">
      <w:pPr>
        <w:pStyle w:val="a5"/>
        <w:numPr>
          <w:ilvl w:val="0"/>
          <w:numId w:val="1"/>
        </w:numPr>
        <w:tabs>
          <w:tab w:val="left" w:pos="779"/>
        </w:tabs>
        <w:spacing w:before="281"/>
        <w:rPr>
          <w:sz w:val="28"/>
        </w:rPr>
      </w:pPr>
      <w:r>
        <w:rPr>
          <w:color w:val="202020"/>
          <w:sz w:val="28"/>
        </w:rPr>
        <w:t>формирование</w:t>
      </w:r>
      <w:r>
        <w:rPr>
          <w:color w:val="202020"/>
          <w:spacing w:val="-14"/>
          <w:sz w:val="28"/>
        </w:rPr>
        <w:t xml:space="preserve"> </w:t>
      </w:r>
      <w:r>
        <w:rPr>
          <w:color w:val="202020"/>
          <w:sz w:val="28"/>
        </w:rPr>
        <w:t>навыков,</w:t>
      </w:r>
      <w:r>
        <w:rPr>
          <w:color w:val="202020"/>
          <w:spacing w:val="-10"/>
          <w:sz w:val="28"/>
        </w:rPr>
        <w:t xml:space="preserve"> </w:t>
      </w:r>
      <w:r>
        <w:rPr>
          <w:color w:val="202020"/>
          <w:sz w:val="28"/>
        </w:rPr>
        <w:t>обеспечивающих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успешное</w:t>
      </w:r>
      <w:r>
        <w:rPr>
          <w:color w:val="202020"/>
          <w:spacing w:val="-12"/>
          <w:sz w:val="28"/>
        </w:rPr>
        <w:t xml:space="preserve"> </w:t>
      </w:r>
      <w:r>
        <w:rPr>
          <w:color w:val="202020"/>
          <w:sz w:val="28"/>
        </w:rPr>
        <w:t>прохождение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z w:val="28"/>
        </w:rPr>
        <w:t>итоговой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pacing w:val="-2"/>
          <w:sz w:val="28"/>
        </w:rPr>
        <w:t>аттестации;</w:t>
      </w:r>
    </w:p>
    <w:p w14:paraId="6742DBA9" w14:textId="77777777" w:rsidR="00BA4899" w:rsidRDefault="00BA4899" w:rsidP="00BA4899">
      <w:pPr>
        <w:pStyle w:val="a5"/>
        <w:numPr>
          <w:ilvl w:val="0"/>
          <w:numId w:val="1"/>
        </w:numPr>
        <w:tabs>
          <w:tab w:val="left" w:pos="779"/>
        </w:tabs>
        <w:spacing w:before="148"/>
        <w:rPr>
          <w:sz w:val="28"/>
        </w:rPr>
      </w:pPr>
      <w:r>
        <w:rPr>
          <w:color w:val="202020"/>
          <w:sz w:val="28"/>
        </w:rPr>
        <w:t>обобщение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знаний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по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русскому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языку,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полученных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основной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pacing w:val="-2"/>
          <w:sz w:val="28"/>
        </w:rPr>
        <w:t>школе;</w:t>
      </w:r>
    </w:p>
    <w:p w14:paraId="0AF1C7DA" w14:textId="77777777" w:rsidR="00BA4899" w:rsidRDefault="00BA4899" w:rsidP="00BA4899">
      <w:pPr>
        <w:pStyle w:val="a5"/>
        <w:numPr>
          <w:ilvl w:val="0"/>
          <w:numId w:val="1"/>
        </w:numPr>
        <w:tabs>
          <w:tab w:val="left" w:pos="779"/>
        </w:tabs>
        <w:spacing w:before="152"/>
        <w:rPr>
          <w:sz w:val="28"/>
        </w:rPr>
      </w:pPr>
      <w:r>
        <w:rPr>
          <w:color w:val="202020"/>
          <w:sz w:val="28"/>
        </w:rPr>
        <w:t>применение</w:t>
      </w:r>
      <w:r>
        <w:rPr>
          <w:color w:val="202020"/>
          <w:spacing w:val="-11"/>
          <w:sz w:val="28"/>
        </w:rPr>
        <w:t xml:space="preserve"> </w:t>
      </w:r>
      <w:r>
        <w:rPr>
          <w:color w:val="202020"/>
          <w:sz w:val="28"/>
        </w:rPr>
        <w:t>обобщённых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знаний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умений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при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анализе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pacing w:val="-2"/>
          <w:sz w:val="28"/>
        </w:rPr>
        <w:t>текста;</w:t>
      </w:r>
    </w:p>
    <w:p w14:paraId="788CBE6C" w14:textId="77777777" w:rsidR="00BA4899" w:rsidRDefault="00BA4899" w:rsidP="00BA4899">
      <w:pPr>
        <w:pStyle w:val="a5"/>
        <w:numPr>
          <w:ilvl w:val="0"/>
          <w:numId w:val="1"/>
        </w:numPr>
        <w:tabs>
          <w:tab w:val="left" w:pos="779"/>
        </w:tabs>
        <w:spacing w:before="150"/>
        <w:rPr>
          <w:sz w:val="28"/>
        </w:rPr>
      </w:pPr>
      <w:r>
        <w:rPr>
          <w:color w:val="202020"/>
          <w:sz w:val="28"/>
        </w:rPr>
        <w:t>углубление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знаний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о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рассуждении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-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основном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коммуникативном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виде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pacing w:val="-2"/>
          <w:sz w:val="28"/>
        </w:rPr>
        <w:t>текста;</w:t>
      </w:r>
    </w:p>
    <w:p w14:paraId="4A723955" w14:textId="77777777" w:rsidR="00BA4899" w:rsidRDefault="00BA4899" w:rsidP="00BA4899">
      <w:pPr>
        <w:pStyle w:val="a5"/>
        <w:numPr>
          <w:ilvl w:val="0"/>
          <w:numId w:val="1"/>
        </w:numPr>
        <w:tabs>
          <w:tab w:val="left" w:pos="779"/>
        </w:tabs>
        <w:spacing w:before="149"/>
        <w:rPr>
          <w:sz w:val="28"/>
        </w:rPr>
      </w:pPr>
      <w:r>
        <w:rPr>
          <w:color w:val="202020"/>
          <w:sz w:val="28"/>
        </w:rPr>
        <w:lastRenderedPageBreak/>
        <w:t>применение</w:t>
      </w:r>
      <w:r>
        <w:rPr>
          <w:color w:val="202020"/>
          <w:spacing w:val="-12"/>
          <w:sz w:val="28"/>
        </w:rPr>
        <w:t xml:space="preserve"> </w:t>
      </w:r>
      <w:r>
        <w:rPr>
          <w:color w:val="202020"/>
          <w:sz w:val="28"/>
        </w:rPr>
        <w:t>полученных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знаний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умений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собственной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речевой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pacing w:val="-2"/>
          <w:sz w:val="28"/>
        </w:rPr>
        <w:t>практике.</w:t>
      </w:r>
    </w:p>
    <w:p w14:paraId="1B0E54B6" w14:textId="77777777" w:rsidR="00BA4899" w:rsidRDefault="00BA4899" w:rsidP="00BA4899">
      <w:pPr>
        <w:pStyle w:val="a3"/>
        <w:spacing w:before="156" w:line="237" w:lineRule="auto"/>
      </w:pPr>
      <w:r>
        <w:rPr>
          <w:color w:val="202020"/>
        </w:rPr>
        <w:t>Достижение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указанных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выше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целей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задач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осуществляется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процессе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формирования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ключевых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компетенций -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языковой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 xml:space="preserve">и лингвистической (языковедческой), коммуникативной и </w:t>
      </w:r>
      <w:proofErr w:type="spellStart"/>
      <w:r>
        <w:rPr>
          <w:color w:val="202020"/>
        </w:rPr>
        <w:t>культуроведческой</w:t>
      </w:r>
      <w:proofErr w:type="spellEnd"/>
      <w:r>
        <w:rPr>
          <w:color w:val="202020"/>
        </w:rPr>
        <w:t>.</w:t>
      </w:r>
    </w:p>
    <w:p w14:paraId="0FD49400" w14:textId="77777777" w:rsidR="00BA4899" w:rsidRDefault="00BA4899" w:rsidP="00BA4899">
      <w:pPr>
        <w:pStyle w:val="a3"/>
        <w:spacing w:before="153"/>
        <w:ind w:left="0" w:right="1062"/>
      </w:pPr>
      <w:r>
        <w:rPr>
          <w:color w:val="202020"/>
        </w:rPr>
        <w:t>В основу планирования положена идея личностно ориентированного и когнитивно-коммуникативного (сознательно- коммуникативного)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обучения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русскому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языку.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Таким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образом,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программа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создает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условия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для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реализации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деятельностного подхода к изучению русского языка в 9 классе.</w:t>
      </w:r>
    </w:p>
    <w:p w14:paraId="693E7B38" w14:textId="77777777" w:rsidR="00BA4899" w:rsidRDefault="00BA4899" w:rsidP="00BA4899">
      <w:pPr>
        <w:pStyle w:val="a3"/>
        <w:spacing w:before="153" w:line="237" w:lineRule="auto"/>
        <w:ind w:right="1062"/>
      </w:pPr>
      <w:r>
        <w:rPr>
          <w:color w:val="202020"/>
        </w:rPr>
        <w:t>Направленность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курса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интенсивное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речевое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интеллектуальное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развитие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создаёт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условия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для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реализации</w:t>
      </w:r>
      <w:r>
        <w:rPr>
          <w:color w:val="202020"/>
          <w:spacing w:val="-6"/>
        </w:rPr>
        <w:t xml:space="preserve"> </w:t>
      </w:r>
      <w:proofErr w:type="spellStart"/>
      <w:r>
        <w:rPr>
          <w:color w:val="202020"/>
        </w:rPr>
        <w:t>надпредметной</w:t>
      </w:r>
      <w:proofErr w:type="spellEnd"/>
      <w:r>
        <w:rPr>
          <w:color w:val="202020"/>
        </w:rPr>
        <w:t xml:space="preserve"> функции, которую русский язык выполняет в системе школьного образования.</w:t>
      </w:r>
    </w:p>
    <w:p w14:paraId="1D0A0E87" w14:textId="77777777" w:rsidR="00BA4899" w:rsidRDefault="00BA4899" w:rsidP="00BA4899">
      <w:pPr>
        <w:pStyle w:val="a3"/>
        <w:spacing w:before="155" w:line="322" w:lineRule="exact"/>
      </w:pPr>
      <w:r>
        <w:rPr>
          <w:color w:val="202020"/>
        </w:rPr>
        <w:t>В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соответствии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требованиями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государственного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стандарта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у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обучающихся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процессе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изучения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русского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2"/>
        </w:rPr>
        <w:t>языка</w:t>
      </w:r>
    </w:p>
    <w:p w14:paraId="25DC1C33" w14:textId="77777777" w:rsidR="00BA4899" w:rsidRDefault="00BA4899" w:rsidP="00BA4899">
      <w:pPr>
        <w:pStyle w:val="a3"/>
        <w:spacing w:before="2" w:line="237" w:lineRule="auto"/>
        <w:rPr>
          <w:color w:val="202020"/>
          <w:spacing w:val="-2"/>
        </w:rPr>
      </w:pPr>
      <w:r>
        <w:rPr>
          <w:color w:val="202020"/>
        </w:rPr>
        <w:t>совершенствуются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развиваются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следующие</w:t>
      </w:r>
      <w:r>
        <w:rPr>
          <w:color w:val="202020"/>
          <w:spacing w:val="-5"/>
        </w:rPr>
        <w:t xml:space="preserve"> </w:t>
      </w:r>
      <w:proofErr w:type="spellStart"/>
      <w:r>
        <w:rPr>
          <w:color w:val="202020"/>
        </w:rPr>
        <w:t>общеучебные</w:t>
      </w:r>
      <w:proofErr w:type="spellEnd"/>
      <w:r>
        <w:rPr>
          <w:color w:val="202020"/>
          <w:spacing w:val="-5"/>
        </w:rPr>
        <w:t xml:space="preserve"> </w:t>
      </w:r>
      <w:r>
        <w:rPr>
          <w:color w:val="202020"/>
        </w:rPr>
        <w:t>умения: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коммуникативные,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интеллектуальные,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 xml:space="preserve">информационные, </w:t>
      </w:r>
      <w:r>
        <w:rPr>
          <w:color w:val="202020"/>
          <w:spacing w:val="-2"/>
        </w:rPr>
        <w:t>организационные.</w:t>
      </w:r>
    </w:p>
    <w:p w14:paraId="08328B20" w14:textId="77777777" w:rsidR="00BA4899" w:rsidRDefault="00BA4899" w:rsidP="00BA4899">
      <w:pPr>
        <w:pStyle w:val="a3"/>
        <w:spacing w:before="2" w:line="237" w:lineRule="auto"/>
        <w:rPr>
          <w:color w:val="202020"/>
          <w:spacing w:val="-2"/>
        </w:rPr>
      </w:pPr>
    </w:p>
    <w:p w14:paraId="160FFFC1" w14:textId="77777777" w:rsidR="00BA4899" w:rsidRDefault="00BA4899" w:rsidP="00BA4899">
      <w:pPr>
        <w:pStyle w:val="a3"/>
        <w:spacing w:before="2" w:line="237" w:lineRule="auto"/>
      </w:pPr>
      <w:r>
        <w:t>Планируемые результаты</w:t>
      </w:r>
    </w:p>
    <w:p w14:paraId="7ED33A45" w14:textId="77777777" w:rsidR="00BA4899" w:rsidRDefault="00BA4899" w:rsidP="00BA4899">
      <w:pPr>
        <w:pStyle w:val="a3"/>
        <w:spacing w:before="2" w:line="237" w:lineRule="auto"/>
      </w:pPr>
    </w:p>
    <w:p w14:paraId="086F5AE3" w14:textId="77777777" w:rsidR="00BA4899" w:rsidRDefault="00BA4899" w:rsidP="00BA4899">
      <w:pPr>
        <w:pStyle w:val="a3"/>
        <w:spacing w:before="2" w:line="237" w:lineRule="auto"/>
      </w:pPr>
      <w:r>
        <w:t>Личностными результатами освоения выпускниками основной школы программы по русскому языку являются:</w:t>
      </w:r>
    </w:p>
    <w:p w14:paraId="32FE66A5" w14:textId="77777777" w:rsidR="00BA4899" w:rsidRDefault="00BA4899" w:rsidP="00BA4899">
      <w:pPr>
        <w:pStyle w:val="a3"/>
        <w:spacing w:before="2" w:line="237" w:lineRule="auto"/>
      </w:pPr>
      <w:r>
        <w:t>1)</w:t>
      </w:r>
      <w:r>
        <w:tab/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14:paraId="64B499E9" w14:textId="77777777" w:rsidR="00BA4899" w:rsidRDefault="00BA4899" w:rsidP="00BA4899">
      <w:pPr>
        <w:pStyle w:val="a3"/>
        <w:spacing w:before="2" w:line="237" w:lineRule="auto"/>
      </w:pPr>
      <w:r>
        <w:t>2)</w:t>
      </w:r>
      <w:r>
        <w:tab/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14:paraId="7F8174E7" w14:textId="77777777" w:rsidR="00BA4899" w:rsidRDefault="00BA4899" w:rsidP="00BA4899">
      <w:pPr>
        <w:pStyle w:val="a3"/>
        <w:spacing w:before="2" w:line="237" w:lineRule="auto"/>
      </w:pPr>
      <w:r>
        <w:t>3)</w:t>
      </w:r>
      <w:r>
        <w:tab/>
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14:paraId="246ECC63" w14:textId="77777777" w:rsidR="00BA4899" w:rsidRDefault="00BA4899" w:rsidP="00BA4899">
      <w:pPr>
        <w:pStyle w:val="a3"/>
        <w:spacing w:before="2" w:line="237" w:lineRule="auto"/>
      </w:pPr>
      <w:r>
        <w:t>Метапредметными результатами освоения выпускниками основной школы программы по русскому языку являются:</w:t>
      </w:r>
    </w:p>
    <w:p w14:paraId="49A3BF37" w14:textId="77777777" w:rsidR="00BA4899" w:rsidRDefault="00BA4899" w:rsidP="00BA4899">
      <w:pPr>
        <w:pStyle w:val="a3"/>
        <w:spacing w:before="2" w:line="237" w:lineRule="auto"/>
      </w:pPr>
      <w:r>
        <w:t>1)</w:t>
      </w:r>
      <w:r>
        <w:tab/>
        <w:t>овладение всеми видами речевой деятельности:</w:t>
      </w:r>
    </w:p>
    <w:p w14:paraId="29EB853C" w14:textId="77777777" w:rsidR="00BA4899" w:rsidRDefault="00BA4899" w:rsidP="00BA4899">
      <w:pPr>
        <w:pStyle w:val="a3"/>
        <w:spacing w:before="2" w:line="237" w:lineRule="auto"/>
      </w:pPr>
      <w:r>
        <w:t>•</w:t>
      </w:r>
      <w:r>
        <w:tab/>
        <w:t>адекватное понимание информации устного и письменного сообщения;</w:t>
      </w:r>
    </w:p>
    <w:p w14:paraId="4B6329FC" w14:textId="77777777" w:rsidR="00BA4899" w:rsidRDefault="00BA4899" w:rsidP="00BA4899">
      <w:pPr>
        <w:pStyle w:val="a3"/>
        <w:spacing w:before="2" w:line="237" w:lineRule="auto"/>
      </w:pPr>
      <w:r>
        <w:t>•</w:t>
      </w:r>
      <w:r>
        <w:tab/>
        <w:t>владение разными видами чтения;</w:t>
      </w:r>
    </w:p>
    <w:p w14:paraId="364E848F" w14:textId="77777777" w:rsidR="00BA4899" w:rsidRDefault="00BA4899" w:rsidP="00BA4899">
      <w:pPr>
        <w:pStyle w:val="a3"/>
        <w:spacing w:before="2" w:line="237" w:lineRule="auto"/>
      </w:pPr>
      <w:r>
        <w:t>•</w:t>
      </w:r>
      <w:r>
        <w:tab/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14:paraId="7D403DE2" w14:textId="77777777" w:rsidR="00BA4899" w:rsidRDefault="00BA4899" w:rsidP="00BA4899">
      <w:pPr>
        <w:pStyle w:val="a3"/>
        <w:spacing w:before="2" w:line="237" w:lineRule="auto"/>
      </w:pPr>
      <w:r>
        <w:t>•</w:t>
      </w:r>
      <w:r>
        <w:tab/>
        <w:t xml:space="preserve">овладение приёмами отбора и систематизации материала на определённую тему; умение вести самостоятельный поиск информации, её анализ и отбор; способность к преобразованию, сохранению и передаче информации, полученной в результате </w:t>
      </w:r>
      <w:r>
        <w:lastRenderedPageBreak/>
        <w:t>чтения или аудирования, с помощью технических средств и информационных технологий;</w:t>
      </w:r>
    </w:p>
    <w:p w14:paraId="2493026F" w14:textId="77777777" w:rsidR="00BA4899" w:rsidRDefault="00BA4899" w:rsidP="00BA4899">
      <w:pPr>
        <w:pStyle w:val="a3"/>
        <w:spacing w:before="2" w:line="237" w:lineRule="auto"/>
      </w:pPr>
      <w:r>
        <w:t>•</w:t>
      </w:r>
      <w:r>
        <w:tab/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14:paraId="36D13591" w14:textId="77777777" w:rsidR="00BA4899" w:rsidRDefault="00BA4899" w:rsidP="00BA4899">
      <w:pPr>
        <w:pStyle w:val="a3"/>
        <w:spacing w:before="2" w:line="237" w:lineRule="auto"/>
      </w:pPr>
      <w:r>
        <w:t>•</w:t>
      </w:r>
      <w:r>
        <w:tab/>
        <w:t>способность свободно, правильно излагать свои мысли в устной и письменной форме;</w:t>
      </w:r>
    </w:p>
    <w:p w14:paraId="1300BBF8" w14:textId="77777777" w:rsidR="00BA4899" w:rsidRDefault="00BA4899" w:rsidP="00BA4899">
      <w:pPr>
        <w:pStyle w:val="a3"/>
        <w:spacing w:before="2" w:line="237" w:lineRule="auto"/>
      </w:pPr>
      <w:r>
        <w:t xml:space="preserve"> </w:t>
      </w:r>
    </w:p>
    <w:p w14:paraId="1E37C6BA" w14:textId="77777777" w:rsidR="00BA4899" w:rsidRDefault="00BA4899" w:rsidP="00BA4899">
      <w:pPr>
        <w:pStyle w:val="a3"/>
        <w:spacing w:before="2" w:line="237" w:lineRule="auto"/>
      </w:pPr>
      <w:r>
        <w:t>•</w:t>
      </w:r>
      <w:r>
        <w:tab/>
        <w:t>умение выступать перед аудиторией сверстников с небольшими сообщениями, докладом;</w:t>
      </w:r>
    </w:p>
    <w:p w14:paraId="5CCF98CC" w14:textId="77777777" w:rsidR="00BA4899" w:rsidRDefault="00BA4899" w:rsidP="00BA4899">
      <w:pPr>
        <w:pStyle w:val="a3"/>
        <w:spacing w:before="2" w:line="237" w:lineRule="auto"/>
      </w:pPr>
      <w:r>
        <w:t>2)</w:t>
      </w:r>
      <w:r>
        <w:tab/>
        <w:t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метапредметном уровне (на уроках иностранного языка, литературы и др.);</w:t>
      </w:r>
    </w:p>
    <w:p w14:paraId="2325B209" w14:textId="77777777" w:rsidR="00BA4899" w:rsidRDefault="00BA4899" w:rsidP="00BA4899">
      <w:pPr>
        <w:pStyle w:val="a3"/>
        <w:spacing w:before="2" w:line="237" w:lineRule="auto"/>
      </w:pPr>
      <w:r>
        <w:t>3)</w:t>
      </w:r>
      <w:r>
        <w:tab/>
        <w:t>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14:paraId="782BDAA2" w14:textId="77777777" w:rsidR="00BA4899" w:rsidRDefault="00BA4899" w:rsidP="00BA4899">
      <w:pPr>
        <w:pStyle w:val="a3"/>
        <w:spacing w:before="2" w:line="237" w:lineRule="auto"/>
      </w:pPr>
      <w:r>
        <w:t>Предметными результатами освоения выпускниками основной школы программы по русскому языку являются:</w:t>
      </w:r>
    </w:p>
    <w:p w14:paraId="456F711D" w14:textId="77777777" w:rsidR="00BA4899" w:rsidRDefault="00BA4899" w:rsidP="00BA4899">
      <w:pPr>
        <w:pStyle w:val="a3"/>
        <w:spacing w:before="2" w:line="237" w:lineRule="auto"/>
      </w:pPr>
      <w:r>
        <w:t>1)</w:t>
      </w:r>
      <w:r>
        <w:tab/>
        <w:t>представление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 о связи языка и культуры народа; роли родного языка в жизни человека и общества;</w:t>
      </w:r>
    </w:p>
    <w:p w14:paraId="5F532D8A" w14:textId="77777777" w:rsidR="00BA4899" w:rsidRDefault="00BA4899" w:rsidP="00BA4899">
      <w:pPr>
        <w:pStyle w:val="a3"/>
        <w:spacing w:before="2" w:line="237" w:lineRule="auto"/>
      </w:pPr>
      <w:r>
        <w:t>2)</w:t>
      </w:r>
      <w:r>
        <w:tab/>
        <w:t>понимание определяющей роли языка в развитии интеллектуальных и творческих способностей личности, при получении образования, а также роли русского языка в процессе самообразования;</w:t>
      </w:r>
    </w:p>
    <w:p w14:paraId="1506F654" w14:textId="77777777" w:rsidR="00BA4899" w:rsidRDefault="00BA4899" w:rsidP="00BA4899">
      <w:pPr>
        <w:pStyle w:val="a3"/>
        <w:spacing w:before="2" w:line="237" w:lineRule="auto"/>
      </w:pPr>
      <w:r>
        <w:t>3)</w:t>
      </w:r>
      <w:r>
        <w:tab/>
        <w:t>владение всеми видами речевой деятельности:</w:t>
      </w:r>
    </w:p>
    <w:p w14:paraId="4724BD45" w14:textId="77777777" w:rsidR="00BA4899" w:rsidRDefault="00BA4899" w:rsidP="00BA4899">
      <w:pPr>
        <w:pStyle w:val="a3"/>
        <w:spacing w:before="2" w:line="237" w:lineRule="auto"/>
      </w:pPr>
      <w:r>
        <w:t>аудирование и чтение:</w:t>
      </w:r>
    </w:p>
    <w:p w14:paraId="677DE837" w14:textId="77777777" w:rsidR="00BA4899" w:rsidRDefault="00BA4899" w:rsidP="00BA4899">
      <w:pPr>
        <w:pStyle w:val="a3"/>
        <w:spacing w:before="2" w:line="237" w:lineRule="auto"/>
      </w:pPr>
      <w:r>
        <w:t>•</w:t>
      </w:r>
      <w:r>
        <w:tab/>
        <w:t>адекватное понимание информации устного и письменного сообщения (цели, темы текста, основной и дополнительной информации);</w:t>
      </w:r>
    </w:p>
    <w:p w14:paraId="64427240" w14:textId="77777777" w:rsidR="00BA4899" w:rsidRDefault="00BA4899" w:rsidP="00BA4899">
      <w:pPr>
        <w:pStyle w:val="a3"/>
        <w:spacing w:before="2" w:line="237" w:lineRule="auto"/>
      </w:pPr>
      <w:r>
        <w:t>•</w:t>
      </w:r>
      <w:r>
        <w:tab/>
        <w:t>владение разными видами чтения (поисковым/просмотровым, ознакомительным, изучающим) текстов разных стилей и жанров;</w:t>
      </w:r>
    </w:p>
    <w:p w14:paraId="6425ED25" w14:textId="77777777" w:rsidR="00BA4899" w:rsidRDefault="00BA4899" w:rsidP="00BA4899">
      <w:pPr>
        <w:pStyle w:val="a3"/>
        <w:spacing w:before="2" w:line="237" w:lineRule="auto"/>
      </w:pPr>
      <w:r>
        <w:t>•</w:t>
      </w:r>
      <w:r>
        <w:tab/>
        <w:t>владение умениями информационной переработки прочитанного текста (план, тезисы), приёмами работы с книгой, периодическими изданиями;</w:t>
      </w:r>
    </w:p>
    <w:p w14:paraId="1E0793DD" w14:textId="77777777" w:rsidR="00BA4899" w:rsidRDefault="00BA4899" w:rsidP="00BA4899">
      <w:pPr>
        <w:pStyle w:val="a3"/>
        <w:spacing w:before="2" w:line="237" w:lineRule="auto"/>
      </w:pPr>
      <w:r>
        <w:t>•</w:t>
      </w:r>
      <w:r>
        <w:tab/>
        <w:t>способность свободно пользоваться словарями различных типов, справочной литературой, в том числе и на электронных носителях;</w:t>
      </w:r>
    </w:p>
    <w:p w14:paraId="23C03C96" w14:textId="77777777" w:rsidR="00BA4899" w:rsidRDefault="00BA4899" w:rsidP="00BA4899">
      <w:pPr>
        <w:pStyle w:val="a3"/>
        <w:spacing w:before="2" w:line="237" w:lineRule="auto"/>
      </w:pPr>
      <w:r>
        <w:t>•</w:t>
      </w:r>
      <w:r>
        <w:tab/>
        <w:t xml:space="preserve">адекватное восприятие на слух текстов разных стилей и жанров; владение различными видами аудирования (с полным пониманием </w:t>
      </w:r>
      <w:proofErr w:type="spellStart"/>
      <w:r>
        <w:t>аудиотекста</w:t>
      </w:r>
      <w:proofErr w:type="spellEnd"/>
      <w:r>
        <w:t>, с пониманием основного содержания, с выборочным извлечением информации);</w:t>
      </w:r>
    </w:p>
    <w:p w14:paraId="20E0FBEB" w14:textId="77777777" w:rsidR="00BA4899" w:rsidRDefault="00BA4899" w:rsidP="00BA4899">
      <w:pPr>
        <w:pStyle w:val="a3"/>
        <w:spacing w:before="2" w:line="237" w:lineRule="auto"/>
      </w:pPr>
      <w:r>
        <w:t xml:space="preserve"> </w:t>
      </w:r>
    </w:p>
    <w:p w14:paraId="722D2D66" w14:textId="77777777" w:rsidR="00BA4899" w:rsidRDefault="00BA4899" w:rsidP="00BA4899">
      <w:pPr>
        <w:pStyle w:val="a3"/>
        <w:spacing w:before="2" w:line="237" w:lineRule="auto"/>
      </w:pPr>
      <w:r>
        <w:t>•</w:t>
      </w:r>
      <w:r>
        <w:tab/>
        <w:t>умение сравнивать речевые высказывания с точки зрения их содержания, принадлежности к определённой функциональной разновидности языка и использованных языковых средств;</w:t>
      </w:r>
    </w:p>
    <w:p w14:paraId="4A33A9C0" w14:textId="77777777" w:rsidR="00BA4899" w:rsidRDefault="00BA4899" w:rsidP="00BA4899">
      <w:pPr>
        <w:pStyle w:val="a3"/>
        <w:spacing w:before="2" w:line="237" w:lineRule="auto"/>
      </w:pPr>
      <w:r>
        <w:lastRenderedPageBreak/>
        <w:t>Содержание курса  «Подготовка к ОГЭ по русскому языку»</w:t>
      </w:r>
    </w:p>
    <w:p w14:paraId="3B0402CB" w14:textId="77777777" w:rsidR="00BA4899" w:rsidRDefault="00BA4899" w:rsidP="00BA4899">
      <w:pPr>
        <w:pStyle w:val="a3"/>
        <w:spacing w:before="2" w:line="237" w:lineRule="auto"/>
      </w:pPr>
      <w:r>
        <w:t>Подготовка к написанию изложения (6 ч)</w:t>
      </w:r>
    </w:p>
    <w:p w14:paraId="23EBE9A2" w14:textId="77777777" w:rsidR="00BA4899" w:rsidRDefault="00BA4899" w:rsidP="00BA4899">
      <w:pPr>
        <w:pStyle w:val="a3"/>
        <w:spacing w:before="2" w:line="237" w:lineRule="auto"/>
      </w:pPr>
      <w:r>
        <w:t>1.</w:t>
      </w:r>
      <w:r>
        <w:tab/>
        <w:t>Текст как единица языка. Тема, идея, проблема текста и способы их установления, формулирования.</w:t>
      </w:r>
    </w:p>
    <w:p w14:paraId="2C6EB50F" w14:textId="77777777" w:rsidR="00BA4899" w:rsidRDefault="00BA4899" w:rsidP="00BA4899">
      <w:pPr>
        <w:pStyle w:val="a3"/>
        <w:spacing w:before="2" w:line="237" w:lineRule="auto"/>
      </w:pPr>
      <w:r>
        <w:t>2.</w:t>
      </w:r>
      <w:r>
        <w:tab/>
        <w:t>Композиция, логическая, грамматическая структура текста.</w:t>
      </w:r>
    </w:p>
    <w:p w14:paraId="2E24C5AF" w14:textId="77777777" w:rsidR="00BA4899" w:rsidRDefault="00BA4899" w:rsidP="00BA4899">
      <w:pPr>
        <w:pStyle w:val="a3"/>
        <w:spacing w:before="2" w:line="237" w:lineRule="auto"/>
      </w:pPr>
      <w:r>
        <w:t>3.</w:t>
      </w:r>
      <w:r>
        <w:tab/>
      </w:r>
      <w:proofErr w:type="spellStart"/>
      <w:r>
        <w:t>Микротема</w:t>
      </w:r>
      <w:proofErr w:type="spellEnd"/>
      <w:r>
        <w:t xml:space="preserve">. Соотношение </w:t>
      </w:r>
      <w:proofErr w:type="spellStart"/>
      <w:r>
        <w:t>микротемы</w:t>
      </w:r>
      <w:proofErr w:type="spellEnd"/>
      <w:r>
        <w:t xml:space="preserve"> и абзацного строения текста. Абзац Синтаксическое богатство русского языка.</w:t>
      </w:r>
    </w:p>
    <w:p w14:paraId="53C09E1E" w14:textId="77777777" w:rsidR="00BA4899" w:rsidRDefault="00BA4899" w:rsidP="00BA4899">
      <w:pPr>
        <w:pStyle w:val="a3"/>
        <w:spacing w:before="2" w:line="237" w:lineRule="auto"/>
      </w:pPr>
      <w:r>
        <w:t>4.</w:t>
      </w:r>
      <w:r>
        <w:tab/>
        <w:t>Главная и второстепенная информация в тексте. Способы сокращения текста: грамматические, логические, синтаксические.</w:t>
      </w:r>
    </w:p>
    <w:p w14:paraId="1F7ED30C" w14:textId="77777777" w:rsidR="00BA4899" w:rsidRDefault="00BA4899" w:rsidP="00BA4899">
      <w:pPr>
        <w:pStyle w:val="a3"/>
        <w:spacing w:before="2" w:line="237" w:lineRule="auto"/>
      </w:pPr>
      <w:r>
        <w:t>5.</w:t>
      </w:r>
      <w:r>
        <w:tab/>
        <w:t>Написание изложения.</w:t>
      </w:r>
    </w:p>
    <w:p w14:paraId="5F732748" w14:textId="77777777" w:rsidR="00BA4899" w:rsidRDefault="00BA4899" w:rsidP="00BA4899">
      <w:pPr>
        <w:pStyle w:val="a3"/>
        <w:spacing w:before="2" w:line="237" w:lineRule="auto"/>
      </w:pPr>
      <w:r>
        <w:t>Подготовка к выполнению заданий с кратким ответом (17 ч)</w:t>
      </w:r>
    </w:p>
    <w:p w14:paraId="5FB6F0A3" w14:textId="77777777" w:rsidR="00BA4899" w:rsidRDefault="00BA4899" w:rsidP="00BA4899">
      <w:pPr>
        <w:pStyle w:val="a3"/>
        <w:spacing w:before="2" w:line="237" w:lineRule="auto"/>
      </w:pPr>
      <w:r>
        <w:t>1.</w:t>
      </w:r>
      <w:r>
        <w:tab/>
        <w:t>Предложение. Грамматическая основа предложения. Виды сказуемых. Односоставные предложения. (Задание 2.)</w:t>
      </w:r>
    </w:p>
    <w:p w14:paraId="083A843F" w14:textId="77777777" w:rsidR="00BA4899" w:rsidRDefault="00BA4899" w:rsidP="00BA4899">
      <w:pPr>
        <w:pStyle w:val="a3"/>
        <w:spacing w:before="2" w:line="237" w:lineRule="auto"/>
      </w:pPr>
      <w:r>
        <w:t>2.</w:t>
      </w:r>
      <w:r>
        <w:tab/>
        <w:t>Сложносочиненные и сложноподчиненные предложения. Бессоюзные предложения. Пунктуация в сложном предложении. (Задание 3.)</w:t>
      </w:r>
    </w:p>
    <w:p w14:paraId="47F00EFF" w14:textId="77777777" w:rsidR="00BA4899" w:rsidRDefault="00BA4899" w:rsidP="00BA4899">
      <w:pPr>
        <w:pStyle w:val="a3"/>
        <w:spacing w:before="2" w:line="237" w:lineRule="auto"/>
      </w:pPr>
      <w:r>
        <w:t>3.</w:t>
      </w:r>
      <w:r>
        <w:tab/>
        <w:t>Словосочетание. Виды связи слов в словосочетании. (Задание 4.) 4.Орфографический анализ слова (Задание 5.)</w:t>
      </w:r>
    </w:p>
    <w:p w14:paraId="5F7C299F" w14:textId="77777777" w:rsidR="00BA4899" w:rsidRDefault="00BA4899" w:rsidP="00BA4899">
      <w:pPr>
        <w:pStyle w:val="a3"/>
        <w:spacing w:before="2" w:line="237" w:lineRule="auto"/>
      </w:pPr>
      <w:r>
        <w:t>5.</w:t>
      </w:r>
      <w:r>
        <w:tab/>
        <w:t>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 (Задание 6)</w:t>
      </w:r>
    </w:p>
    <w:p w14:paraId="3955A290" w14:textId="77777777" w:rsidR="00BA4899" w:rsidRDefault="00BA4899" w:rsidP="00BA4899">
      <w:pPr>
        <w:pStyle w:val="a3"/>
        <w:spacing w:before="2" w:line="237" w:lineRule="auto"/>
      </w:pPr>
      <w:r>
        <w:t>6.</w:t>
      </w:r>
      <w:r>
        <w:tab/>
        <w:t>Средства речевой выразительности. Отработка умения квалифицировать средства речевой выразительности. (Задание 7.)</w:t>
      </w:r>
    </w:p>
    <w:p w14:paraId="254A3413" w14:textId="77777777" w:rsidR="00BA4899" w:rsidRDefault="00BA4899" w:rsidP="00BA4899">
      <w:pPr>
        <w:pStyle w:val="a3"/>
        <w:spacing w:before="2" w:line="237" w:lineRule="auto"/>
      </w:pPr>
      <w:r>
        <w:t xml:space="preserve"> </w:t>
      </w:r>
    </w:p>
    <w:p w14:paraId="2ABC7480" w14:textId="77777777" w:rsidR="00BA4899" w:rsidRDefault="00BA4899" w:rsidP="00BA4899">
      <w:pPr>
        <w:pStyle w:val="a3"/>
        <w:spacing w:before="2" w:line="237" w:lineRule="auto"/>
      </w:pPr>
      <w:r>
        <w:t>7.</w:t>
      </w:r>
      <w:r>
        <w:tab/>
        <w:t>Лексическое анализ слова</w:t>
      </w:r>
      <w:proofErr w:type="gramStart"/>
      <w:r>
        <w:t xml:space="preserve"> .</w:t>
      </w:r>
      <w:proofErr w:type="gramEnd"/>
      <w:r>
        <w:t xml:space="preserve"> (Задание 8.)</w:t>
      </w:r>
    </w:p>
    <w:p w14:paraId="1ACE23CD" w14:textId="77777777" w:rsidR="00BA4899" w:rsidRDefault="00BA4899" w:rsidP="00BA4899">
      <w:pPr>
        <w:pStyle w:val="a3"/>
        <w:spacing w:before="2" w:line="237" w:lineRule="auto"/>
      </w:pPr>
      <w:r>
        <w:t>Подготовка к написанию сочинения-рассуждения (8 ч)</w:t>
      </w:r>
    </w:p>
    <w:p w14:paraId="71402605" w14:textId="77777777" w:rsidR="00BA4899" w:rsidRDefault="00BA4899" w:rsidP="00BA4899">
      <w:pPr>
        <w:pStyle w:val="a3"/>
        <w:spacing w:before="2" w:line="237" w:lineRule="auto"/>
      </w:pPr>
      <w:r>
        <w:t>1.</w:t>
      </w:r>
      <w:r>
        <w:tab/>
        <w:t>Понятие о сочинении-рассуждении. Критерии оценки сочинения. Тема, идея, проблема текста. 2.Позиция автора. Собственная позиция. Подбор аргументов.</w:t>
      </w:r>
    </w:p>
    <w:p w14:paraId="44FF70A6" w14:textId="77777777" w:rsidR="00BA4899" w:rsidRDefault="00BA4899" w:rsidP="00BA4899">
      <w:pPr>
        <w:pStyle w:val="a3"/>
        <w:spacing w:before="2" w:line="237" w:lineRule="auto"/>
      </w:pPr>
      <w:r>
        <w:t>3.</w:t>
      </w:r>
      <w:r>
        <w:tab/>
        <w:t>Композиция сочинения (тезис, аргументы, вывод). Оформление вступления и концовки сочинения.</w:t>
      </w:r>
    </w:p>
    <w:p w14:paraId="16915A43" w14:textId="77777777" w:rsidR="00BA4899" w:rsidRDefault="00BA4899" w:rsidP="00BA4899">
      <w:pPr>
        <w:pStyle w:val="a3"/>
        <w:spacing w:before="2" w:line="237" w:lineRule="auto"/>
      </w:pPr>
      <w:r>
        <w:t>4.</w:t>
      </w:r>
      <w:r>
        <w:tab/>
        <w:t>Анализ написанного сочинения. Классификация речевых и грамматических ошибок.</w:t>
      </w:r>
    </w:p>
    <w:p w14:paraId="61407A87" w14:textId="77777777" w:rsidR="00BA4899" w:rsidRDefault="00BA4899" w:rsidP="00BA4899">
      <w:pPr>
        <w:pStyle w:val="a3"/>
        <w:spacing w:before="2" w:line="237" w:lineRule="auto"/>
      </w:pPr>
      <w:r>
        <w:t>5.</w:t>
      </w:r>
      <w:r>
        <w:tab/>
        <w:t>Корректировка текста.</w:t>
      </w:r>
    </w:p>
    <w:p w14:paraId="01A9841C" w14:textId="77777777" w:rsidR="00BA4899" w:rsidRDefault="00BA4899" w:rsidP="00BA4899">
      <w:pPr>
        <w:pStyle w:val="a3"/>
        <w:spacing w:before="2" w:line="237" w:lineRule="auto"/>
      </w:pPr>
      <w:r>
        <w:t>Контроль знаний- 3 ч</w:t>
      </w:r>
    </w:p>
    <w:p w14:paraId="5F3DCB56" w14:textId="77777777" w:rsidR="00BA4899" w:rsidRDefault="00BA4899" w:rsidP="00BA4899">
      <w:pPr>
        <w:pStyle w:val="a3"/>
        <w:spacing w:before="2" w:line="237" w:lineRule="auto"/>
        <w:sectPr w:rsidR="00BA4899" w:rsidSect="002B3B77">
          <w:type w:val="continuous"/>
          <w:pgSz w:w="16840" w:h="11910" w:orient="landscape"/>
          <w:pgMar w:top="1340" w:right="280" w:bottom="280" w:left="200" w:header="720" w:footer="720" w:gutter="0"/>
          <w:cols w:space="720"/>
        </w:sectPr>
      </w:pPr>
      <w:r>
        <w:t>Репетиционный экзамен в формате ОГЭ.</w:t>
      </w:r>
    </w:p>
    <w:p w14:paraId="60AE7FAD" w14:textId="77777777" w:rsidR="00BA4899" w:rsidRPr="0048265C" w:rsidRDefault="00BA4899" w:rsidP="00BA4899">
      <w:pPr>
        <w:spacing w:before="67"/>
        <w:ind w:right="484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Тематическое планирование</w:t>
      </w:r>
    </w:p>
    <w:tbl>
      <w:tblPr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1922"/>
        <w:gridCol w:w="1560"/>
      </w:tblGrid>
      <w:tr w:rsidR="00BA4899" w14:paraId="3697836A" w14:textId="77777777" w:rsidTr="0071376D">
        <w:trPr>
          <w:trHeight w:val="997"/>
        </w:trPr>
        <w:tc>
          <w:tcPr>
            <w:tcW w:w="410" w:type="dxa"/>
          </w:tcPr>
          <w:p w14:paraId="2165088F" w14:textId="77777777" w:rsidR="00BA4899" w:rsidRDefault="00BA4899" w:rsidP="0071376D">
            <w:pPr>
              <w:pStyle w:val="TableParagraph"/>
              <w:spacing w:line="322" w:lineRule="exact"/>
              <w:ind w:left="13" w:right="91"/>
              <w:jc w:val="bot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6"/>
                <w:sz w:val="28"/>
              </w:rPr>
              <w:t xml:space="preserve">п/ </w:t>
            </w:r>
            <w:r>
              <w:rPr>
                <w:b/>
                <w:spacing w:val="-10"/>
                <w:sz w:val="28"/>
              </w:rPr>
              <w:t>п</w:t>
            </w:r>
          </w:p>
        </w:tc>
        <w:tc>
          <w:tcPr>
            <w:tcW w:w="11922" w:type="dxa"/>
          </w:tcPr>
          <w:p w14:paraId="3C062154" w14:textId="77777777" w:rsidR="00BA4899" w:rsidRDefault="00BA4899" w:rsidP="0071376D">
            <w:pPr>
              <w:pStyle w:val="TableParagraph"/>
              <w:spacing w:before="13"/>
              <w:ind w:left="0"/>
              <w:rPr>
                <w:b/>
                <w:i/>
                <w:sz w:val="28"/>
              </w:rPr>
            </w:pPr>
          </w:p>
          <w:p w14:paraId="52396304" w14:textId="77777777" w:rsidR="00BA4899" w:rsidRDefault="00BA4899" w:rsidP="0071376D">
            <w:pPr>
              <w:pStyle w:val="TableParagraph"/>
              <w:spacing w:before="1"/>
              <w:ind w:left="1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1560" w:type="dxa"/>
          </w:tcPr>
          <w:p w14:paraId="7E985F93" w14:textId="77777777" w:rsidR="00BA4899" w:rsidRDefault="00BA4899" w:rsidP="0071376D">
            <w:pPr>
              <w:pStyle w:val="TableParagraph"/>
              <w:spacing w:before="175"/>
              <w:ind w:left="423" w:hanging="39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 часов</w:t>
            </w:r>
          </w:p>
        </w:tc>
      </w:tr>
      <w:tr w:rsidR="00BA4899" w14:paraId="12638DE6" w14:textId="77777777" w:rsidTr="0071376D">
        <w:trPr>
          <w:trHeight w:val="2339"/>
        </w:trPr>
        <w:tc>
          <w:tcPr>
            <w:tcW w:w="410" w:type="dxa"/>
          </w:tcPr>
          <w:p w14:paraId="6D993A78" w14:textId="77777777" w:rsidR="00BA4899" w:rsidRDefault="00BA4899" w:rsidP="0071376D">
            <w:pPr>
              <w:pStyle w:val="TableParagraph"/>
              <w:spacing w:before="0"/>
              <w:ind w:left="0"/>
              <w:rPr>
                <w:b/>
                <w:i/>
                <w:sz w:val="28"/>
              </w:rPr>
            </w:pPr>
          </w:p>
          <w:p w14:paraId="2A64F9F1" w14:textId="77777777" w:rsidR="00BA4899" w:rsidRDefault="00BA4899" w:rsidP="0071376D">
            <w:pPr>
              <w:pStyle w:val="TableParagraph"/>
              <w:spacing w:before="0"/>
              <w:ind w:left="0"/>
              <w:rPr>
                <w:b/>
                <w:i/>
                <w:sz w:val="28"/>
              </w:rPr>
            </w:pPr>
          </w:p>
          <w:p w14:paraId="7ED55F33" w14:textId="77777777" w:rsidR="00BA4899" w:rsidRDefault="00BA4899" w:rsidP="0071376D">
            <w:pPr>
              <w:pStyle w:val="TableParagraph"/>
              <w:spacing w:before="37"/>
              <w:ind w:left="0"/>
              <w:rPr>
                <w:b/>
                <w:i/>
                <w:sz w:val="28"/>
              </w:rPr>
            </w:pPr>
          </w:p>
          <w:p w14:paraId="5AB220C3" w14:textId="77777777" w:rsidR="00BA4899" w:rsidRDefault="00BA4899" w:rsidP="0071376D">
            <w:pPr>
              <w:pStyle w:val="TableParagraph"/>
              <w:spacing w:before="0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922" w:type="dxa"/>
          </w:tcPr>
          <w:p w14:paraId="7E9FAEC7" w14:textId="77777777" w:rsidR="00BA4899" w:rsidRDefault="00BA4899" w:rsidP="0071376D">
            <w:pPr>
              <w:pStyle w:val="TableParagraph"/>
              <w:spacing w:before="196"/>
              <w:ind w:left="0"/>
              <w:rPr>
                <w:b/>
                <w:i/>
                <w:sz w:val="28"/>
              </w:rPr>
            </w:pPr>
          </w:p>
          <w:p w14:paraId="4F01159B" w14:textId="77777777" w:rsidR="00BA4899" w:rsidRDefault="00BA4899" w:rsidP="0071376D">
            <w:pPr>
              <w:pStyle w:val="TableParagraph"/>
              <w:spacing w:before="0" w:line="322" w:lineRule="exact"/>
              <w:ind w:left="14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экзаменационной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ОГЭ.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14:paraId="77A6CB53" w14:textId="77777777" w:rsidR="00BA4899" w:rsidRDefault="00BA4899" w:rsidP="0071376D">
            <w:pPr>
              <w:pStyle w:val="TableParagraph"/>
              <w:spacing w:before="0"/>
              <w:ind w:left="14"/>
              <w:rPr>
                <w:sz w:val="28"/>
              </w:rPr>
            </w:pPr>
            <w:r>
              <w:rPr>
                <w:sz w:val="28"/>
              </w:rPr>
              <w:t>демонстрационным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вариантом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бланков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экзаменационной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 Знакомство с критериями оценки выполнения заданий с развернутым ответом. Требования к полноте и правильности записи развернутого ответа</w:t>
            </w:r>
          </w:p>
        </w:tc>
        <w:tc>
          <w:tcPr>
            <w:tcW w:w="1560" w:type="dxa"/>
          </w:tcPr>
          <w:p w14:paraId="54D31E32" w14:textId="77777777" w:rsidR="00BA4899" w:rsidRDefault="00BA4899" w:rsidP="0071376D">
            <w:pPr>
              <w:pStyle w:val="TableParagraph"/>
              <w:spacing w:before="0"/>
              <w:ind w:left="0"/>
              <w:rPr>
                <w:b/>
                <w:i/>
                <w:sz w:val="28"/>
              </w:rPr>
            </w:pPr>
          </w:p>
          <w:p w14:paraId="423A457F" w14:textId="77777777" w:rsidR="00BA4899" w:rsidRDefault="00BA4899" w:rsidP="0071376D">
            <w:pPr>
              <w:pStyle w:val="TableParagraph"/>
              <w:spacing w:before="0"/>
              <w:ind w:left="0"/>
              <w:rPr>
                <w:b/>
                <w:i/>
                <w:sz w:val="28"/>
              </w:rPr>
            </w:pPr>
          </w:p>
          <w:p w14:paraId="5088F11A" w14:textId="77777777" w:rsidR="00BA4899" w:rsidRDefault="00BA4899" w:rsidP="0071376D">
            <w:pPr>
              <w:pStyle w:val="TableParagraph"/>
              <w:spacing w:before="37"/>
              <w:ind w:left="0"/>
              <w:rPr>
                <w:b/>
                <w:i/>
                <w:sz w:val="28"/>
              </w:rPr>
            </w:pPr>
          </w:p>
          <w:p w14:paraId="309655BA" w14:textId="77777777" w:rsidR="00BA4899" w:rsidRDefault="00BA4899" w:rsidP="0071376D">
            <w:pPr>
              <w:pStyle w:val="TableParagraph"/>
              <w:spacing w:before="0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A4899" w14:paraId="3D791ECC" w14:textId="77777777" w:rsidTr="0071376D">
        <w:trPr>
          <w:trHeight w:val="676"/>
        </w:trPr>
        <w:tc>
          <w:tcPr>
            <w:tcW w:w="410" w:type="dxa"/>
          </w:tcPr>
          <w:p w14:paraId="1047756B" w14:textId="77777777" w:rsidR="00BA4899" w:rsidRDefault="00BA4899" w:rsidP="0071376D">
            <w:pPr>
              <w:pStyle w:val="TableParagraph"/>
              <w:spacing w:before="170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922" w:type="dxa"/>
          </w:tcPr>
          <w:p w14:paraId="20703A94" w14:textId="77777777" w:rsidR="00BA4899" w:rsidRDefault="00BA4899" w:rsidP="0071376D">
            <w:pPr>
              <w:pStyle w:val="TableParagraph"/>
              <w:spacing w:before="9"/>
              <w:ind w:left="14"/>
              <w:rPr>
                <w:sz w:val="28"/>
              </w:rPr>
            </w:pPr>
            <w:r>
              <w:rPr>
                <w:b/>
                <w:sz w:val="28"/>
              </w:rPr>
              <w:t>Сжатое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изложение.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микротема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Учимся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микротемы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исходного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 Абзацное членение текста.</w:t>
            </w:r>
          </w:p>
        </w:tc>
        <w:tc>
          <w:tcPr>
            <w:tcW w:w="1560" w:type="dxa"/>
          </w:tcPr>
          <w:p w14:paraId="0C83F5CB" w14:textId="77777777" w:rsidR="00BA4899" w:rsidRDefault="00BA4899" w:rsidP="0071376D">
            <w:pPr>
              <w:pStyle w:val="TableParagraph"/>
              <w:spacing w:before="170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A4899" w14:paraId="09DE904D" w14:textId="77777777" w:rsidTr="0071376D">
        <w:trPr>
          <w:trHeight w:val="675"/>
        </w:trPr>
        <w:tc>
          <w:tcPr>
            <w:tcW w:w="410" w:type="dxa"/>
          </w:tcPr>
          <w:p w14:paraId="6A9F5ED5" w14:textId="77777777" w:rsidR="00BA4899" w:rsidRDefault="00BA4899" w:rsidP="0071376D">
            <w:pPr>
              <w:pStyle w:val="TableParagraph"/>
              <w:spacing w:before="170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922" w:type="dxa"/>
          </w:tcPr>
          <w:p w14:paraId="7F0612B4" w14:textId="77777777" w:rsidR="00BA4899" w:rsidRDefault="00BA4899" w:rsidP="0071376D">
            <w:pPr>
              <w:pStyle w:val="TableParagraph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Сжатое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изложение.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сжатие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(компрессия)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сжатия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Отработка приёма ИСКЛЮЧЕНИЕ.</w:t>
            </w:r>
          </w:p>
        </w:tc>
        <w:tc>
          <w:tcPr>
            <w:tcW w:w="1560" w:type="dxa"/>
          </w:tcPr>
          <w:p w14:paraId="270870DD" w14:textId="77777777" w:rsidR="00BA4899" w:rsidRDefault="00BA4899" w:rsidP="0071376D">
            <w:pPr>
              <w:pStyle w:val="TableParagraph"/>
              <w:spacing w:before="170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A4899" w14:paraId="1CF4E97C" w14:textId="77777777" w:rsidTr="0071376D">
        <w:trPr>
          <w:trHeight w:val="352"/>
        </w:trPr>
        <w:tc>
          <w:tcPr>
            <w:tcW w:w="410" w:type="dxa"/>
          </w:tcPr>
          <w:p w14:paraId="3A528E6C" w14:textId="77777777" w:rsidR="00BA4899" w:rsidRDefault="00BA4899" w:rsidP="0071376D">
            <w:pPr>
              <w:pStyle w:val="TableParagraph"/>
              <w:spacing w:before="9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922" w:type="dxa"/>
          </w:tcPr>
          <w:p w14:paraId="0C2EA4C5" w14:textId="77777777" w:rsidR="00BA4899" w:rsidRDefault="00BA4899" w:rsidP="0071376D">
            <w:pPr>
              <w:pStyle w:val="TableParagraph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Сжатое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изложение.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сжатия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ОБОБЩЕНИЕ.</w:t>
            </w:r>
          </w:p>
        </w:tc>
        <w:tc>
          <w:tcPr>
            <w:tcW w:w="1560" w:type="dxa"/>
          </w:tcPr>
          <w:p w14:paraId="7473E3BE" w14:textId="77777777" w:rsidR="00BA4899" w:rsidRDefault="00BA4899" w:rsidP="0071376D">
            <w:pPr>
              <w:pStyle w:val="TableParagraph"/>
              <w:spacing w:before="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A4899" w14:paraId="13F45D0C" w14:textId="77777777" w:rsidTr="0071376D">
        <w:trPr>
          <w:trHeight w:val="354"/>
        </w:trPr>
        <w:tc>
          <w:tcPr>
            <w:tcW w:w="410" w:type="dxa"/>
          </w:tcPr>
          <w:p w14:paraId="7AADFE74" w14:textId="77777777" w:rsidR="00BA4899" w:rsidRDefault="00BA4899" w:rsidP="0071376D">
            <w:pPr>
              <w:pStyle w:val="TableParagraph"/>
              <w:spacing w:before="9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922" w:type="dxa"/>
          </w:tcPr>
          <w:p w14:paraId="0007A221" w14:textId="77777777" w:rsidR="00BA4899" w:rsidRDefault="00BA4899" w:rsidP="0071376D">
            <w:pPr>
              <w:pStyle w:val="TableParagraph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Сжатое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изложение.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сжатия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УПРОЩЕНИЕ.</w:t>
            </w:r>
          </w:p>
        </w:tc>
        <w:tc>
          <w:tcPr>
            <w:tcW w:w="1560" w:type="dxa"/>
          </w:tcPr>
          <w:p w14:paraId="3FE37460" w14:textId="77777777" w:rsidR="00BA4899" w:rsidRDefault="00BA4899" w:rsidP="0071376D">
            <w:pPr>
              <w:pStyle w:val="TableParagraph"/>
              <w:spacing w:before="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A4899" w14:paraId="6B98B0EC" w14:textId="77777777" w:rsidTr="0071376D">
        <w:trPr>
          <w:trHeight w:val="354"/>
        </w:trPr>
        <w:tc>
          <w:tcPr>
            <w:tcW w:w="410" w:type="dxa"/>
          </w:tcPr>
          <w:p w14:paraId="20A25221" w14:textId="77777777" w:rsidR="00BA4899" w:rsidRDefault="00BA4899" w:rsidP="0071376D">
            <w:pPr>
              <w:pStyle w:val="TableParagraph"/>
              <w:spacing w:before="9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1922" w:type="dxa"/>
          </w:tcPr>
          <w:p w14:paraId="0E357B62" w14:textId="77777777" w:rsidR="00BA4899" w:rsidRDefault="00BA4899" w:rsidP="0071376D">
            <w:pPr>
              <w:pStyle w:val="TableParagraph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сжатия</w:t>
            </w:r>
          </w:p>
        </w:tc>
        <w:tc>
          <w:tcPr>
            <w:tcW w:w="1560" w:type="dxa"/>
          </w:tcPr>
          <w:p w14:paraId="34CB0557" w14:textId="77777777" w:rsidR="00BA4899" w:rsidRDefault="00BA4899" w:rsidP="0071376D">
            <w:pPr>
              <w:pStyle w:val="TableParagraph"/>
              <w:spacing w:before="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A4899" w14:paraId="16985D52" w14:textId="77777777" w:rsidTr="0071376D">
        <w:trPr>
          <w:trHeight w:val="354"/>
        </w:trPr>
        <w:tc>
          <w:tcPr>
            <w:tcW w:w="410" w:type="dxa"/>
          </w:tcPr>
          <w:p w14:paraId="5BC8312A" w14:textId="77777777" w:rsidR="00BA4899" w:rsidRDefault="00BA4899" w:rsidP="0071376D">
            <w:pPr>
              <w:pStyle w:val="TableParagraph"/>
              <w:spacing w:before="9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1922" w:type="dxa"/>
          </w:tcPr>
          <w:p w14:paraId="2A12F399" w14:textId="77777777" w:rsidR="00BA4899" w:rsidRDefault="00BA4899" w:rsidP="0071376D">
            <w:pPr>
              <w:pStyle w:val="TableParagraph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тренировочного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варианта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аудиоизложения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560" w:type="dxa"/>
          </w:tcPr>
          <w:p w14:paraId="3417F82B" w14:textId="77777777" w:rsidR="00BA4899" w:rsidRDefault="00BA4899" w:rsidP="0071376D">
            <w:pPr>
              <w:pStyle w:val="TableParagraph"/>
              <w:spacing w:before="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A4899" w14:paraId="7CFFDFA5" w14:textId="77777777" w:rsidTr="0071376D">
        <w:trPr>
          <w:trHeight w:val="354"/>
        </w:trPr>
        <w:tc>
          <w:tcPr>
            <w:tcW w:w="410" w:type="dxa"/>
          </w:tcPr>
          <w:p w14:paraId="6E40C224" w14:textId="77777777" w:rsidR="00BA4899" w:rsidRDefault="00BA4899" w:rsidP="0071376D">
            <w:pPr>
              <w:pStyle w:val="TableParagraph"/>
              <w:spacing w:before="9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1922" w:type="dxa"/>
          </w:tcPr>
          <w:p w14:paraId="4564D77D" w14:textId="77777777" w:rsidR="00BA4899" w:rsidRDefault="00BA4899" w:rsidP="0071376D">
            <w:pPr>
              <w:pStyle w:val="TableParagraph"/>
              <w:spacing w:before="9"/>
              <w:ind w:left="153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  <w:tc>
          <w:tcPr>
            <w:tcW w:w="1560" w:type="dxa"/>
          </w:tcPr>
          <w:p w14:paraId="48ABAC5A" w14:textId="77777777" w:rsidR="00BA4899" w:rsidRDefault="00BA4899" w:rsidP="0071376D">
            <w:pPr>
              <w:pStyle w:val="TableParagraph"/>
              <w:spacing w:before="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A4899" w14:paraId="7EC0D2F4" w14:textId="77777777" w:rsidTr="0071376D">
        <w:trPr>
          <w:trHeight w:val="943"/>
        </w:trPr>
        <w:tc>
          <w:tcPr>
            <w:tcW w:w="410" w:type="dxa"/>
          </w:tcPr>
          <w:p w14:paraId="7F33ACCE" w14:textId="77777777" w:rsidR="00BA4899" w:rsidRDefault="00BA4899" w:rsidP="0071376D">
            <w:pPr>
              <w:pStyle w:val="TableParagraph"/>
              <w:spacing w:before="302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1922" w:type="dxa"/>
          </w:tcPr>
          <w:p w14:paraId="7C796261" w14:textId="77777777" w:rsidR="00BA4899" w:rsidRDefault="00BA4899" w:rsidP="0071376D">
            <w:pPr>
              <w:pStyle w:val="TableParagraph"/>
              <w:spacing w:before="141"/>
              <w:ind w:left="14" w:right="4997"/>
              <w:rPr>
                <w:sz w:val="28"/>
              </w:rPr>
            </w:pPr>
            <w:r>
              <w:rPr>
                <w:sz w:val="28"/>
              </w:rPr>
              <w:t>Грамматическая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Подлежащее. </w:t>
            </w:r>
            <w:r>
              <w:rPr>
                <w:spacing w:val="-2"/>
                <w:sz w:val="28"/>
              </w:rPr>
              <w:t>Сказуемое.</w:t>
            </w:r>
          </w:p>
        </w:tc>
        <w:tc>
          <w:tcPr>
            <w:tcW w:w="1560" w:type="dxa"/>
          </w:tcPr>
          <w:p w14:paraId="57C013B4" w14:textId="77777777" w:rsidR="00BA4899" w:rsidRDefault="00BA4899" w:rsidP="0071376D">
            <w:pPr>
              <w:pStyle w:val="TableParagraph"/>
              <w:spacing w:before="302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A4899" w14:paraId="1ECFB5A3" w14:textId="77777777" w:rsidTr="0071376D">
        <w:trPr>
          <w:trHeight w:val="351"/>
        </w:trPr>
        <w:tc>
          <w:tcPr>
            <w:tcW w:w="410" w:type="dxa"/>
          </w:tcPr>
          <w:p w14:paraId="4669D06E" w14:textId="77777777" w:rsidR="00BA4899" w:rsidRDefault="00BA4899" w:rsidP="0071376D">
            <w:pPr>
              <w:pStyle w:val="TableParagraph"/>
              <w:spacing w:before="9"/>
              <w:ind w:left="13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1922" w:type="dxa"/>
          </w:tcPr>
          <w:p w14:paraId="646DD41D" w14:textId="77777777" w:rsidR="00BA4899" w:rsidRDefault="00BA4899" w:rsidP="0071376D">
            <w:pPr>
              <w:pStyle w:val="TableParagraph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Второстепенные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предложения.</w:t>
            </w:r>
          </w:p>
        </w:tc>
        <w:tc>
          <w:tcPr>
            <w:tcW w:w="1560" w:type="dxa"/>
          </w:tcPr>
          <w:p w14:paraId="646F59AA" w14:textId="77777777" w:rsidR="00BA4899" w:rsidRDefault="00BA4899" w:rsidP="0071376D">
            <w:pPr>
              <w:pStyle w:val="TableParagraph"/>
              <w:spacing w:before="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A4899" w14:paraId="0DA4E4D1" w14:textId="77777777" w:rsidTr="0071376D">
        <w:trPr>
          <w:trHeight w:val="354"/>
        </w:trPr>
        <w:tc>
          <w:tcPr>
            <w:tcW w:w="410" w:type="dxa"/>
          </w:tcPr>
          <w:p w14:paraId="2177F0C1" w14:textId="77777777" w:rsidR="00BA4899" w:rsidRDefault="00BA4899" w:rsidP="0071376D">
            <w:pPr>
              <w:pStyle w:val="TableParagraph"/>
              <w:spacing w:before="9"/>
              <w:ind w:left="13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1922" w:type="dxa"/>
          </w:tcPr>
          <w:p w14:paraId="115BDAFB" w14:textId="77777777" w:rsidR="00BA4899" w:rsidRDefault="00BA4899" w:rsidP="0071376D">
            <w:pPr>
              <w:pStyle w:val="TableParagraph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Односоставные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предложения.</w:t>
            </w:r>
          </w:p>
        </w:tc>
        <w:tc>
          <w:tcPr>
            <w:tcW w:w="1560" w:type="dxa"/>
          </w:tcPr>
          <w:p w14:paraId="0BEC91E0" w14:textId="77777777" w:rsidR="00BA4899" w:rsidRDefault="00BA4899" w:rsidP="0071376D">
            <w:pPr>
              <w:pStyle w:val="TableParagraph"/>
              <w:spacing w:before="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A4899" w14:paraId="383A1578" w14:textId="77777777" w:rsidTr="0071376D">
        <w:trPr>
          <w:trHeight w:val="354"/>
        </w:trPr>
        <w:tc>
          <w:tcPr>
            <w:tcW w:w="410" w:type="dxa"/>
          </w:tcPr>
          <w:p w14:paraId="09EAE060" w14:textId="77777777" w:rsidR="00BA4899" w:rsidRDefault="00BA4899" w:rsidP="0071376D">
            <w:pPr>
              <w:pStyle w:val="TableParagraph"/>
              <w:spacing w:before="9"/>
              <w:ind w:left="13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1922" w:type="dxa"/>
          </w:tcPr>
          <w:p w14:paraId="12AE6A11" w14:textId="77777777" w:rsidR="00BA4899" w:rsidRDefault="00BA4899" w:rsidP="0071376D">
            <w:pPr>
              <w:pStyle w:val="TableParagraph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ОГЭ-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1560" w:type="dxa"/>
          </w:tcPr>
          <w:p w14:paraId="4827C194" w14:textId="77777777" w:rsidR="00BA4899" w:rsidRDefault="00BA4899" w:rsidP="0071376D">
            <w:pPr>
              <w:pStyle w:val="TableParagraph"/>
              <w:spacing w:before="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A4899" w14:paraId="1A7C9DB5" w14:textId="77777777" w:rsidTr="0071376D">
        <w:trPr>
          <w:trHeight w:val="354"/>
        </w:trPr>
        <w:tc>
          <w:tcPr>
            <w:tcW w:w="410" w:type="dxa"/>
          </w:tcPr>
          <w:p w14:paraId="27567A1B" w14:textId="77777777" w:rsidR="00BA4899" w:rsidRDefault="00BA4899" w:rsidP="0071376D">
            <w:pPr>
              <w:pStyle w:val="TableParagraph"/>
              <w:spacing w:before="9"/>
              <w:ind w:left="13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1922" w:type="dxa"/>
          </w:tcPr>
          <w:p w14:paraId="3B972BA9" w14:textId="77777777" w:rsidR="00BA4899" w:rsidRDefault="00BA4899" w:rsidP="0071376D">
            <w:pPr>
              <w:pStyle w:val="TableParagraph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членах</w:t>
            </w:r>
          </w:p>
        </w:tc>
        <w:tc>
          <w:tcPr>
            <w:tcW w:w="1560" w:type="dxa"/>
          </w:tcPr>
          <w:p w14:paraId="3172C1AB" w14:textId="77777777" w:rsidR="00BA4899" w:rsidRDefault="00BA4899" w:rsidP="0071376D">
            <w:pPr>
              <w:pStyle w:val="TableParagraph"/>
              <w:spacing w:before="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14:paraId="39BAE167" w14:textId="77777777" w:rsidR="00BA4899" w:rsidRDefault="00BA4899" w:rsidP="00BA4899">
      <w:pPr>
        <w:jc w:val="center"/>
        <w:rPr>
          <w:sz w:val="28"/>
        </w:rPr>
        <w:sectPr w:rsidR="00BA4899">
          <w:pgSz w:w="16840" w:h="11910" w:orient="landscape"/>
          <w:pgMar w:top="920" w:right="280" w:bottom="280" w:left="200" w:header="720" w:footer="720" w:gutter="0"/>
          <w:cols w:space="720"/>
        </w:sectPr>
      </w:pPr>
    </w:p>
    <w:p w14:paraId="5165EC2E" w14:textId="77777777" w:rsidR="00BA4899" w:rsidRDefault="00BA4899" w:rsidP="00BA4899">
      <w:pPr>
        <w:pStyle w:val="a3"/>
        <w:spacing w:before="4"/>
        <w:ind w:left="0"/>
        <w:rPr>
          <w:b/>
          <w:i/>
          <w:sz w:val="2"/>
        </w:rPr>
      </w:pPr>
    </w:p>
    <w:tbl>
      <w:tblPr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1922"/>
        <w:gridCol w:w="1560"/>
      </w:tblGrid>
      <w:tr w:rsidR="00BA4899" w14:paraId="0BF40EF1" w14:textId="77777777" w:rsidTr="0071376D">
        <w:trPr>
          <w:trHeight w:val="1233"/>
        </w:trPr>
        <w:tc>
          <w:tcPr>
            <w:tcW w:w="410" w:type="dxa"/>
          </w:tcPr>
          <w:p w14:paraId="4E2290A7" w14:textId="77777777" w:rsidR="00BA4899" w:rsidRDefault="00BA4899" w:rsidP="0071376D">
            <w:pPr>
              <w:pStyle w:val="TableParagraph"/>
              <w:spacing w:before="127"/>
              <w:ind w:left="0"/>
              <w:rPr>
                <w:b/>
                <w:i/>
                <w:sz w:val="28"/>
              </w:rPr>
            </w:pPr>
          </w:p>
          <w:p w14:paraId="1F143EBF" w14:textId="77777777" w:rsidR="00BA4899" w:rsidRDefault="00BA4899" w:rsidP="0071376D">
            <w:pPr>
              <w:pStyle w:val="TableParagraph"/>
              <w:spacing w:before="0"/>
              <w:ind w:left="0" w:right="7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1922" w:type="dxa"/>
          </w:tcPr>
          <w:p w14:paraId="66B7E453" w14:textId="77777777" w:rsidR="00BA4899" w:rsidRDefault="00BA4899" w:rsidP="0071376D">
            <w:pPr>
              <w:pStyle w:val="TableParagraph"/>
              <w:spacing w:before="288"/>
              <w:ind w:left="14" w:right="4997"/>
              <w:rPr>
                <w:sz w:val="28"/>
              </w:rPr>
            </w:pPr>
            <w:r>
              <w:rPr>
                <w:sz w:val="28"/>
              </w:rPr>
              <w:t>Знаки препинания при обособленных определениях Знаки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обособленных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обстоятельствах</w:t>
            </w:r>
          </w:p>
        </w:tc>
        <w:tc>
          <w:tcPr>
            <w:tcW w:w="1560" w:type="dxa"/>
          </w:tcPr>
          <w:p w14:paraId="37BF342C" w14:textId="77777777" w:rsidR="00BA4899" w:rsidRDefault="00BA4899" w:rsidP="0071376D">
            <w:pPr>
              <w:pStyle w:val="TableParagraph"/>
              <w:spacing w:before="127"/>
              <w:ind w:left="0"/>
              <w:rPr>
                <w:b/>
                <w:i/>
                <w:sz w:val="28"/>
              </w:rPr>
            </w:pPr>
          </w:p>
          <w:p w14:paraId="3D4144AA" w14:textId="77777777" w:rsidR="00BA4899" w:rsidRDefault="00BA4899" w:rsidP="0071376D">
            <w:pPr>
              <w:pStyle w:val="TableParagraph"/>
              <w:spacing w:before="0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A4899" w14:paraId="32CF83C5" w14:textId="77777777" w:rsidTr="0071376D">
        <w:trPr>
          <w:trHeight w:val="354"/>
        </w:trPr>
        <w:tc>
          <w:tcPr>
            <w:tcW w:w="410" w:type="dxa"/>
          </w:tcPr>
          <w:p w14:paraId="2CEDFD95" w14:textId="77777777" w:rsidR="00BA4899" w:rsidRDefault="00BA4899" w:rsidP="0071376D">
            <w:pPr>
              <w:pStyle w:val="TableParagraph"/>
              <w:spacing w:before="9"/>
              <w:ind w:left="0" w:right="7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1922" w:type="dxa"/>
          </w:tcPr>
          <w:p w14:paraId="4126024A" w14:textId="77777777" w:rsidR="00BA4899" w:rsidRDefault="00BA4899" w:rsidP="0071376D">
            <w:pPr>
              <w:pStyle w:val="TableParagraph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обособленных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дополнениях</w:t>
            </w:r>
          </w:p>
        </w:tc>
        <w:tc>
          <w:tcPr>
            <w:tcW w:w="1560" w:type="dxa"/>
          </w:tcPr>
          <w:p w14:paraId="6A329D75" w14:textId="77777777" w:rsidR="00BA4899" w:rsidRDefault="00BA4899" w:rsidP="0071376D">
            <w:pPr>
              <w:pStyle w:val="TableParagraph"/>
              <w:spacing w:before="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A4899" w14:paraId="610A588E" w14:textId="77777777" w:rsidTr="0071376D">
        <w:trPr>
          <w:trHeight w:val="1511"/>
        </w:trPr>
        <w:tc>
          <w:tcPr>
            <w:tcW w:w="410" w:type="dxa"/>
          </w:tcPr>
          <w:p w14:paraId="5DFEF67B" w14:textId="77777777" w:rsidR="00BA4899" w:rsidRDefault="00BA4899" w:rsidP="0071376D">
            <w:pPr>
              <w:pStyle w:val="TableParagraph"/>
              <w:spacing w:before="265"/>
              <w:ind w:left="0"/>
              <w:rPr>
                <w:b/>
                <w:i/>
                <w:sz w:val="28"/>
              </w:rPr>
            </w:pPr>
          </w:p>
          <w:p w14:paraId="1942A554" w14:textId="77777777" w:rsidR="00BA4899" w:rsidRDefault="00BA4899" w:rsidP="0071376D">
            <w:pPr>
              <w:pStyle w:val="TableParagraph"/>
              <w:spacing w:before="1"/>
              <w:ind w:left="0" w:right="7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1922" w:type="dxa"/>
          </w:tcPr>
          <w:p w14:paraId="2CCD366C" w14:textId="77777777" w:rsidR="00BA4899" w:rsidRDefault="00BA4899" w:rsidP="0071376D">
            <w:pPr>
              <w:pStyle w:val="TableParagraph"/>
              <w:spacing w:before="105"/>
              <w:ind w:left="0"/>
              <w:rPr>
                <w:b/>
                <w:i/>
                <w:sz w:val="28"/>
              </w:rPr>
            </w:pPr>
          </w:p>
          <w:p w14:paraId="57AD9BD5" w14:textId="77777777" w:rsidR="00BA4899" w:rsidRDefault="00BA4899" w:rsidP="0071376D">
            <w:pPr>
              <w:pStyle w:val="TableParagraph"/>
              <w:spacing w:before="0"/>
              <w:ind w:left="14" w:right="2526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вставных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конструкциях Предложения с обращениями Пунктуационный анализ</w:t>
            </w:r>
          </w:p>
        </w:tc>
        <w:tc>
          <w:tcPr>
            <w:tcW w:w="1560" w:type="dxa"/>
          </w:tcPr>
          <w:p w14:paraId="3A4028F9" w14:textId="77777777" w:rsidR="00BA4899" w:rsidRDefault="00BA4899" w:rsidP="0071376D">
            <w:pPr>
              <w:pStyle w:val="TableParagraph"/>
              <w:spacing w:before="265"/>
              <w:ind w:left="0"/>
              <w:rPr>
                <w:b/>
                <w:i/>
                <w:sz w:val="28"/>
              </w:rPr>
            </w:pPr>
          </w:p>
          <w:p w14:paraId="4A70B631" w14:textId="77777777" w:rsidR="00BA4899" w:rsidRDefault="00BA4899" w:rsidP="0071376D">
            <w:pPr>
              <w:pStyle w:val="TableParagraph"/>
              <w:spacing w:before="1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A4899" w14:paraId="3B0E6C80" w14:textId="77777777" w:rsidTr="0071376D">
        <w:trPr>
          <w:trHeight w:val="675"/>
        </w:trPr>
        <w:tc>
          <w:tcPr>
            <w:tcW w:w="410" w:type="dxa"/>
          </w:tcPr>
          <w:p w14:paraId="64F428DC" w14:textId="77777777" w:rsidR="00BA4899" w:rsidRDefault="00BA4899" w:rsidP="0071376D">
            <w:pPr>
              <w:pStyle w:val="TableParagraph"/>
              <w:spacing w:before="170"/>
              <w:ind w:left="0" w:right="7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11922" w:type="dxa"/>
          </w:tcPr>
          <w:p w14:paraId="05D061A2" w14:textId="77777777" w:rsidR="00BA4899" w:rsidRDefault="00BA4899" w:rsidP="0071376D">
            <w:pPr>
              <w:pStyle w:val="TableParagraph"/>
              <w:spacing w:before="9" w:line="320" w:lineRule="atLeast"/>
              <w:ind w:left="14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конструкциями, грамматически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членами предложения</w:t>
            </w:r>
          </w:p>
        </w:tc>
        <w:tc>
          <w:tcPr>
            <w:tcW w:w="1560" w:type="dxa"/>
          </w:tcPr>
          <w:p w14:paraId="263E31EF" w14:textId="77777777" w:rsidR="00BA4899" w:rsidRDefault="00BA4899" w:rsidP="0071376D">
            <w:pPr>
              <w:pStyle w:val="TableParagraph"/>
              <w:spacing w:before="170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A4899" w14:paraId="07EC0C83" w14:textId="77777777" w:rsidTr="0071376D">
        <w:trPr>
          <w:trHeight w:val="354"/>
        </w:trPr>
        <w:tc>
          <w:tcPr>
            <w:tcW w:w="410" w:type="dxa"/>
          </w:tcPr>
          <w:p w14:paraId="336539B3" w14:textId="77777777" w:rsidR="00BA4899" w:rsidRDefault="00BA4899" w:rsidP="0071376D">
            <w:pPr>
              <w:pStyle w:val="TableParagraph"/>
              <w:spacing w:before="9"/>
              <w:ind w:left="0" w:right="7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1922" w:type="dxa"/>
          </w:tcPr>
          <w:p w14:paraId="4D6361A4" w14:textId="77777777" w:rsidR="00BA4899" w:rsidRDefault="00BA4899" w:rsidP="0071376D">
            <w:pPr>
              <w:pStyle w:val="TableParagraph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Сочинительные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союзы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Подчинительные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союзы</w:t>
            </w:r>
          </w:p>
        </w:tc>
        <w:tc>
          <w:tcPr>
            <w:tcW w:w="1560" w:type="dxa"/>
          </w:tcPr>
          <w:p w14:paraId="78A5B3B5" w14:textId="77777777" w:rsidR="00BA4899" w:rsidRDefault="00BA4899" w:rsidP="0071376D">
            <w:pPr>
              <w:pStyle w:val="TableParagraph"/>
              <w:spacing w:before="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A4899" w14:paraId="4FBC56DE" w14:textId="77777777" w:rsidTr="0071376D">
        <w:trPr>
          <w:trHeight w:val="354"/>
        </w:trPr>
        <w:tc>
          <w:tcPr>
            <w:tcW w:w="410" w:type="dxa"/>
          </w:tcPr>
          <w:p w14:paraId="05A8A47B" w14:textId="77777777" w:rsidR="00BA4899" w:rsidRDefault="00BA4899" w:rsidP="0071376D">
            <w:pPr>
              <w:pStyle w:val="TableParagraph"/>
              <w:spacing w:before="9"/>
              <w:ind w:left="0" w:right="7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11922" w:type="dxa"/>
          </w:tcPr>
          <w:p w14:paraId="31BAC093" w14:textId="77777777" w:rsidR="00BA4899" w:rsidRDefault="00BA4899" w:rsidP="0071376D">
            <w:pPr>
              <w:pStyle w:val="TableParagraph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сложносочинённом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сложноподчинённом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предложениях</w:t>
            </w:r>
          </w:p>
        </w:tc>
        <w:tc>
          <w:tcPr>
            <w:tcW w:w="1560" w:type="dxa"/>
          </w:tcPr>
          <w:p w14:paraId="647AA297" w14:textId="77777777" w:rsidR="00BA4899" w:rsidRDefault="00BA4899" w:rsidP="0071376D">
            <w:pPr>
              <w:pStyle w:val="TableParagraph"/>
              <w:spacing w:before="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A4899" w14:paraId="5EA177B8" w14:textId="77777777" w:rsidTr="0071376D">
        <w:trPr>
          <w:trHeight w:val="354"/>
        </w:trPr>
        <w:tc>
          <w:tcPr>
            <w:tcW w:w="410" w:type="dxa"/>
          </w:tcPr>
          <w:p w14:paraId="075D5E97" w14:textId="77777777" w:rsidR="00BA4899" w:rsidRDefault="00BA4899" w:rsidP="0071376D">
            <w:pPr>
              <w:pStyle w:val="TableParagraph"/>
              <w:spacing w:before="9"/>
              <w:ind w:left="0" w:right="7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1922" w:type="dxa"/>
          </w:tcPr>
          <w:p w14:paraId="24027577" w14:textId="77777777" w:rsidR="00BA4899" w:rsidRDefault="00BA4899" w:rsidP="0071376D">
            <w:pPr>
              <w:pStyle w:val="TableParagraph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3,4,5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ОГЭ-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1560" w:type="dxa"/>
          </w:tcPr>
          <w:p w14:paraId="0D6108F6" w14:textId="77777777" w:rsidR="00BA4899" w:rsidRDefault="00BA4899" w:rsidP="0071376D">
            <w:pPr>
              <w:pStyle w:val="TableParagraph"/>
              <w:spacing w:before="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A4899" w14:paraId="3D600040" w14:textId="77777777" w:rsidTr="0071376D">
        <w:trPr>
          <w:trHeight w:val="354"/>
        </w:trPr>
        <w:tc>
          <w:tcPr>
            <w:tcW w:w="410" w:type="dxa"/>
          </w:tcPr>
          <w:p w14:paraId="737AAA14" w14:textId="77777777" w:rsidR="00BA4899" w:rsidRDefault="00BA4899" w:rsidP="0071376D">
            <w:pPr>
              <w:pStyle w:val="TableParagraph"/>
              <w:spacing w:before="9"/>
              <w:ind w:left="0" w:right="7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11922" w:type="dxa"/>
          </w:tcPr>
          <w:p w14:paraId="43DBB21C" w14:textId="77777777" w:rsidR="00BA4899" w:rsidRDefault="00BA4899" w:rsidP="0071376D">
            <w:pPr>
              <w:pStyle w:val="TableParagraph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приставок.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Слитное,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дефисное,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написание</w:t>
            </w:r>
          </w:p>
        </w:tc>
        <w:tc>
          <w:tcPr>
            <w:tcW w:w="1560" w:type="dxa"/>
          </w:tcPr>
          <w:p w14:paraId="5E4CA4ED" w14:textId="77777777" w:rsidR="00BA4899" w:rsidRDefault="00BA4899" w:rsidP="0071376D">
            <w:pPr>
              <w:pStyle w:val="TableParagraph"/>
              <w:spacing w:before="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A4899" w14:paraId="64F00642" w14:textId="77777777" w:rsidTr="0071376D">
        <w:trPr>
          <w:trHeight w:val="1139"/>
        </w:trPr>
        <w:tc>
          <w:tcPr>
            <w:tcW w:w="410" w:type="dxa"/>
          </w:tcPr>
          <w:p w14:paraId="26F65D29" w14:textId="77777777" w:rsidR="00BA4899" w:rsidRDefault="00BA4899" w:rsidP="0071376D">
            <w:pPr>
              <w:pStyle w:val="TableParagraph"/>
              <w:spacing w:before="79"/>
              <w:ind w:left="0"/>
              <w:rPr>
                <w:b/>
                <w:i/>
                <w:sz w:val="28"/>
              </w:rPr>
            </w:pPr>
          </w:p>
          <w:p w14:paraId="5460B36D" w14:textId="77777777" w:rsidR="00BA4899" w:rsidRDefault="00BA4899" w:rsidP="0071376D">
            <w:pPr>
              <w:pStyle w:val="TableParagraph"/>
              <w:spacing w:before="0"/>
              <w:ind w:left="6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11922" w:type="dxa"/>
          </w:tcPr>
          <w:p w14:paraId="1CD04C05" w14:textId="77777777" w:rsidR="00BA4899" w:rsidRDefault="00BA4899" w:rsidP="0071376D">
            <w:pPr>
              <w:pStyle w:val="TableParagraph"/>
              <w:spacing w:before="240" w:line="242" w:lineRule="auto"/>
              <w:ind w:left="14" w:right="4997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чередующих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 Правописание безударных гласных в корне слова</w:t>
            </w:r>
          </w:p>
        </w:tc>
        <w:tc>
          <w:tcPr>
            <w:tcW w:w="1560" w:type="dxa"/>
          </w:tcPr>
          <w:p w14:paraId="7E01131C" w14:textId="77777777" w:rsidR="00BA4899" w:rsidRDefault="00BA4899" w:rsidP="0071376D">
            <w:pPr>
              <w:pStyle w:val="TableParagraph"/>
              <w:spacing w:before="79"/>
              <w:ind w:left="0"/>
              <w:rPr>
                <w:b/>
                <w:i/>
                <w:sz w:val="28"/>
              </w:rPr>
            </w:pPr>
          </w:p>
          <w:p w14:paraId="0A471B53" w14:textId="77777777" w:rsidR="00BA4899" w:rsidRDefault="00BA4899" w:rsidP="0071376D">
            <w:pPr>
              <w:pStyle w:val="TableParagraph"/>
              <w:spacing w:before="0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A4899" w14:paraId="181495D2" w14:textId="77777777" w:rsidTr="0071376D">
        <w:trPr>
          <w:trHeight w:val="354"/>
        </w:trPr>
        <w:tc>
          <w:tcPr>
            <w:tcW w:w="410" w:type="dxa"/>
          </w:tcPr>
          <w:p w14:paraId="672CFA46" w14:textId="77777777" w:rsidR="00BA4899" w:rsidRDefault="00BA4899" w:rsidP="0071376D">
            <w:pPr>
              <w:pStyle w:val="TableParagraph"/>
              <w:spacing w:before="9"/>
              <w:ind w:left="0" w:right="7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11922" w:type="dxa"/>
          </w:tcPr>
          <w:p w14:paraId="438A49A3" w14:textId="77777777" w:rsidR="00BA4899" w:rsidRDefault="00BA4899" w:rsidP="0071376D">
            <w:pPr>
              <w:pStyle w:val="TableParagraph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-Н-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-НН-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560" w:type="dxa"/>
          </w:tcPr>
          <w:p w14:paraId="2B37D5DF" w14:textId="77777777" w:rsidR="00BA4899" w:rsidRDefault="00BA4899" w:rsidP="0071376D">
            <w:pPr>
              <w:pStyle w:val="TableParagraph"/>
              <w:spacing w:before="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A4899" w14:paraId="25B662B6" w14:textId="77777777" w:rsidTr="0071376D">
        <w:trPr>
          <w:trHeight w:val="354"/>
        </w:trPr>
        <w:tc>
          <w:tcPr>
            <w:tcW w:w="410" w:type="dxa"/>
          </w:tcPr>
          <w:p w14:paraId="68C4498A" w14:textId="77777777" w:rsidR="00BA4899" w:rsidRDefault="00BA4899" w:rsidP="0071376D">
            <w:pPr>
              <w:pStyle w:val="TableParagraph"/>
              <w:spacing w:before="9"/>
              <w:ind w:left="0" w:right="7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11922" w:type="dxa"/>
          </w:tcPr>
          <w:p w14:paraId="4D46326F" w14:textId="77777777" w:rsidR="00BA4899" w:rsidRDefault="00BA4899" w:rsidP="0071376D">
            <w:pPr>
              <w:pStyle w:val="TableParagraph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</w:t>
            </w:r>
          </w:p>
        </w:tc>
        <w:tc>
          <w:tcPr>
            <w:tcW w:w="1560" w:type="dxa"/>
          </w:tcPr>
          <w:p w14:paraId="1909BD78" w14:textId="77777777" w:rsidR="00BA4899" w:rsidRDefault="00BA4899" w:rsidP="0071376D">
            <w:pPr>
              <w:pStyle w:val="TableParagraph"/>
              <w:spacing w:before="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A4899" w14:paraId="3018E9CB" w14:textId="77777777" w:rsidTr="0071376D">
        <w:trPr>
          <w:trHeight w:val="351"/>
        </w:trPr>
        <w:tc>
          <w:tcPr>
            <w:tcW w:w="410" w:type="dxa"/>
            <w:tcBorders>
              <w:right w:val="single" w:sz="4" w:space="0" w:color="000000"/>
            </w:tcBorders>
          </w:tcPr>
          <w:p w14:paraId="60F5A9D8" w14:textId="77777777" w:rsidR="00BA4899" w:rsidRDefault="00BA4899" w:rsidP="0071376D">
            <w:pPr>
              <w:pStyle w:val="TableParagraph"/>
              <w:spacing w:before="9"/>
              <w:ind w:left="0" w:righ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1922" w:type="dxa"/>
            <w:tcBorders>
              <w:left w:val="single" w:sz="4" w:space="0" w:color="000000"/>
            </w:tcBorders>
          </w:tcPr>
          <w:p w14:paraId="4B81B97B" w14:textId="77777777" w:rsidR="00BA4899" w:rsidRDefault="00BA4899" w:rsidP="0071376D">
            <w:pPr>
              <w:pStyle w:val="TableParagraph"/>
              <w:spacing w:before="9"/>
              <w:ind w:left="1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6.7,8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ОГЭ-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1560" w:type="dxa"/>
          </w:tcPr>
          <w:p w14:paraId="4AB580BF" w14:textId="77777777" w:rsidR="00BA4899" w:rsidRDefault="00BA4899" w:rsidP="0071376D">
            <w:pPr>
              <w:pStyle w:val="TableParagraph"/>
              <w:spacing w:before="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A4899" w14:paraId="4FD0CF09" w14:textId="77777777" w:rsidTr="0071376D">
        <w:trPr>
          <w:trHeight w:val="633"/>
        </w:trPr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</w:tcPr>
          <w:p w14:paraId="46CDD262" w14:textId="77777777" w:rsidR="00BA4899" w:rsidRDefault="00BA4899" w:rsidP="0071376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D7EF" w14:textId="77777777" w:rsidR="00BA4899" w:rsidRDefault="00BA4899" w:rsidP="0071376D">
            <w:pPr>
              <w:pStyle w:val="TableParagraph"/>
              <w:spacing w:before="154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связи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словосочетаниях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44C4DFF7" w14:textId="77777777" w:rsidR="00BA4899" w:rsidRDefault="00BA4899" w:rsidP="0071376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BA4899" w14:paraId="3091FDD3" w14:textId="77777777" w:rsidTr="0071376D">
        <w:trPr>
          <w:trHeight w:val="1494"/>
        </w:trPr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70FA" w14:textId="77777777" w:rsidR="00BA4899" w:rsidRDefault="00BA4899" w:rsidP="0071376D">
            <w:pPr>
              <w:pStyle w:val="TableParagraph"/>
              <w:spacing w:before="261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1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DF17" w14:textId="77777777" w:rsidR="00BA4899" w:rsidRDefault="00BA4899" w:rsidP="0071376D">
            <w:pPr>
              <w:pStyle w:val="TableParagraph"/>
              <w:spacing w:before="256"/>
              <w:ind w:left="156"/>
              <w:rPr>
                <w:sz w:val="28"/>
              </w:rPr>
            </w:pPr>
            <w:r>
              <w:rPr>
                <w:sz w:val="28"/>
              </w:rPr>
              <w:t>Словосочетание.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словосочетании</w:t>
            </w:r>
          </w:p>
          <w:p w14:paraId="01485F02" w14:textId="77777777" w:rsidR="00BA4899" w:rsidRDefault="00BA4899" w:rsidP="0071376D">
            <w:pPr>
              <w:pStyle w:val="TableParagraph"/>
              <w:spacing w:before="2"/>
              <w:ind w:left="15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ОГЭ-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1878C" w14:textId="77777777" w:rsidR="00BA4899" w:rsidRDefault="00BA4899" w:rsidP="0071376D">
            <w:pPr>
              <w:pStyle w:val="TableParagraph"/>
              <w:spacing w:before="258"/>
              <w:ind w:left="0"/>
              <w:rPr>
                <w:b/>
                <w:i/>
                <w:sz w:val="28"/>
              </w:rPr>
            </w:pPr>
          </w:p>
          <w:p w14:paraId="2E69EC10" w14:textId="77777777" w:rsidR="00BA4899" w:rsidRDefault="00BA4899" w:rsidP="0071376D">
            <w:pPr>
              <w:pStyle w:val="TableParagraph"/>
              <w:spacing w:before="0"/>
              <w:ind w:left="16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14:paraId="6BC36396" w14:textId="77777777" w:rsidR="00BA4899" w:rsidRDefault="00BA4899" w:rsidP="00BA4899">
      <w:pPr>
        <w:jc w:val="center"/>
        <w:rPr>
          <w:sz w:val="28"/>
        </w:rPr>
        <w:sectPr w:rsidR="00BA4899">
          <w:pgSz w:w="16840" w:h="11910" w:orient="landscape"/>
          <w:pgMar w:top="960" w:right="280" w:bottom="280" w:left="200" w:header="720" w:footer="720" w:gutter="0"/>
          <w:cols w:space="720"/>
        </w:sectPr>
      </w:pPr>
    </w:p>
    <w:p w14:paraId="41D06CD3" w14:textId="77777777" w:rsidR="00BA4899" w:rsidRDefault="00BA4899" w:rsidP="00BA4899">
      <w:pPr>
        <w:pStyle w:val="a3"/>
        <w:spacing w:before="4"/>
        <w:ind w:left="0"/>
        <w:rPr>
          <w:b/>
          <w:i/>
          <w:sz w:val="2"/>
        </w:rPr>
      </w:pPr>
    </w:p>
    <w:tbl>
      <w:tblPr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1922"/>
        <w:gridCol w:w="1560"/>
      </w:tblGrid>
      <w:tr w:rsidR="00BA4899" w14:paraId="5FA77465" w14:textId="77777777" w:rsidTr="0071376D">
        <w:trPr>
          <w:trHeight w:val="787"/>
        </w:trPr>
        <w:tc>
          <w:tcPr>
            <w:tcW w:w="410" w:type="dxa"/>
            <w:tcBorders>
              <w:left w:val="single" w:sz="8" w:space="0" w:color="000000"/>
              <w:bottom w:val="single" w:sz="8" w:space="0" w:color="000000"/>
            </w:tcBorders>
          </w:tcPr>
          <w:p w14:paraId="73EBB3E4" w14:textId="77777777" w:rsidR="00BA4899" w:rsidRDefault="00BA4899" w:rsidP="0071376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1922" w:type="dxa"/>
            <w:tcBorders>
              <w:bottom w:val="single" w:sz="8" w:space="0" w:color="000000"/>
            </w:tcBorders>
          </w:tcPr>
          <w:p w14:paraId="3461187B" w14:textId="77777777" w:rsidR="00BA4899" w:rsidRDefault="00BA4899" w:rsidP="0071376D">
            <w:pPr>
              <w:pStyle w:val="TableParagraph"/>
              <w:spacing w:before="69"/>
              <w:ind w:left="0"/>
              <w:rPr>
                <w:b/>
                <w:i/>
                <w:sz w:val="28"/>
              </w:rPr>
            </w:pPr>
          </w:p>
          <w:p w14:paraId="0BF4FAD5" w14:textId="77777777" w:rsidR="00BA4899" w:rsidRDefault="00BA4899" w:rsidP="0071376D">
            <w:pPr>
              <w:pStyle w:val="TableParagraph"/>
              <w:spacing w:before="0"/>
              <w:ind w:left="823"/>
              <w:rPr>
                <w:b/>
                <w:sz w:val="28"/>
              </w:rPr>
            </w:pPr>
            <w:r>
              <w:rPr>
                <w:b/>
                <w:sz w:val="28"/>
              </w:rPr>
              <w:t>Задание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10,11,12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выразительности.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Лексический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анализ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</w:tcPr>
          <w:p w14:paraId="5047702E" w14:textId="77777777" w:rsidR="00BA4899" w:rsidRDefault="00BA4899" w:rsidP="0071376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BA4899" w14:paraId="6AA1E997" w14:textId="77777777" w:rsidTr="0071376D">
        <w:trPr>
          <w:trHeight w:val="354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91ECF" w14:textId="77777777" w:rsidR="00BA4899" w:rsidRDefault="00BA4899" w:rsidP="0071376D">
            <w:pPr>
              <w:pStyle w:val="TableParagraph"/>
              <w:spacing w:before="9"/>
              <w:ind w:left="0" w:right="7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1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FB60D" w14:textId="77777777" w:rsidR="00BA4899" w:rsidRDefault="00BA4899" w:rsidP="0071376D">
            <w:pPr>
              <w:pStyle w:val="TableParagraph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фразеологии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7FC2C" w14:textId="77777777" w:rsidR="00BA4899" w:rsidRDefault="00BA4899" w:rsidP="0071376D">
            <w:pPr>
              <w:pStyle w:val="TableParagraph"/>
              <w:spacing w:before="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A4899" w14:paraId="49F14755" w14:textId="77777777" w:rsidTr="0071376D">
        <w:trPr>
          <w:trHeight w:val="354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B3C3E" w14:textId="77777777" w:rsidR="00BA4899" w:rsidRDefault="00BA4899" w:rsidP="0071376D">
            <w:pPr>
              <w:pStyle w:val="TableParagraph"/>
              <w:spacing w:before="9"/>
              <w:ind w:left="0" w:right="7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1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2F010" w14:textId="77777777" w:rsidR="00BA4899" w:rsidRDefault="00BA4899" w:rsidP="0071376D">
            <w:pPr>
              <w:pStyle w:val="TableParagraph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10-12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ОГЭ-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071FA" w14:textId="77777777" w:rsidR="00BA4899" w:rsidRDefault="00BA4899" w:rsidP="0071376D">
            <w:pPr>
              <w:pStyle w:val="TableParagraph"/>
              <w:spacing w:before="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A4899" w14:paraId="5D6BE457" w14:textId="77777777" w:rsidTr="0071376D">
        <w:trPr>
          <w:trHeight w:val="675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A549B" w14:textId="77777777" w:rsidR="00BA4899" w:rsidRDefault="00BA4899" w:rsidP="0071376D">
            <w:pPr>
              <w:pStyle w:val="TableParagraph"/>
              <w:spacing w:before="9" w:line="322" w:lineRule="exact"/>
              <w:ind w:left="13" w:right="-15"/>
              <w:rPr>
                <w:sz w:val="28"/>
              </w:rPr>
            </w:pPr>
            <w:r>
              <w:rPr>
                <w:spacing w:val="-5"/>
                <w:sz w:val="28"/>
              </w:rPr>
              <w:t>29-</w:t>
            </w:r>
          </w:p>
          <w:p w14:paraId="669C9825" w14:textId="77777777" w:rsidR="00BA4899" w:rsidRDefault="00BA4899" w:rsidP="0071376D">
            <w:pPr>
              <w:pStyle w:val="TableParagraph"/>
              <w:spacing w:before="0"/>
              <w:ind w:left="13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1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5BB7B" w14:textId="77777777" w:rsidR="00BA4899" w:rsidRDefault="00BA4899" w:rsidP="0071376D">
            <w:pPr>
              <w:pStyle w:val="TableParagraph"/>
              <w:spacing w:before="170"/>
              <w:ind w:left="14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сочинения-рассуждения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13.1,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13.2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610B6" w14:textId="77777777" w:rsidR="00BA4899" w:rsidRDefault="00BA4899" w:rsidP="0071376D">
            <w:pPr>
              <w:pStyle w:val="TableParagraph"/>
              <w:spacing w:before="170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BA4899" w14:paraId="161F6432" w14:textId="77777777" w:rsidTr="0071376D">
        <w:trPr>
          <w:trHeight w:val="676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3CFB9" w14:textId="77777777" w:rsidR="00BA4899" w:rsidRDefault="00BA4899" w:rsidP="0071376D">
            <w:pPr>
              <w:pStyle w:val="TableParagraph"/>
              <w:spacing w:before="9" w:line="322" w:lineRule="exact"/>
              <w:ind w:left="13" w:right="-15"/>
              <w:rPr>
                <w:sz w:val="28"/>
              </w:rPr>
            </w:pPr>
            <w:r>
              <w:rPr>
                <w:spacing w:val="-5"/>
                <w:sz w:val="28"/>
              </w:rPr>
              <w:t>31-</w:t>
            </w:r>
          </w:p>
          <w:p w14:paraId="6BE4B82F" w14:textId="77777777" w:rsidR="00BA4899" w:rsidRDefault="00BA4899" w:rsidP="0071376D">
            <w:pPr>
              <w:pStyle w:val="TableParagraph"/>
              <w:spacing w:before="0"/>
              <w:ind w:left="13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1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AC3F5" w14:textId="77777777" w:rsidR="00BA4899" w:rsidRDefault="00BA4899" w:rsidP="0071376D">
            <w:pPr>
              <w:pStyle w:val="TableParagraph"/>
              <w:spacing w:before="170"/>
              <w:ind w:left="83"/>
              <w:rPr>
                <w:sz w:val="28"/>
              </w:rPr>
            </w:pPr>
            <w:r>
              <w:rPr>
                <w:sz w:val="28"/>
              </w:rPr>
              <w:t>Тренировка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13.3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C6299" w14:textId="77777777" w:rsidR="00BA4899" w:rsidRDefault="00BA4899" w:rsidP="0071376D">
            <w:pPr>
              <w:pStyle w:val="TableParagraph"/>
              <w:spacing w:before="170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BA4899" w14:paraId="7E242186" w14:textId="77777777" w:rsidTr="0071376D">
        <w:trPr>
          <w:trHeight w:val="676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53991F" w14:textId="77777777" w:rsidR="00BA4899" w:rsidRDefault="00BA4899" w:rsidP="0071376D">
            <w:pPr>
              <w:pStyle w:val="TableParagraph"/>
              <w:spacing w:before="9" w:line="322" w:lineRule="exact"/>
              <w:ind w:left="13" w:right="-15"/>
              <w:rPr>
                <w:sz w:val="28"/>
              </w:rPr>
            </w:pPr>
            <w:r>
              <w:rPr>
                <w:spacing w:val="-5"/>
                <w:sz w:val="28"/>
              </w:rPr>
              <w:t>33-</w:t>
            </w:r>
          </w:p>
          <w:p w14:paraId="1B2614A1" w14:textId="77777777" w:rsidR="00BA4899" w:rsidRDefault="00BA4899" w:rsidP="0071376D">
            <w:pPr>
              <w:pStyle w:val="TableParagraph"/>
              <w:spacing w:before="0"/>
              <w:ind w:left="13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19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F21A37" w14:textId="77777777" w:rsidR="00BA4899" w:rsidRDefault="00BA4899" w:rsidP="0071376D">
            <w:pPr>
              <w:pStyle w:val="TableParagraph"/>
              <w:spacing w:before="170"/>
              <w:ind w:left="83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тестовых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E46C86" w14:textId="77777777" w:rsidR="00BA4899" w:rsidRDefault="00BA4899" w:rsidP="0071376D">
            <w:pPr>
              <w:pStyle w:val="TableParagraph"/>
              <w:spacing w:before="170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14:paraId="4B271182" w14:textId="77777777" w:rsidR="00BA4899" w:rsidRDefault="00BA4899" w:rsidP="00BA4899">
      <w:pPr>
        <w:pStyle w:val="a3"/>
        <w:spacing w:before="0"/>
        <w:ind w:left="0"/>
        <w:rPr>
          <w:b/>
          <w:i/>
        </w:rPr>
      </w:pPr>
    </w:p>
    <w:p w14:paraId="34D77D92" w14:textId="77777777" w:rsidR="00BA4899" w:rsidRDefault="00BA4899" w:rsidP="00BA4899">
      <w:pPr>
        <w:pStyle w:val="a3"/>
        <w:spacing w:before="299"/>
        <w:ind w:left="0"/>
        <w:rPr>
          <w:b/>
          <w:i/>
        </w:rPr>
      </w:pPr>
    </w:p>
    <w:p w14:paraId="49F91F9B" w14:textId="77777777" w:rsidR="00BA4899" w:rsidRDefault="00BA4899" w:rsidP="00BA4899">
      <w:pPr>
        <w:ind w:left="3376"/>
        <w:rPr>
          <w:b/>
          <w:i/>
          <w:sz w:val="28"/>
        </w:rPr>
      </w:pPr>
      <w:r>
        <w:rPr>
          <w:b/>
          <w:i/>
          <w:color w:val="202020"/>
          <w:spacing w:val="-2"/>
          <w:sz w:val="28"/>
        </w:rPr>
        <w:t>КАЛЕНДАРНО-ТЕМАТИЧЕСКОЕ</w:t>
      </w:r>
      <w:r>
        <w:rPr>
          <w:b/>
          <w:i/>
          <w:color w:val="202020"/>
          <w:spacing w:val="28"/>
          <w:sz w:val="28"/>
        </w:rPr>
        <w:t xml:space="preserve"> </w:t>
      </w:r>
      <w:r>
        <w:rPr>
          <w:b/>
          <w:i/>
          <w:color w:val="202020"/>
          <w:spacing w:val="-2"/>
          <w:sz w:val="28"/>
        </w:rPr>
        <w:t>ПЛАНИРОВАНИЕ</w:t>
      </w:r>
    </w:p>
    <w:p w14:paraId="753E67C7" w14:textId="77777777" w:rsidR="00BA4899" w:rsidRDefault="00BA4899" w:rsidP="00BA4899">
      <w:pPr>
        <w:pStyle w:val="a3"/>
        <w:spacing w:before="4"/>
        <w:ind w:left="0"/>
        <w:rPr>
          <w:b/>
          <w:i/>
          <w:sz w:val="13"/>
        </w:rPr>
      </w:pPr>
    </w:p>
    <w:tbl>
      <w:tblPr>
        <w:tblW w:w="0" w:type="auto"/>
        <w:tblInd w:w="200" w:type="dxa"/>
        <w:tblBorders>
          <w:top w:val="single" w:sz="18" w:space="0" w:color="000009"/>
          <w:left w:val="single" w:sz="18" w:space="0" w:color="000009"/>
          <w:bottom w:val="single" w:sz="18" w:space="0" w:color="000009"/>
          <w:right w:val="single" w:sz="18" w:space="0" w:color="000009"/>
          <w:insideH w:val="single" w:sz="18" w:space="0" w:color="000009"/>
          <w:insideV w:val="single" w:sz="18" w:space="0" w:color="00000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1598"/>
        <w:gridCol w:w="1126"/>
        <w:gridCol w:w="1548"/>
      </w:tblGrid>
      <w:tr w:rsidR="00BA4899" w14:paraId="13C15D74" w14:textId="77777777" w:rsidTr="0071376D">
        <w:trPr>
          <w:trHeight w:val="985"/>
        </w:trPr>
        <w:tc>
          <w:tcPr>
            <w:tcW w:w="809" w:type="dxa"/>
          </w:tcPr>
          <w:p w14:paraId="762041C3" w14:textId="77777777" w:rsidR="00BA4899" w:rsidRDefault="00BA4899" w:rsidP="0071376D">
            <w:pPr>
              <w:pStyle w:val="TableParagraph"/>
              <w:ind w:left="248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№</w:t>
            </w:r>
          </w:p>
          <w:p w14:paraId="4E87DB70" w14:textId="77777777" w:rsidR="00BA4899" w:rsidRDefault="00BA4899" w:rsidP="0071376D">
            <w:pPr>
              <w:pStyle w:val="TableParagraph"/>
              <w:spacing w:before="156"/>
              <w:ind w:left="217"/>
              <w:rPr>
                <w:b/>
                <w:sz w:val="28"/>
              </w:rPr>
            </w:pPr>
            <w:r>
              <w:rPr>
                <w:b/>
                <w:color w:val="202020"/>
                <w:spacing w:val="-5"/>
                <w:sz w:val="28"/>
              </w:rPr>
              <w:t>п/п</w:t>
            </w:r>
          </w:p>
        </w:tc>
        <w:tc>
          <w:tcPr>
            <w:tcW w:w="11598" w:type="dxa"/>
          </w:tcPr>
          <w:p w14:paraId="4CFA2C6E" w14:textId="77777777" w:rsidR="00BA4899" w:rsidRDefault="00BA4899" w:rsidP="0071376D">
            <w:pPr>
              <w:pStyle w:val="TableParagraph"/>
              <w:spacing w:before="16"/>
              <w:ind w:left="67"/>
              <w:jc w:val="center"/>
              <w:rPr>
                <w:b/>
                <w:sz w:val="28"/>
              </w:rPr>
            </w:pPr>
            <w:r>
              <w:rPr>
                <w:b/>
                <w:color w:val="202020"/>
                <w:sz w:val="28"/>
              </w:rPr>
              <w:t>Тема</w:t>
            </w:r>
            <w:r>
              <w:rPr>
                <w:b/>
                <w:color w:val="202020"/>
                <w:spacing w:val="-3"/>
                <w:sz w:val="28"/>
              </w:rPr>
              <w:t xml:space="preserve"> </w:t>
            </w:r>
            <w:r>
              <w:rPr>
                <w:b/>
                <w:color w:val="202020"/>
                <w:spacing w:val="-2"/>
                <w:sz w:val="28"/>
              </w:rPr>
              <w:t>занятия</w:t>
            </w:r>
          </w:p>
        </w:tc>
        <w:tc>
          <w:tcPr>
            <w:tcW w:w="1126" w:type="dxa"/>
          </w:tcPr>
          <w:p w14:paraId="34876283" w14:textId="77777777" w:rsidR="00BA4899" w:rsidRDefault="00BA4899" w:rsidP="0071376D">
            <w:pPr>
              <w:pStyle w:val="TableParagraph"/>
              <w:spacing w:before="21" w:line="237" w:lineRule="auto"/>
              <w:ind w:left="327" w:hanging="48"/>
              <w:rPr>
                <w:b/>
                <w:sz w:val="28"/>
              </w:rPr>
            </w:pPr>
            <w:r>
              <w:rPr>
                <w:b/>
                <w:color w:val="202020"/>
                <w:spacing w:val="-4"/>
                <w:sz w:val="28"/>
              </w:rPr>
              <w:t>К-во час.</w:t>
            </w:r>
          </w:p>
        </w:tc>
        <w:tc>
          <w:tcPr>
            <w:tcW w:w="1548" w:type="dxa"/>
            <w:tcBorders>
              <w:right w:val="single" w:sz="4" w:space="0" w:color="000000"/>
            </w:tcBorders>
          </w:tcPr>
          <w:p w14:paraId="48DAFA4E" w14:textId="77777777" w:rsidR="00BA4899" w:rsidRDefault="00BA4899" w:rsidP="0071376D">
            <w:pPr>
              <w:pStyle w:val="TableParagraph"/>
              <w:spacing w:before="21" w:line="237" w:lineRule="auto"/>
              <w:ind w:left="49" w:right="-15" w:firstLine="429"/>
              <w:rPr>
                <w:b/>
                <w:sz w:val="28"/>
              </w:rPr>
            </w:pPr>
            <w:r>
              <w:rPr>
                <w:b/>
                <w:color w:val="202020"/>
                <w:spacing w:val="-4"/>
                <w:sz w:val="28"/>
              </w:rPr>
              <w:t xml:space="preserve">Дата </w:t>
            </w:r>
            <w:r>
              <w:rPr>
                <w:b/>
                <w:color w:val="202020"/>
                <w:spacing w:val="-2"/>
                <w:sz w:val="28"/>
              </w:rPr>
              <w:t>проведения</w:t>
            </w:r>
          </w:p>
        </w:tc>
      </w:tr>
      <w:tr w:rsidR="00BA4899" w14:paraId="65FC9BDB" w14:textId="77777777" w:rsidTr="0071376D">
        <w:trPr>
          <w:trHeight w:val="1776"/>
        </w:trPr>
        <w:tc>
          <w:tcPr>
            <w:tcW w:w="809" w:type="dxa"/>
          </w:tcPr>
          <w:p w14:paraId="7C2AD9D1" w14:textId="77777777" w:rsidR="00BA4899" w:rsidRDefault="00BA4899" w:rsidP="0071376D">
            <w:pPr>
              <w:pStyle w:val="TableParagraph"/>
              <w:ind w:left="73" w:right="2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1.</w:t>
            </w:r>
          </w:p>
        </w:tc>
        <w:tc>
          <w:tcPr>
            <w:tcW w:w="11598" w:type="dxa"/>
          </w:tcPr>
          <w:p w14:paraId="12F32D5A" w14:textId="77777777" w:rsidR="00BA4899" w:rsidRDefault="00BA4899" w:rsidP="0071376D">
            <w:pPr>
              <w:pStyle w:val="TableParagraph"/>
              <w:spacing w:before="16" w:line="237" w:lineRule="auto"/>
              <w:ind w:left="46" w:right="128"/>
              <w:rPr>
                <w:sz w:val="28"/>
              </w:rPr>
            </w:pPr>
            <w:r>
              <w:rPr>
                <w:color w:val="202020"/>
                <w:sz w:val="28"/>
              </w:rPr>
              <w:t>Подготовка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написанию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изложения. Определение,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признаки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характеристика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текста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как единицы языка.</w:t>
            </w:r>
          </w:p>
        </w:tc>
        <w:tc>
          <w:tcPr>
            <w:tcW w:w="1126" w:type="dxa"/>
          </w:tcPr>
          <w:p w14:paraId="161F8414" w14:textId="77777777" w:rsidR="00BA4899" w:rsidRDefault="00BA4899" w:rsidP="0071376D">
            <w:pPr>
              <w:pStyle w:val="TableParagraph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48" w:type="dxa"/>
            <w:tcBorders>
              <w:right w:val="single" w:sz="4" w:space="0" w:color="000000"/>
            </w:tcBorders>
          </w:tcPr>
          <w:p w14:paraId="521AB773" w14:textId="77777777" w:rsidR="00BA4899" w:rsidRDefault="00BA4899" w:rsidP="0071376D">
            <w:pPr>
              <w:pStyle w:val="TableParagraph"/>
              <w:spacing w:before="0" w:line="321" w:lineRule="exact"/>
              <w:rPr>
                <w:sz w:val="28"/>
              </w:rPr>
            </w:pPr>
          </w:p>
        </w:tc>
      </w:tr>
      <w:tr w:rsidR="00BA4899" w14:paraId="17B6D2FD" w14:textId="77777777" w:rsidTr="0071376D">
        <w:trPr>
          <w:trHeight w:val="1781"/>
        </w:trPr>
        <w:tc>
          <w:tcPr>
            <w:tcW w:w="809" w:type="dxa"/>
          </w:tcPr>
          <w:p w14:paraId="26F3FBAC" w14:textId="77777777" w:rsidR="00BA4899" w:rsidRDefault="00BA4899" w:rsidP="0071376D">
            <w:pPr>
              <w:pStyle w:val="TableParagraph"/>
              <w:spacing w:before="12"/>
              <w:ind w:left="73" w:right="2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2.</w:t>
            </w:r>
          </w:p>
        </w:tc>
        <w:tc>
          <w:tcPr>
            <w:tcW w:w="11598" w:type="dxa"/>
          </w:tcPr>
          <w:p w14:paraId="790ACA86" w14:textId="77777777" w:rsidR="00BA4899" w:rsidRDefault="00BA4899" w:rsidP="0071376D">
            <w:pPr>
              <w:pStyle w:val="TableParagraph"/>
              <w:tabs>
                <w:tab w:val="left" w:pos="4687"/>
              </w:tabs>
              <w:spacing w:before="17" w:line="237" w:lineRule="auto"/>
              <w:ind w:left="46" w:right="128"/>
              <w:rPr>
                <w:sz w:val="28"/>
              </w:rPr>
            </w:pPr>
            <w:r>
              <w:rPr>
                <w:color w:val="202020"/>
                <w:sz w:val="28"/>
              </w:rPr>
              <w:t>Подготовка к написанию изложения.</w:t>
            </w:r>
            <w:r>
              <w:rPr>
                <w:color w:val="202020"/>
                <w:sz w:val="28"/>
              </w:rPr>
              <w:tab/>
              <w:t>Тема,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идея,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проблема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текста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способы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их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установления и формулирования.</w:t>
            </w:r>
          </w:p>
        </w:tc>
        <w:tc>
          <w:tcPr>
            <w:tcW w:w="1126" w:type="dxa"/>
          </w:tcPr>
          <w:p w14:paraId="2E087D1A" w14:textId="77777777" w:rsidR="00BA4899" w:rsidRDefault="00BA4899" w:rsidP="0071376D">
            <w:pPr>
              <w:pStyle w:val="TableParagraph"/>
              <w:spacing w:before="12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48" w:type="dxa"/>
            <w:tcBorders>
              <w:right w:val="single" w:sz="4" w:space="0" w:color="000000"/>
            </w:tcBorders>
          </w:tcPr>
          <w:p w14:paraId="16B42331" w14:textId="77777777" w:rsidR="00BA4899" w:rsidRDefault="00BA4899" w:rsidP="0071376D">
            <w:pPr>
              <w:pStyle w:val="TableParagraph"/>
              <w:spacing w:before="0" w:line="321" w:lineRule="exact"/>
              <w:rPr>
                <w:sz w:val="28"/>
              </w:rPr>
            </w:pPr>
          </w:p>
        </w:tc>
      </w:tr>
    </w:tbl>
    <w:p w14:paraId="5BC8F2A0" w14:textId="77777777" w:rsidR="00BA4899" w:rsidRDefault="00BA4899" w:rsidP="00BA4899">
      <w:pPr>
        <w:spacing w:line="321" w:lineRule="exact"/>
        <w:rPr>
          <w:sz w:val="28"/>
        </w:rPr>
        <w:sectPr w:rsidR="00BA4899">
          <w:pgSz w:w="16840" w:h="11910" w:orient="landscape"/>
          <w:pgMar w:top="960" w:right="280" w:bottom="280" w:left="200" w:header="720" w:footer="720" w:gutter="0"/>
          <w:cols w:space="720"/>
        </w:sectPr>
      </w:pPr>
    </w:p>
    <w:p w14:paraId="4710BF3D" w14:textId="77777777" w:rsidR="00BA4899" w:rsidRDefault="00BA4899" w:rsidP="00BA4899">
      <w:pPr>
        <w:pStyle w:val="a3"/>
        <w:spacing w:before="4"/>
        <w:ind w:left="0"/>
        <w:rPr>
          <w:b/>
          <w:i/>
          <w:sz w:val="2"/>
        </w:rPr>
      </w:pPr>
    </w:p>
    <w:tbl>
      <w:tblPr>
        <w:tblW w:w="0" w:type="auto"/>
        <w:tblInd w:w="200" w:type="dxa"/>
        <w:tblBorders>
          <w:top w:val="single" w:sz="18" w:space="0" w:color="000009"/>
          <w:left w:val="single" w:sz="18" w:space="0" w:color="000009"/>
          <w:bottom w:val="single" w:sz="18" w:space="0" w:color="000009"/>
          <w:right w:val="single" w:sz="18" w:space="0" w:color="000009"/>
          <w:insideH w:val="single" w:sz="18" w:space="0" w:color="000009"/>
          <w:insideV w:val="single" w:sz="18" w:space="0" w:color="00000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1598"/>
        <w:gridCol w:w="1126"/>
        <w:gridCol w:w="1548"/>
      </w:tblGrid>
      <w:tr w:rsidR="00BA4899" w14:paraId="1709A816" w14:textId="77777777" w:rsidTr="0071376D">
        <w:trPr>
          <w:trHeight w:val="833"/>
        </w:trPr>
        <w:tc>
          <w:tcPr>
            <w:tcW w:w="809" w:type="dxa"/>
          </w:tcPr>
          <w:p w14:paraId="68855C34" w14:textId="77777777" w:rsidR="00BA4899" w:rsidRDefault="00BA4899" w:rsidP="0071376D">
            <w:pPr>
              <w:pStyle w:val="TableParagraph"/>
              <w:ind w:left="73" w:right="2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3.</w:t>
            </w:r>
          </w:p>
        </w:tc>
        <w:tc>
          <w:tcPr>
            <w:tcW w:w="11598" w:type="dxa"/>
          </w:tcPr>
          <w:p w14:paraId="5F2F16F2" w14:textId="77777777" w:rsidR="00BA4899" w:rsidRDefault="00BA4899" w:rsidP="0071376D">
            <w:pPr>
              <w:pStyle w:val="TableParagraph"/>
              <w:ind w:left="46"/>
              <w:rPr>
                <w:sz w:val="28"/>
              </w:rPr>
            </w:pPr>
            <w:r>
              <w:rPr>
                <w:color w:val="202020"/>
                <w:sz w:val="28"/>
              </w:rPr>
              <w:t>Композиция,</w:t>
            </w:r>
            <w:r>
              <w:rPr>
                <w:color w:val="202020"/>
                <w:spacing w:val="-1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логическая,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грамматическая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структура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текста.</w:t>
            </w:r>
          </w:p>
        </w:tc>
        <w:tc>
          <w:tcPr>
            <w:tcW w:w="1126" w:type="dxa"/>
          </w:tcPr>
          <w:p w14:paraId="2C903CDF" w14:textId="77777777" w:rsidR="00BA4899" w:rsidRDefault="00BA4899" w:rsidP="0071376D">
            <w:pPr>
              <w:pStyle w:val="TableParagraph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48" w:type="dxa"/>
            <w:tcBorders>
              <w:right w:val="single" w:sz="4" w:space="0" w:color="000000"/>
            </w:tcBorders>
          </w:tcPr>
          <w:p w14:paraId="347C13A0" w14:textId="77777777" w:rsidR="00BA4899" w:rsidRDefault="00BA4899" w:rsidP="0071376D">
            <w:pPr>
              <w:pStyle w:val="TableParagraph"/>
              <w:spacing w:before="0" w:line="321" w:lineRule="exact"/>
              <w:rPr>
                <w:sz w:val="28"/>
              </w:rPr>
            </w:pPr>
          </w:p>
        </w:tc>
      </w:tr>
      <w:tr w:rsidR="00BA4899" w14:paraId="5CE39340" w14:textId="77777777" w:rsidTr="0071376D">
        <w:trPr>
          <w:trHeight w:val="833"/>
        </w:trPr>
        <w:tc>
          <w:tcPr>
            <w:tcW w:w="809" w:type="dxa"/>
          </w:tcPr>
          <w:p w14:paraId="688207FE" w14:textId="77777777" w:rsidR="00BA4899" w:rsidRDefault="00BA4899" w:rsidP="0071376D">
            <w:pPr>
              <w:pStyle w:val="TableParagraph"/>
              <w:ind w:left="73" w:right="2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4.</w:t>
            </w:r>
          </w:p>
        </w:tc>
        <w:tc>
          <w:tcPr>
            <w:tcW w:w="11598" w:type="dxa"/>
          </w:tcPr>
          <w:p w14:paraId="5F79775C" w14:textId="77777777" w:rsidR="00BA4899" w:rsidRDefault="00BA4899" w:rsidP="0071376D">
            <w:pPr>
              <w:pStyle w:val="TableParagraph"/>
              <w:spacing w:before="16" w:line="237" w:lineRule="auto"/>
              <w:ind w:left="46" w:right="128"/>
              <w:rPr>
                <w:sz w:val="28"/>
              </w:rPr>
            </w:pPr>
            <w:proofErr w:type="spellStart"/>
            <w:r>
              <w:rPr>
                <w:color w:val="202020"/>
                <w:sz w:val="28"/>
              </w:rPr>
              <w:t>Микротема</w:t>
            </w:r>
            <w:proofErr w:type="spellEnd"/>
            <w:r>
              <w:rPr>
                <w:color w:val="202020"/>
                <w:sz w:val="28"/>
              </w:rPr>
              <w:t>.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Соотношение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proofErr w:type="spellStart"/>
            <w:r>
              <w:rPr>
                <w:color w:val="202020"/>
                <w:sz w:val="28"/>
              </w:rPr>
              <w:t>микротемы</w:t>
            </w:r>
            <w:proofErr w:type="spellEnd"/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абзацного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строения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текста.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Абзац.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Синтаксическое богатство русского языка.</w:t>
            </w:r>
          </w:p>
        </w:tc>
        <w:tc>
          <w:tcPr>
            <w:tcW w:w="1126" w:type="dxa"/>
          </w:tcPr>
          <w:p w14:paraId="51E4E754" w14:textId="77777777" w:rsidR="00BA4899" w:rsidRDefault="00BA4899" w:rsidP="0071376D">
            <w:pPr>
              <w:pStyle w:val="TableParagraph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48" w:type="dxa"/>
            <w:tcBorders>
              <w:right w:val="single" w:sz="4" w:space="0" w:color="000000"/>
            </w:tcBorders>
          </w:tcPr>
          <w:p w14:paraId="558B525D" w14:textId="77777777" w:rsidR="00BA4899" w:rsidRDefault="00BA4899" w:rsidP="0071376D">
            <w:pPr>
              <w:pStyle w:val="TableParagraph"/>
              <w:spacing w:before="0" w:line="321" w:lineRule="exact"/>
              <w:rPr>
                <w:sz w:val="28"/>
              </w:rPr>
            </w:pPr>
          </w:p>
        </w:tc>
      </w:tr>
      <w:tr w:rsidR="00BA4899" w14:paraId="0935D19A" w14:textId="77777777" w:rsidTr="0071376D">
        <w:trPr>
          <w:trHeight w:val="833"/>
        </w:trPr>
        <w:tc>
          <w:tcPr>
            <w:tcW w:w="809" w:type="dxa"/>
          </w:tcPr>
          <w:p w14:paraId="2194D372" w14:textId="77777777" w:rsidR="00BA4899" w:rsidRDefault="00BA4899" w:rsidP="0071376D">
            <w:pPr>
              <w:pStyle w:val="TableParagraph"/>
              <w:ind w:left="73" w:right="2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5.</w:t>
            </w:r>
          </w:p>
        </w:tc>
        <w:tc>
          <w:tcPr>
            <w:tcW w:w="11598" w:type="dxa"/>
          </w:tcPr>
          <w:p w14:paraId="6580840B" w14:textId="77777777" w:rsidR="00BA4899" w:rsidRDefault="00BA4899" w:rsidP="0071376D">
            <w:pPr>
              <w:pStyle w:val="TableParagraph"/>
              <w:spacing w:before="16" w:line="237" w:lineRule="auto"/>
              <w:ind w:left="46"/>
              <w:rPr>
                <w:sz w:val="28"/>
              </w:rPr>
            </w:pPr>
            <w:r>
              <w:rPr>
                <w:color w:val="202020"/>
                <w:sz w:val="28"/>
              </w:rPr>
              <w:t>Главная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второстепенная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информация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тексте.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Способы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сокращения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текста: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грамматические, логические, синтаксические.</w:t>
            </w:r>
          </w:p>
        </w:tc>
        <w:tc>
          <w:tcPr>
            <w:tcW w:w="1126" w:type="dxa"/>
          </w:tcPr>
          <w:p w14:paraId="0E568CB7" w14:textId="77777777" w:rsidR="00BA4899" w:rsidRDefault="00BA4899" w:rsidP="0071376D">
            <w:pPr>
              <w:pStyle w:val="TableParagraph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48" w:type="dxa"/>
            <w:tcBorders>
              <w:right w:val="single" w:sz="4" w:space="0" w:color="000000"/>
            </w:tcBorders>
          </w:tcPr>
          <w:p w14:paraId="2960FF7B" w14:textId="77777777" w:rsidR="00BA4899" w:rsidRDefault="00BA4899" w:rsidP="0071376D">
            <w:pPr>
              <w:pStyle w:val="TableParagraph"/>
              <w:spacing w:before="0" w:line="321" w:lineRule="exact"/>
              <w:rPr>
                <w:sz w:val="28"/>
              </w:rPr>
            </w:pPr>
          </w:p>
        </w:tc>
      </w:tr>
      <w:tr w:rsidR="00BA4899" w14:paraId="2C616453" w14:textId="77777777" w:rsidTr="0071376D">
        <w:trPr>
          <w:trHeight w:val="836"/>
        </w:trPr>
        <w:tc>
          <w:tcPr>
            <w:tcW w:w="809" w:type="dxa"/>
          </w:tcPr>
          <w:p w14:paraId="70B6B218" w14:textId="77777777" w:rsidR="00BA4899" w:rsidRDefault="00BA4899" w:rsidP="0071376D">
            <w:pPr>
              <w:pStyle w:val="TableParagraph"/>
              <w:spacing w:before="14"/>
              <w:ind w:left="73" w:right="2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6.</w:t>
            </w:r>
          </w:p>
        </w:tc>
        <w:tc>
          <w:tcPr>
            <w:tcW w:w="11598" w:type="dxa"/>
          </w:tcPr>
          <w:p w14:paraId="2BDB48EB" w14:textId="77777777" w:rsidR="00BA4899" w:rsidRDefault="00BA4899" w:rsidP="0071376D">
            <w:pPr>
              <w:pStyle w:val="TableParagraph"/>
              <w:spacing w:before="14"/>
              <w:ind w:left="46"/>
              <w:rPr>
                <w:sz w:val="28"/>
              </w:rPr>
            </w:pPr>
            <w:r>
              <w:rPr>
                <w:color w:val="202020"/>
                <w:sz w:val="28"/>
              </w:rPr>
              <w:t>Сжатое</w:t>
            </w:r>
            <w:r>
              <w:rPr>
                <w:color w:val="202020"/>
                <w:spacing w:val="-2"/>
                <w:sz w:val="28"/>
              </w:rPr>
              <w:t xml:space="preserve"> изложение.</w:t>
            </w:r>
          </w:p>
        </w:tc>
        <w:tc>
          <w:tcPr>
            <w:tcW w:w="1126" w:type="dxa"/>
          </w:tcPr>
          <w:p w14:paraId="16891F23" w14:textId="77777777" w:rsidR="00BA4899" w:rsidRDefault="00BA4899" w:rsidP="0071376D">
            <w:pPr>
              <w:pStyle w:val="TableParagraph"/>
              <w:spacing w:before="14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48" w:type="dxa"/>
            <w:tcBorders>
              <w:right w:val="single" w:sz="4" w:space="0" w:color="000000"/>
            </w:tcBorders>
          </w:tcPr>
          <w:p w14:paraId="257C4B4C" w14:textId="77777777" w:rsidR="00BA4899" w:rsidRDefault="00BA4899" w:rsidP="0071376D">
            <w:pPr>
              <w:pStyle w:val="TableParagraph"/>
              <w:spacing w:before="0" w:line="321" w:lineRule="exact"/>
              <w:rPr>
                <w:sz w:val="28"/>
              </w:rPr>
            </w:pPr>
          </w:p>
        </w:tc>
      </w:tr>
      <w:tr w:rsidR="00BA4899" w14:paraId="438A7798" w14:textId="77777777" w:rsidTr="0071376D">
        <w:trPr>
          <w:trHeight w:val="833"/>
        </w:trPr>
        <w:tc>
          <w:tcPr>
            <w:tcW w:w="809" w:type="dxa"/>
          </w:tcPr>
          <w:p w14:paraId="2F528318" w14:textId="77777777" w:rsidR="00BA4899" w:rsidRDefault="00BA4899" w:rsidP="0071376D">
            <w:pPr>
              <w:pStyle w:val="TableParagraph"/>
              <w:ind w:left="73" w:right="2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7.</w:t>
            </w:r>
          </w:p>
        </w:tc>
        <w:tc>
          <w:tcPr>
            <w:tcW w:w="11598" w:type="dxa"/>
          </w:tcPr>
          <w:p w14:paraId="0B7BF960" w14:textId="77777777" w:rsidR="00BA4899" w:rsidRDefault="00BA4899" w:rsidP="0071376D">
            <w:pPr>
              <w:pStyle w:val="TableParagraph"/>
              <w:spacing w:before="16" w:line="237" w:lineRule="auto"/>
              <w:ind w:left="46" w:right="128"/>
              <w:rPr>
                <w:sz w:val="28"/>
              </w:rPr>
            </w:pPr>
            <w:r>
              <w:rPr>
                <w:color w:val="202020"/>
                <w:sz w:val="28"/>
              </w:rPr>
              <w:t>Предложение.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Грамматическая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основа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предложения.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Виды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сказуемых.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Односоставные предложения. (Задание 2).</w:t>
            </w:r>
          </w:p>
        </w:tc>
        <w:tc>
          <w:tcPr>
            <w:tcW w:w="1126" w:type="dxa"/>
          </w:tcPr>
          <w:p w14:paraId="2E1AA08F" w14:textId="77777777" w:rsidR="00BA4899" w:rsidRDefault="00BA4899" w:rsidP="0071376D">
            <w:pPr>
              <w:pStyle w:val="TableParagraph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48" w:type="dxa"/>
            <w:tcBorders>
              <w:right w:val="single" w:sz="4" w:space="0" w:color="000000"/>
            </w:tcBorders>
          </w:tcPr>
          <w:p w14:paraId="4E8E48C4" w14:textId="77777777" w:rsidR="00BA4899" w:rsidRDefault="00BA4899" w:rsidP="0071376D">
            <w:pPr>
              <w:pStyle w:val="TableParagraph"/>
              <w:spacing w:before="0" w:line="321" w:lineRule="exact"/>
              <w:rPr>
                <w:sz w:val="28"/>
              </w:rPr>
            </w:pPr>
          </w:p>
        </w:tc>
      </w:tr>
      <w:tr w:rsidR="00BA4899" w14:paraId="64728B06" w14:textId="77777777" w:rsidTr="0071376D">
        <w:trPr>
          <w:trHeight w:val="833"/>
        </w:trPr>
        <w:tc>
          <w:tcPr>
            <w:tcW w:w="809" w:type="dxa"/>
          </w:tcPr>
          <w:p w14:paraId="321AEDBE" w14:textId="77777777" w:rsidR="00BA4899" w:rsidRDefault="00BA4899" w:rsidP="0071376D">
            <w:pPr>
              <w:pStyle w:val="TableParagraph"/>
              <w:ind w:left="73" w:right="2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8.</w:t>
            </w:r>
          </w:p>
        </w:tc>
        <w:tc>
          <w:tcPr>
            <w:tcW w:w="11598" w:type="dxa"/>
          </w:tcPr>
          <w:p w14:paraId="4E1F5E9A" w14:textId="77777777" w:rsidR="00BA4899" w:rsidRDefault="00BA4899" w:rsidP="0071376D">
            <w:pPr>
              <w:pStyle w:val="TableParagraph"/>
              <w:spacing w:before="16" w:line="237" w:lineRule="auto"/>
              <w:ind w:left="46" w:right="128"/>
              <w:rPr>
                <w:sz w:val="28"/>
              </w:rPr>
            </w:pPr>
            <w:r>
              <w:rPr>
                <w:color w:val="202020"/>
                <w:sz w:val="28"/>
              </w:rPr>
              <w:t>Предложение.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Грамматическая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основа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предложения.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Виды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сказуемых.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Односоставные предложения. (Задание 2). Анализ вариантов ОГЭ</w:t>
            </w:r>
          </w:p>
        </w:tc>
        <w:tc>
          <w:tcPr>
            <w:tcW w:w="1126" w:type="dxa"/>
          </w:tcPr>
          <w:p w14:paraId="247D05DA" w14:textId="77777777" w:rsidR="00BA4899" w:rsidRDefault="00BA4899" w:rsidP="0071376D">
            <w:pPr>
              <w:pStyle w:val="TableParagraph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48" w:type="dxa"/>
            <w:tcBorders>
              <w:right w:val="single" w:sz="4" w:space="0" w:color="000000"/>
            </w:tcBorders>
          </w:tcPr>
          <w:p w14:paraId="6B562FBE" w14:textId="77777777" w:rsidR="00BA4899" w:rsidRDefault="00BA4899" w:rsidP="0071376D">
            <w:pPr>
              <w:pStyle w:val="TableParagraph"/>
              <w:spacing w:before="0" w:line="321" w:lineRule="exact"/>
              <w:rPr>
                <w:sz w:val="28"/>
              </w:rPr>
            </w:pPr>
          </w:p>
        </w:tc>
      </w:tr>
      <w:tr w:rsidR="00BA4899" w14:paraId="040B0792" w14:textId="77777777" w:rsidTr="0071376D">
        <w:trPr>
          <w:trHeight w:val="833"/>
        </w:trPr>
        <w:tc>
          <w:tcPr>
            <w:tcW w:w="809" w:type="dxa"/>
          </w:tcPr>
          <w:p w14:paraId="194C60E4" w14:textId="77777777" w:rsidR="00BA4899" w:rsidRDefault="00BA4899" w:rsidP="0071376D">
            <w:pPr>
              <w:pStyle w:val="TableParagraph"/>
              <w:ind w:left="73" w:right="2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9.</w:t>
            </w:r>
          </w:p>
        </w:tc>
        <w:tc>
          <w:tcPr>
            <w:tcW w:w="11598" w:type="dxa"/>
          </w:tcPr>
          <w:p w14:paraId="222DBA09" w14:textId="77777777" w:rsidR="00BA4899" w:rsidRDefault="00BA4899" w:rsidP="0071376D">
            <w:pPr>
              <w:pStyle w:val="TableParagraph"/>
              <w:spacing w:before="16" w:line="237" w:lineRule="auto"/>
              <w:ind w:left="46" w:right="128"/>
              <w:rPr>
                <w:sz w:val="28"/>
              </w:rPr>
            </w:pPr>
            <w:r>
              <w:rPr>
                <w:color w:val="202020"/>
                <w:sz w:val="28"/>
              </w:rPr>
              <w:t>Сложносочиненные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сложноподчиненные</w:t>
            </w:r>
            <w:r>
              <w:rPr>
                <w:color w:val="202020"/>
                <w:spacing w:val="-10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предложения.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Бессоюзные</w:t>
            </w:r>
            <w:r>
              <w:rPr>
                <w:color w:val="202020"/>
                <w:spacing w:val="-10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предложения. Пунктуация в сложном предложении. (Задание 3,4).</w:t>
            </w:r>
          </w:p>
        </w:tc>
        <w:tc>
          <w:tcPr>
            <w:tcW w:w="1126" w:type="dxa"/>
          </w:tcPr>
          <w:p w14:paraId="4F46AF61" w14:textId="77777777" w:rsidR="00BA4899" w:rsidRDefault="00BA4899" w:rsidP="0071376D">
            <w:pPr>
              <w:pStyle w:val="TableParagraph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48" w:type="dxa"/>
            <w:tcBorders>
              <w:right w:val="single" w:sz="4" w:space="0" w:color="000000"/>
            </w:tcBorders>
          </w:tcPr>
          <w:p w14:paraId="65C2FA59" w14:textId="77777777" w:rsidR="00BA4899" w:rsidRDefault="00BA4899" w:rsidP="0071376D">
            <w:pPr>
              <w:pStyle w:val="TableParagraph"/>
              <w:spacing w:before="0" w:line="321" w:lineRule="exact"/>
              <w:rPr>
                <w:sz w:val="28"/>
              </w:rPr>
            </w:pPr>
          </w:p>
        </w:tc>
      </w:tr>
      <w:tr w:rsidR="00BA4899" w14:paraId="33D01901" w14:textId="77777777" w:rsidTr="0071376D">
        <w:trPr>
          <w:trHeight w:val="835"/>
        </w:trPr>
        <w:tc>
          <w:tcPr>
            <w:tcW w:w="809" w:type="dxa"/>
          </w:tcPr>
          <w:p w14:paraId="362E1A58" w14:textId="77777777" w:rsidR="00BA4899" w:rsidRDefault="00BA4899" w:rsidP="0071376D">
            <w:pPr>
              <w:pStyle w:val="TableParagraph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10.</w:t>
            </w:r>
          </w:p>
        </w:tc>
        <w:tc>
          <w:tcPr>
            <w:tcW w:w="11598" w:type="dxa"/>
          </w:tcPr>
          <w:p w14:paraId="21B5858D" w14:textId="77777777" w:rsidR="00BA4899" w:rsidRDefault="00BA4899" w:rsidP="0071376D">
            <w:pPr>
              <w:pStyle w:val="TableParagraph"/>
              <w:spacing w:before="13"/>
              <w:ind w:left="46" w:right="128"/>
              <w:rPr>
                <w:sz w:val="28"/>
              </w:rPr>
            </w:pPr>
            <w:r>
              <w:rPr>
                <w:color w:val="202020"/>
                <w:sz w:val="28"/>
              </w:rPr>
              <w:t>Сложносочиненные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сложноподчиненные</w:t>
            </w:r>
            <w:r>
              <w:rPr>
                <w:color w:val="202020"/>
                <w:spacing w:val="-10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предложения.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Бессоюзные</w:t>
            </w:r>
            <w:r>
              <w:rPr>
                <w:color w:val="202020"/>
                <w:spacing w:val="-10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предложения. Пунктуация в сложном предложении. (Задание 3,4).Анализ вариантов ОГЭ.</w:t>
            </w:r>
          </w:p>
        </w:tc>
        <w:tc>
          <w:tcPr>
            <w:tcW w:w="1126" w:type="dxa"/>
          </w:tcPr>
          <w:p w14:paraId="4BD1350F" w14:textId="77777777" w:rsidR="00BA4899" w:rsidRDefault="00BA4899" w:rsidP="0071376D">
            <w:pPr>
              <w:pStyle w:val="TableParagraph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48" w:type="dxa"/>
            <w:tcBorders>
              <w:right w:val="single" w:sz="4" w:space="0" w:color="000000"/>
            </w:tcBorders>
          </w:tcPr>
          <w:p w14:paraId="33ED5B30" w14:textId="77777777" w:rsidR="00BA4899" w:rsidRDefault="00BA4899" w:rsidP="0071376D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BA4899" w14:paraId="3CC7FB53" w14:textId="77777777" w:rsidTr="0071376D">
        <w:trPr>
          <w:trHeight w:val="833"/>
        </w:trPr>
        <w:tc>
          <w:tcPr>
            <w:tcW w:w="809" w:type="dxa"/>
          </w:tcPr>
          <w:p w14:paraId="515C09AA" w14:textId="77777777" w:rsidR="00BA4899" w:rsidRDefault="00BA4899" w:rsidP="0071376D">
            <w:pPr>
              <w:pStyle w:val="TableParagraph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11.</w:t>
            </w:r>
          </w:p>
        </w:tc>
        <w:tc>
          <w:tcPr>
            <w:tcW w:w="11598" w:type="dxa"/>
          </w:tcPr>
          <w:p w14:paraId="52EB917A" w14:textId="77777777" w:rsidR="00BA4899" w:rsidRDefault="00BA4899" w:rsidP="0071376D">
            <w:pPr>
              <w:pStyle w:val="TableParagraph"/>
              <w:ind w:left="46"/>
              <w:rPr>
                <w:sz w:val="28"/>
              </w:rPr>
            </w:pPr>
            <w:r>
              <w:rPr>
                <w:color w:val="202020"/>
                <w:sz w:val="28"/>
              </w:rPr>
              <w:t>Словосочетание.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Виды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связи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слов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словосочетании.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(Задание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pacing w:val="-5"/>
                <w:sz w:val="28"/>
              </w:rPr>
              <w:t>9).</w:t>
            </w:r>
          </w:p>
        </w:tc>
        <w:tc>
          <w:tcPr>
            <w:tcW w:w="1126" w:type="dxa"/>
          </w:tcPr>
          <w:p w14:paraId="3238E38A" w14:textId="77777777" w:rsidR="00BA4899" w:rsidRDefault="00BA4899" w:rsidP="0071376D">
            <w:pPr>
              <w:pStyle w:val="TableParagraph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48" w:type="dxa"/>
            <w:tcBorders>
              <w:right w:val="single" w:sz="4" w:space="0" w:color="000000"/>
            </w:tcBorders>
          </w:tcPr>
          <w:p w14:paraId="4B7E0664" w14:textId="77777777" w:rsidR="00BA4899" w:rsidRDefault="00BA4899" w:rsidP="0071376D">
            <w:pPr>
              <w:pStyle w:val="TableParagraph"/>
              <w:spacing w:before="0" w:line="321" w:lineRule="exact"/>
              <w:rPr>
                <w:sz w:val="28"/>
              </w:rPr>
            </w:pPr>
          </w:p>
        </w:tc>
      </w:tr>
      <w:tr w:rsidR="00BA4899" w14:paraId="66AE8DDA" w14:textId="77777777" w:rsidTr="0071376D">
        <w:trPr>
          <w:trHeight w:val="833"/>
        </w:trPr>
        <w:tc>
          <w:tcPr>
            <w:tcW w:w="809" w:type="dxa"/>
          </w:tcPr>
          <w:p w14:paraId="5F01868D" w14:textId="77777777" w:rsidR="00BA4899" w:rsidRDefault="00BA4899" w:rsidP="0071376D">
            <w:pPr>
              <w:pStyle w:val="TableParagraph"/>
              <w:spacing w:before="12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12.</w:t>
            </w:r>
          </w:p>
        </w:tc>
        <w:tc>
          <w:tcPr>
            <w:tcW w:w="11598" w:type="dxa"/>
          </w:tcPr>
          <w:p w14:paraId="5893C289" w14:textId="77777777" w:rsidR="00BA4899" w:rsidRDefault="00BA4899" w:rsidP="0071376D">
            <w:pPr>
              <w:pStyle w:val="TableParagraph"/>
              <w:spacing w:before="12"/>
              <w:ind w:left="46"/>
              <w:rPr>
                <w:sz w:val="28"/>
              </w:rPr>
            </w:pPr>
            <w:r>
              <w:rPr>
                <w:color w:val="202020"/>
                <w:sz w:val="28"/>
              </w:rPr>
              <w:t>Словосочетание.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Виды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связи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слов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словосочетании.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(Задание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9).Анализ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вариантов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pacing w:val="-4"/>
                <w:sz w:val="28"/>
              </w:rPr>
              <w:t>ОГЭ.</w:t>
            </w:r>
          </w:p>
        </w:tc>
        <w:tc>
          <w:tcPr>
            <w:tcW w:w="1126" w:type="dxa"/>
          </w:tcPr>
          <w:p w14:paraId="379AF084" w14:textId="77777777" w:rsidR="00BA4899" w:rsidRDefault="00BA4899" w:rsidP="0071376D">
            <w:pPr>
              <w:pStyle w:val="TableParagraph"/>
              <w:spacing w:before="12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48" w:type="dxa"/>
            <w:tcBorders>
              <w:right w:val="single" w:sz="4" w:space="0" w:color="000000"/>
            </w:tcBorders>
          </w:tcPr>
          <w:p w14:paraId="4E09BD43" w14:textId="77777777" w:rsidR="00BA4899" w:rsidRDefault="00BA4899" w:rsidP="0071376D">
            <w:pPr>
              <w:pStyle w:val="TableParagraph"/>
              <w:spacing w:before="0" w:line="321" w:lineRule="exact"/>
              <w:rPr>
                <w:sz w:val="28"/>
              </w:rPr>
            </w:pPr>
          </w:p>
        </w:tc>
      </w:tr>
      <w:tr w:rsidR="00BA4899" w14:paraId="4B81AA9E" w14:textId="77777777" w:rsidTr="0071376D">
        <w:trPr>
          <w:trHeight w:val="1157"/>
        </w:trPr>
        <w:tc>
          <w:tcPr>
            <w:tcW w:w="809" w:type="dxa"/>
          </w:tcPr>
          <w:p w14:paraId="5184CE38" w14:textId="77777777" w:rsidR="00BA4899" w:rsidRDefault="00BA4899" w:rsidP="0071376D">
            <w:pPr>
              <w:pStyle w:val="TableParagraph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13.</w:t>
            </w:r>
          </w:p>
        </w:tc>
        <w:tc>
          <w:tcPr>
            <w:tcW w:w="11598" w:type="dxa"/>
          </w:tcPr>
          <w:p w14:paraId="6EE81501" w14:textId="77777777" w:rsidR="00BA4899" w:rsidRDefault="00BA4899" w:rsidP="0071376D">
            <w:pPr>
              <w:pStyle w:val="TableParagraph"/>
              <w:spacing w:before="13"/>
              <w:ind w:left="46" w:right="938"/>
              <w:jc w:val="both"/>
              <w:rPr>
                <w:sz w:val="28"/>
              </w:rPr>
            </w:pPr>
            <w:r>
              <w:rPr>
                <w:color w:val="202020"/>
                <w:sz w:val="28"/>
              </w:rPr>
              <w:t>Правописание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приставок.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Приставки,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оканчивающиеся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на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З -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С,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иноязычные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приставки. Приставки ПР</w:t>
            </w:r>
            <w:proofErr w:type="gramStart"/>
            <w:r>
              <w:rPr>
                <w:color w:val="202020"/>
                <w:sz w:val="28"/>
              </w:rPr>
              <w:t>Е-</w:t>
            </w:r>
            <w:proofErr w:type="gramEnd"/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ПРИ-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; Ы,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после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приставок.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Правописание суффиксов.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Безударные гласные в корне.</w:t>
            </w:r>
            <w:r>
              <w:rPr>
                <w:color w:val="202020"/>
                <w:spacing w:val="80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(Задание 6,7).</w:t>
            </w:r>
          </w:p>
        </w:tc>
        <w:tc>
          <w:tcPr>
            <w:tcW w:w="1126" w:type="dxa"/>
          </w:tcPr>
          <w:p w14:paraId="587ABF53" w14:textId="77777777" w:rsidR="00BA4899" w:rsidRDefault="00BA4899" w:rsidP="0071376D">
            <w:pPr>
              <w:pStyle w:val="TableParagraph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48" w:type="dxa"/>
            <w:tcBorders>
              <w:right w:val="single" w:sz="4" w:space="0" w:color="000000"/>
            </w:tcBorders>
          </w:tcPr>
          <w:p w14:paraId="780AA5A5" w14:textId="77777777" w:rsidR="00BA4899" w:rsidRDefault="00BA4899" w:rsidP="0071376D">
            <w:pPr>
              <w:pStyle w:val="TableParagraph"/>
              <w:spacing w:before="0" w:line="321" w:lineRule="exact"/>
              <w:rPr>
                <w:sz w:val="28"/>
              </w:rPr>
            </w:pPr>
          </w:p>
        </w:tc>
      </w:tr>
    </w:tbl>
    <w:p w14:paraId="487B5D05" w14:textId="77777777" w:rsidR="00BA4899" w:rsidRDefault="00BA4899" w:rsidP="00BA4899">
      <w:pPr>
        <w:spacing w:line="321" w:lineRule="exact"/>
        <w:rPr>
          <w:sz w:val="28"/>
        </w:rPr>
        <w:sectPr w:rsidR="00BA4899">
          <w:pgSz w:w="16840" w:h="11910" w:orient="landscape"/>
          <w:pgMar w:top="960" w:right="280" w:bottom="280" w:left="200" w:header="720" w:footer="720" w:gutter="0"/>
          <w:cols w:space="720"/>
        </w:sectPr>
      </w:pPr>
    </w:p>
    <w:p w14:paraId="3FAC58B1" w14:textId="77777777" w:rsidR="00BA4899" w:rsidRDefault="00BA4899" w:rsidP="00BA4899">
      <w:pPr>
        <w:pStyle w:val="a3"/>
        <w:spacing w:before="4"/>
        <w:ind w:left="0"/>
        <w:rPr>
          <w:b/>
          <w:i/>
          <w:sz w:val="2"/>
        </w:rPr>
      </w:pPr>
    </w:p>
    <w:tbl>
      <w:tblPr>
        <w:tblW w:w="0" w:type="auto"/>
        <w:tblInd w:w="200" w:type="dxa"/>
        <w:tblBorders>
          <w:top w:val="single" w:sz="18" w:space="0" w:color="000009"/>
          <w:left w:val="single" w:sz="18" w:space="0" w:color="000009"/>
          <w:bottom w:val="single" w:sz="18" w:space="0" w:color="000009"/>
          <w:right w:val="single" w:sz="18" w:space="0" w:color="000009"/>
          <w:insideH w:val="single" w:sz="18" w:space="0" w:color="000009"/>
          <w:insideV w:val="single" w:sz="18" w:space="0" w:color="00000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1598"/>
        <w:gridCol w:w="1126"/>
        <w:gridCol w:w="1524"/>
      </w:tblGrid>
      <w:tr w:rsidR="00BA4899" w14:paraId="0175E7FC" w14:textId="77777777" w:rsidTr="0071376D">
        <w:trPr>
          <w:trHeight w:val="833"/>
        </w:trPr>
        <w:tc>
          <w:tcPr>
            <w:tcW w:w="809" w:type="dxa"/>
          </w:tcPr>
          <w:p w14:paraId="51D349E7" w14:textId="77777777" w:rsidR="00BA4899" w:rsidRDefault="00BA4899" w:rsidP="0071376D">
            <w:pPr>
              <w:pStyle w:val="TableParagraph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14.</w:t>
            </w:r>
          </w:p>
        </w:tc>
        <w:tc>
          <w:tcPr>
            <w:tcW w:w="11598" w:type="dxa"/>
          </w:tcPr>
          <w:p w14:paraId="31C70753" w14:textId="77777777" w:rsidR="00BA4899" w:rsidRDefault="00BA4899" w:rsidP="0071376D">
            <w:pPr>
              <w:pStyle w:val="TableParagraph"/>
              <w:spacing w:before="16" w:line="237" w:lineRule="auto"/>
              <w:ind w:left="46" w:right="128" w:firstLine="139"/>
              <w:rPr>
                <w:sz w:val="28"/>
              </w:rPr>
            </w:pPr>
            <w:r>
              <w:rPr>
                <w:color w:val="202020"/>
                <w:sz w:val="28"/>
              </w:rPr>
              <w:t>Суффиксы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причастий,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отыменных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отглагольных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прилагательных,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наречий.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Чередующиеся корни. (Задание 6,7).</w:t>
            </w:r>
          </w:p>
        </w:tc>
        <w:tc>
          <w:tcPr>
            <w:tcW w:w="1126" w:type="dxa"/>
          </w:tcPr>
          <w:p w14:paraId="3B70BDEA" w14:textId="77777777" w:rsidR="00BA4899" w:rsidRDefault="00BA4899" w:rsidP="0071376D">
            <w:pPr>
              <w:pStyle w:val="TableParagraph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6F328DC6" w14:textId="77777777" w:rsidR="00BA4899" w:rsidRDefault="00BA4899" w:rsidP="0071376D">
            <w:pPr>
              <w:pStyle w:val="TableParagraph"/>
              <w:spacing w:before="0" w:line="321" w:lineRule="exact"/>
              <w:rPr>
                <w:sz w:val="28"/>
              </w:rPr>
            </w:pPr>
          </w:p>
        </w:tc>
      </w:tr>
      <w:tr w:rsidR="00BA4899" w14:paraId="0FE9687B" w14:textId="77777777" w:rsidTr="0071376D">
        <w:trPr>
          <w:trHeight w:val="833"/>
        </w:trPr>
        <w:tc>
          <w:tcPr>
            <w:tcW w:w="809" w:type="dxa"/>
          </w:tcPr>
          <w:p w14:paraId="23515630" w14:textId="77777777" w:rsidR="00BA4899" w:rsidRDefault="00BA4899" w:rsidP="0071376D">
            <w:pPr>
              <w:pStyle w:val="TableParagraph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15.</w:t>
            </w:r>
          </w:p>
        </w:tc>
        <w:tc>
          <w:tcPr>
            <w:tcW w:w="11598" w:type="dxa"/>
          </w:tcPr>
          <w:p w14:paraId="0264264A" w14:textId="77777777" w:rsidR="00BA4899" w:rsidRDefault="00BA4899" w:rsidP="0071376D">
            <w:pPr>
              <w:pStyle w:val="TableParagraph"/>
              <w:spacing w:before="16" w:line="237" w:lineRule="auto"/>
              <w:ind w:left="46"/>
              <w:rPr>
                <w:sz w:val="28"/>
              </w:rPr>
            </w:pPr>
            <w:r>
              <w:rPr>
                <w:color w:val="202020"/>
                <w:sz w:val="28"/>
              </w:rPr>
              <w:t>Анализ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напечатанного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текста,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отработка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умения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находить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предложение,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котором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содержится информация, необходимая для обоснования ответа на поставленный вопрос. (Задание 10).</w:t>
            </w:r>
          </w:p>
        </w:tc>
        <w:tc>
          <w:tcPr>
            <w:tcW w:w="1126" w:type="dxa"/>
          </w:tcPr>
          <w:p w14:paraId="571DA25C" w14:textId="77777777" w:rsidR="00BA4899" w:rsidRDefault="00BA4899" w:rsidP="0071376D">
            <w:pPr>
              <w:pStyle w:val="TableParagraph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26EA91D5" w14:textId="77777777" w:rsidR="00BA4899" w:rsidRDefault="00BA4899" w:rsidP="0071376D">
            <w:pPr>
              <w:pStyle w:val="TableParagraph"/>
              <w:spacing w:before="0" w:line="321" w:lineRule="exact"/>
              <w:rPr>
                <w:sz w:val="28"/>
              </w:rPr>
            </w:pPr>
          </w:p>
        </w:tc>
      </w:tr>
      <w:tr w:rsidR="00BA4899" w14:paraId="1E8398C1" w14:textId="77777777" w:rsidTr="0071376D">
        <w:trPr>
          <w:trHeight w:val="1157"/>
        </w:trPr>
        <w:tc>
          <w:tcPr>
            <w:tcW w:w="809" w:type="dxa"/>
          </w:tcPr>
          <w:p w14:paraId="0859F0D5" w14:textId="77777777" w:rsidR="00BA4899" w:rsidRDefault="00BA4899" w:rsidP="0071376D">
            <w:pPr>
              <w:pStyle w:val="TableParagraph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16.</w:t>
            </w:r>
          </w:p>
        </w:tc>
        <w:tc>
          <w:tcPr>
            <w:tcW w:w="11598" w:type="dxa"/>
          </w:tcPr>
          <w:p w14:paraId="7D78CD0E" w14:textId="77777777" w:rsidR="00BA4899" w:rsidRDefault="00BA4899" w:rsidP="0071376D">
            <w:pPr>
              <w:pStyle w:val="TableParagraph"/>
              <w:spacing w:before="13"/>
              <w:ind w:left="46"/>
              <w:rPr>
                <w:sz w:val="28"/>
              </w:rPr>
            </w:pPr>
            <w:r>
              <w:rPr>
                <w:color w:val="202020"/>
                <w:sz w:val="28"/>
              </w:rPr>
              <w:t>Анализ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напечатанного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текста,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отработка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умения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находить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предложение,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котором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содержится информация, необходимая для обоснования ответа на поставленный вопрос. (Задание 10).Анализ вариантов ОГЭ.</w:t>
            </w:r>
          </w:p>
        </w:tc>
        <w:tc>
          <w:tcPr>
            <w:tcW w:w="1126" w:type="dxa"/>
          </w:tcPr>
          <w:p w14:paraId="1E5F7C56" w14:textId="77777777" w:rsidR="00BA4899" w:rsidRDefault="00BA4899" w:rsidP="0071376D">
            <w:pPr>
              <w:pStyle w:val="TableParagraph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5031B899" w14:textId="77777777" w:rsidR="00BA4899" w:rsidRDefault="00BA4899" w:rsidP="0071376D">
            <w:pPr>
              <w:pStyle w:val="TableParagraph"/>
              <w:spacing w:before="0" w:line="321" w:lineRule="exact"/>
              <w:rPr>
                <w:sz w:val="28"/>
              </w:rPr>
            </w:pPr>
          </w:p>
        </w:tc>
      </w:tr>
      <w:tr w:rsidR="00BA4899" w14:paraId="62249950" w14:textId="77777777" w:rsidTr="0071376D">
        <w:trPr>
          <w:trHeight w:val="833"/>
        </w:trPr>
        <w:tc>
          <w:tcPr>
            <w:tcW w:w="809" w:type="dxa"/>
          </w:tcPr>
          <w:p w14:paraId="3987EF6B" w14:textId="77777777" w:rsidR="00BA4899" w:rsidRDefault="00BA4899" w:rsidP="0071376D">
            <w:pPr>
              <w:pStyle w:val="TableParagraph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17.</w:t>
            </w:r>
          </w:p>
        </w:tc>
        <w:tc>
          <w:tcPr>
            <w:tcW w:w="11598" w:type="dxa"/>
          </w:tcPr>
          <w:p w14:paraId="2EF8A467" w14:textId="77777777" w:rsidR="00BA4899" w:rsidRDefault="00BA4899" w:rsidP="0071376D">
            <w:pPr>
              <w:pStyle w:val="TableParagraph"/>
              <w:spacing w:before="16" w:line="237" w:lineRule="auto"/>
              <w:ind w:left="46" w:right="128"/>
              <w:rPr>
                <w:sz w:val="28"/>
              </w:rPr>
            </w:pPr>
            <w:r>
              <w:rPr>
                <w:color w:val="202020"/>
                <w:sz w:val="28"/>
              </w:rPr>
              <w:t>Средства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речевой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выразительности.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Отработка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умения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квалифицировать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средства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речевой выразительности. (Задание 11).</w:t>
            </w:r>
          </w:p>
        </w:tc>
        <w:tc>
          <w:tcPr>
            <w:tcW w:w="1126" w:type="dxa"/>
          </w:tcPr>
          <w:p w14:paraId="13C7D6AB" w14:textId="77777777" w:rsidR="00BA4899" w:rsidRDefault="00BA4899" w:rsidP="0071376D">
            <w:pPr>
              <w:pStyle w:val="TableParagraph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74830A07" w14:textId="77777777" w:rsidR="00BA4899" w:rsidRDefault="00BA4899" w:rsidP="0071376D">
            <w:pPr>
              <w:pStyle w:val="TableParagraph"/>
              <w:rPr>
                <w:sz w:val="28"/>
              </w:rPr>
            </w:pPr>
          </w:p>
        </w:tc>
      </w:tr>
      <w:tr w:rsidR="00BA4899" w14:paraId="12DA17F5" w14:textId="77777777" w:rsidTr="0071376D">
        <w:trPr>
          <w:trHeight w:val="833"/>
        </w:trPr>
        <w:tc>
          <w:tcPr>
            <w:tcW w:w="809" w:type="dxa"/>
          </w:tcPr>
          <w:p w14:paraId="311A8C1F" w14:textId="77777777" w:rsidR="00BA4899" w:rsidRDefault="00BA4899" w:rsidP="0071376D">
            <w:pPr>
              <w:pStyle w:val="TableParagraph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18.</w:t>
            </w:r>
          </w:p>
        </w:tc>
        <w:tc>
          <w:tcPr>
            <w:tcW w:w="11598" w:type="dxa"/>
          </w:tcPr>
          <w:p w14:paraId="627E56FA" w14:textId="77777777" w:rsidR="00BA4899" w:rsidRDefault="00BA4899" w:rsidP="0071376D">
            <w:pPr>
              <w:pStyle w:val="TableParagraph"/>
              <w:spacing w:before="16" w:line="237" w:lineRule="auto"/>
              <w:ind w:left="46" w:right="128"/>
              <w:rPr>
                <w:sz w:val="28"/>
              </w:rPr>
            </w:pPr>
            <w:r>
              <w:rPr>
                <w:color w:val="202020"/>
                <w:sz w:val="28"/>
              </w:rPr>
              <w:t>Средства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речевой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выразительности.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Отработка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умения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квалифицировать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средства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речевой выразительности. (Задание 11). Анализ вариантов ОГЭ.</w:t>
            </w:r>
          </w:p>
        </w:tc>
        <w:tc>
          <w:tcPr>
            <w:tcW w:w="1126" w:type="dxa"/>
          </w:tcPr>
          <w:p w14:paraId="23DBAD3B" w14:textId="77777777" w:rsidR="00BA4899" w:rsidRDefault="00BA4899" w:rsidP="0071376D">
            <w:pPr>
              <w:pStyle w:val="TableParagraph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3D91864D" w14:textId="77777777" w:rsidR="00BA4899" w:rsidRDefault="00BA4899" w:rsidP="0071376D">
            <w:pPr>
              <w:pStyle w:val="TableParagraph"/>
              <w:rPr>
                <w:sz w:val="28"/>
              </w:rPr>
            </w:pPr>
          </w:p>
        </w:tc>
      </w:tr>
      <w:tr w:rsidR="00BA4899" w14:paraId="1274A0E6" w14:textId="77777777" w:rsidTr="0071376D">
        <w:trPr>
          <w:trHeight w:val="833"/>
        </w:trPr>
        <w:tc>
          <w:tcPr>
            <w:tcW w:w="809" w:type="dxa"/>
          </w:tcPr>
          <w:p w14:paraId="53D5DFA1" w14:textId="77777777" w:rsidR="00BA4899" w:rsidRDefault="00BA4899" w:rsidP="0071376D">
            <w:pPr>
              <w:pStyle w:val="TableParagraph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19.</w:t>
            </w:r>
          </w:p>
        </w:tc>
        <w:tc>
          <w:tcPr>
            <w:tcW w:w="11598" w:type="dxa"/>
          </w:tcPr>
          <w:p w14:paraId="4EF10438" w14:textId="77777777" w:rsidR="00BA4899" w:rsidRDefault="00BA4899" w:rsidP="0071376D">
            <w:pPr>
              <w:pStyle w:val="TableParagraph"/>
              <w:spacing w:before="16" w:line="237" w:lineRule="auto"/>
              <w:ind w:left="46" w:right="128"/>
              <w:rPr>
                <w:sz w:val="28"/>
              </w:rPr>
            </w:pPr>
            <w:r>
              <w:rPr>
                <w:color w:val="202020"/>
                <w:sz w:val="28"/>
              </w:rPr>
              <w:t>Лексическое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значение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слова.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Синонимы.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Антонимы.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Омонимы.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Слово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контексте.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 xml:space="preserve">(Задание </w:t>
            </w:r>
            <w:r>
              <w:rPr>
                <w:color w:val="202020"/>
                <w:spacing w:val="-4"/>
                <w:sz w:val="28"/>
              </w:rPr>
              <w:t>12).</w:t>
            </w:r>
          </w:p>
        </w:tc>
        <w:tc>
          <w:tcPr>
            <w:tcW w:w="1126" w:type="dxa"/>
          </w:tcPr>
          <w:p w14:paraId="0F3BC54B" w14:textId="77777777" w:rsidR="00BA4899" w:rsidRDefault="00BA4899" w:rsidP="0071376D">
            <w:pPr>
              <w:pStyle w:val="TableParagraph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030C85C6" w14:textId="77777777" w:rsidR="00BA4899" w:rsidRDefault="00BA4899" w:rsidP="0071376D">
            <w:pPr>
              <w:pStyle w:val="TableParagraph"/>
              <w:rPr>
                <w:sz w:val="28"/>
              </w:rPr>
            </w:pPr>
          </w:p>
        </w:tc>
      </w:tr>
      <w:tr w:rsidR="00BA4899" w14:paraId="5D73B9FA" w14:textId="77777777" w:rsidTr="0071376D">
        <w:trPr>
          <w:trHeight w:val="511"/>
        </w:trPr>
        <w:tc>
          <w:tcPr>
            <w:tcW w:w="809" w:type="dxa"/>
          </w:tcPr>
          <w:p w14:paraId="1F4D523A" w14:textId="77777777" w:rsidR="00BA4899" w:rsidRDefault="00BA4899" w:rsidP="0071376D">
            <w:pPr>
              <w:pStyle w:val="TableParagraph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20.</w:t>
            </w:r>
          </w:p>
        </w:tc>
        <w:tc>
          <w:tcPr>
            <w:tcW w:w="11598" w:type="dxa"/>
          </w:tcPr>
          <w:p w14:paraId="74584E2A" w14:textId="77777777" w:rsidR="00BA4899" w:rsidRDefault="00BA4899" w:rsidP="0071376D">
            <w:pPr>
              <w:pStyle w:val="TableParagraph"/>
              <w:ind w:left="46"/>
              <w:rPr>
                <w:sz w:val="28"/>
              </w:rPr>
            </w:pPr>
            <w:r>
              <w:rPr>
                <w:color w:val="202020"/>
                <w:sz w:val="28"/>
              </w:rPr>
              <w:t>Лексическое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значение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слова.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Фразеологизмы.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Слово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контексте.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(Задание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pacing w:val="-4"/>
                <w:sz w:val="28"/>
              </w:rPr>
              <w:t>12).</w:t>
            </w:r>
          </w:p>
        </w:tc>
        <w:tc>
          <w:tcPr>
            <w:tcW w:w="1126" w:type="dxa"/>
          </w:tcPr>
          <w:p w14:paraId="7ABB8BF4" w14:textId="77777777" w:rsidR="00BA4899" w:rsidRDefault="00BA4899" w:rsidP="0071376D">
            <w:pPr>
              <w:pStyle w:val="TableParagraph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07F502A9" w14:textId="77777777" w:rsidR="00BA4899" w:rsidRDefault="00BA4899" w:rsidP="0071376D">
            <w:pPr>
              <w:pStyle w:val="TableParagraph"/>
              <w:rPr>
                <w:sz w:val="28"/>
              </w:rPr>
            </w:pPr>
          </w:p>
        </w:tc>
      </w:tr>
      <w:tr w:rsidR="00BA4899" w14:paraId="14FB3C10" w14:textId="77777777" w:rsidTr="0071376D">
        <w:trPr>
          <w:trHeight w:val="511"/>
        </w:trPr>
        <w:tc>
          <w:tcPr>
            <w:tcW w:w="809" w:type="dxa"/>
          </w:tcPr>
          <w:p w14:paraId="3BB28895" w14:textId="77777777" w:rsidR="00BA4899" w:rsidRDefault="00BA4899" w:rsidP="0071376D">
            <w:pPr>
              <w:pStyle w:val="TableParagraph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21.</w:t>
            </w:r>
          </w:p>
        </w:tc>
        <w:tc>
          <w:tcPr>
            <w:tcW w:w="11598" w:type="dxa"/>
          </w:tcPr>
          <w:p w14:paraId="4B2E9106" w14:textId="77777777" w:rsidR="00BA4899" w:rsidRDefault="00BA4899" w:rsidP="0071376D">
            <w:pPr>
              <w:pStyle w:val="TableParagraph"/>
              <w:ind w:left="46"/>
              <w:rPr>
                <w:sz w:val="28"/>
              </w:rPr>
            </w:pPr>
            <w:r>
              <w:rPr>
                <w:color w:val="202020"/>
                <w:sz w:val="28"/>
              </w:rPr>
              <w:t>Выполнение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заданий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2-12.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Варианты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ОГЭ</w:t>
            </w:r>
            <w:proofErr w:type="gramStart"/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pacing w:val="-10"/>
                <w:sz w:val="28"/>
              </w:rPr>
              <w:t>.</w:t>
            </w:r>
            <w:proofErr w:type="gramEnd"/>
          </w:p>
        </w:tc>
        <w:tc>
          <w:tcPr>
            <w:tcW w:w="1126" w:type="dxa"/>
          </w:tcPr>
          <w:p w14:paraId="547E654D" w14:textId="77777777" w:rsidR="00BA4899" w:rsidRDefault="00BA4899" w:rsidP="0071376D">
            <w:pPr>
              <w:pStyle w:val="TableParagraph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100117D0" w14:textId="77777777" w:rsidR="00BA4899" w:rsidRDefault="00BA4899" w:rsidP="0071376D">
            <w:pPr>
              <w:pStyle w:val="TableParagraph"/>
              <w:rPr>
                <w:sz w:val="28"/>
              </w:rPr>
            </w:pPr>
          </w:p>
        </w:tc>
      </w:tr>
      <w:tr w:rsidR="00BA4899" w14:paraId="682516BC" w14:textId="77777777" w:rsidTr="0071376D">
        <w:trPr>
          <w:trHeight w:val="511"/>
        </w:trPr>
        <w:tc>
          <w:tcPr>
            <w:tcW w:w="809" w:type="dxa"/>
          </w:tcPr>
          <w:p w14:paraId="053BFFD1" w14:textId="77777777" w:rsidR="00BA4899" w:rsidRDefault="00BA4899" w:rsidP="0071376D">
            <w:pPr>
              <w:pStyle w:val="TableParagraph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22.</w:t>
            </w:r>
          </w:p>
        </w:tc>
        <w:tc>
          <w:tcPr>
            <w:tcW w:w="11598" w:type="dxa"/>
          </w:tcPr>
          <w:p w14:paraId="69D1ABC5" w14:textId="77777777" w:rsidR="00BA4899" w:rsidRDefault="00BA4899" w:rsidP="0071376D">
            <w:pPr>
              <w:pStyle w:val="TableParagraph"/>
              <w:ind w:left="46"/>
              <w:rPr>
                <w:sz w:val="28"/>
              </w:rPr>
            </w:pPr>
            <w:r>
              <w:rPr>
                <w:color w:val="202020"/>
                <w:sz w:val="28"/>
              </w:rPr>
              <w:t>Выполнение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заданий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2-12.</w:t>
            </w:r>
            <w:r>
              <w:rPr>
                <w:color w:val="202020"/>
                <w:spacing w:val="5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Варианты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ОГЭ</w:t>
            </w:r>
            <w:proofErr w:type="gramStart"/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pacing w:val="-10"/>
                <w:sz w:val="28"/>
              </w:rPr>
              <w:t>.</w:t>
            </w:r>
            <w:proofErr w:type="gramEnd"/>
          </w:p>
        </w:tc>
        <w:tc>
          <w:tcPr>
            <w:tcW w:w="1126" w:type="dxa"/>
          </w:tcPr>
          <w:p w14:paraId="2BB7A346" w14:textId="77777777" w:rsidR="00BA4899" w:rsidRDefault="00BA4899" w:rsidP="0071376D">
            <w:pPr>
              <w:pStyle w:val="TableParagraph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3EFF6DD3" w14:textId="77777777" w:rsidR="00BA4899" w:rsidRDefault="00BA4899" w:rsidP="0071376D">
            <w:pPr>
              <w:pStyle w:val="TableParagraph"/>
              <w:rPr>
                <w:sz w:val="28"/>
              </w:rPr>
            </w:pPr>
          </w:p>
        </w:tc>
      </w:tr>
      <w:tr w:rsidR="00BA4899" w14:paraId="1C6663FF" w14:textId="77777777" w:rsidTr="0071376D">
        <w:trPr>
          <w:trHeight w:val="514"/>
        </w:trPr>
        <w:tc>
          <w:tcPr>
            <w:tcW w:w="809" w:type="dxa"/>
          </w:tcPr>
          <w:p w14:paraId="71E61764" w14:textId="77777777" w:rsidR="00BA4899" w:rsidRDefault="00BA4899" w:rsidP="0071376D">
            <w:pPr>
              <w:pStyle w:val="TableParagraph"/>
              <w:spacing w:before="13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23.</w:t>
            </w:r>
          </w:p>
        </w:tc>
        <w:tc>
          <w:tcPr>
            <w:tcW w:w="11598" w:type="dxa"/>
          </w:tcPr>
          <w:p w14:paraId="231C4327" w14:textId="77777777" w:rsidR="00BA4899" w:rsidRDefault="00BA4899" w:rsidP="0071376D">
            <w:pPr>
              <w:pStyle w:val="TableParagraph"/>
              <w:spacing w:before="13"/>
              <w:ind w:left="46"/>
              <w:rPr>
                <w:sz w:val="28"/>
              </w:rPr>
            </w:pPr>
            <w:r>
              <w:rPr>
                <w:color w:val="202020"/>
                <w:sz w:val="28"/>
              </w:rPr>
              <w:t>Выполнение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заданий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2-12.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Варианты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ОГЭ</w:t>
            </w:r>
            <w:proofErr w:type="gramStart"/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pacing w:val="-10"/>
                <w:sz w:val="28"/>
              </w:rPr>
              <w:t>.</w:t>
            </w:r>
            <w:proofErr w:type="gramEnd"/>
          </w:p>
        </w:tc>
        <w:tc>
          <w:tcPr>
            <w:tcW w:w="1126" w:type="dxa"/>
          </w:tcPr>
          <w:p w14:paraId="0E48F155" w14:textId="77777777" w:rsidR="00BA4899" w:rsidRDefault="00BA4899" w:rsidP="0071376D">
            <w:pPr>
              <w:pStyle w:val="TableParagraph"/>
              <w:spacing w:before="13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1F5F0C45" w14:textId="77777777" w:rsidR="00BA4899" w:rsidRDefault="00BA4899" w:rsidP="0071376D">
            <w:pPr>
              <w:pStyle w:val="TableParagraph"/>
              <w:spacing w:before="13"/>
              <w:rPr>
                <w:sz w:val="28"/>
              </w:rPr>
            </w:pPr>
          </w:p>
        </w:tc>
      </w:tr>
      <w:tr w:rsidR="00BA4899" w14:paraId="3B5C14F2" w14:textId="77777777" w:rsidTr="0071376D">
        <w:trPr>
          <w:trHeight w:val="512"/>
        </w:trPr>
        <w:tc>
          <w:tcPr>
            <w:tcW w:w="809" w:type="dxa"/>
          </w:tcPr>
          <w:p w14:paraId="1F16F891" w14:textId="77777777" w:rsidR="00BA4899" w:rsidRDefault="00BA4899" w:rsidP="0071376D">
            <w:pPr>
              <w:pStyle w:val="TableParagraph"/>
              <w:spacing w:before="12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24.</w:t>
            </w:r>
          </w:p>
        </w:tc>
        <w:tc>
          <w:tcPr>
            <w:tcW w:w="11598" w:type="dxa"/>
          </w:tcPr>
          <w:p w14:paraId="4F4A9EBA" w14:textId="77777777" w:rsidR="00BA4899" w:rsidRDefault="00BA4899" w:rsidP="0071376D">
            <w:pPr>
              <w:pStyle w:val="TableParagraph"/>
              <w:spacing w:before="12"/>
              <w:ind w:left="46"/>
              <w:rPr>
                <w:sz w:val="28"/>
              </w:rPr>
            </w:pPr>
            <w:r>
              <w:rPr>
                <w:color w:val="202020"/>
                <w:sz w:val="28"/>
              </w:rPr>
              <w:t>Понятие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сочинении-рассуждении.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Критерии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оценки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сочинения.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Тема,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идея,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проблема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текста.</w:t>
            </w:r>
          </w:p>
        </w:tc>
        <w:tc>
          <w:tcPr>
            <w:tcW w:w="1126" w:type="dxa"/>
          </w:tcPr>
          <w:p w14:paraId="7CB82D6B" w14:textId="77777777" w:rsidR="00BA4899" w:rsidRDefault="00BA4899" w:rsidP="0071376D">
            <w:pPr>
              <w:pStyle w:val="TableParagraph"/>
              <w:spacing w:before="12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40B358A2" w14:textId="77777777" w:rsidR="00BA4899" w:rsidRDefault="00BA4899" w:rsidP="0071376D">
            <w:pPr>
              <w:pStyle w:val="TableParagraph"/>
              <w:spacing w:before="12"/>
              <w:rPr>
                <w:sz w:val="28"/>
              </w:rPr>
            </w:pPr>
          </w:p>
        </w:tc>
      </w:tr>
      <w:tr w:rsidR="00BA4899" w14:paraId="0915BBA0" w14:textId="77777777" w:rsidTr="0071376D">
        <w:trPr>
          <w:trHeight w:val="511"/>
        </w:trPr>
        <w:tc>
          <w:tcPr>
            <w:tcW w:w="809" w:type="dxa"/>
          </w:tcPr>
          <w:p w14:paraId="569C5670" w14:textId="77777777" w:rsidR="00BA4899" w:rsidRDefault="00BA4899" w:rsidP="0071376D">
            <w:pPr>
              <w:pStyle w:val="TableParagraph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25.</w:t>
            </w:r>
          </w:p>
        </w:tc>
        <w:tc>
          <w:tcPr>
            <w:tcW w:w="11598" w:type="dxa"/>
          </w:tcPr>
          <w:p w14:paraId="46ACEE50" w14:textId="77777777" w:rsidR="00BA4899" w:rsidRDefault="00BA4899" w:rsidP="0071376D">
            <w:pPr>
              <w:pStyle w:val="TableParagraph"/>
              <w:ind w:left="46"/>
              <w:rPr>
                <w:sz w:val="28"/>
              </w:rPr>
            </w:pPr>
            <w:r>
              <w:rPr>
                <w:color w:val="202020"/>
                <w:sz w:val="28"/>
              </w:rPr>
              <w:t>Позиция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автора.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Собственная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позиция.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Подбор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аргументов.</w:t>
            </w:r>
            <w:r>
              <w:rPr>
                <w:color w:val="202020"/>
                <w:spacing w:val="-10"/>
                <w:sz w:val="28"/>
              </w:rPr>
              <w:t xml:space="preserve"> </w:t>
            </w:r>
            <w:r>
              <w:rPr>
                <w:color w:val="202020"/>
                <w:spacing w:val="-4"/>
                <w:sz w:val="28"/>
              </w:rPr>
              <w:t>ВШТ.</w:t>
            </w:r>
          </w:p>
        </w:tc>
        <w:tc>
          <w:tcPr>
            <w:tcW w:w="1126" w:type="dxa"/>
          </w:tcPr>
          <w:p w14:paraId="733F54EB" w14:textId="77777777" w:rsidR="00BA4899" w:rsidRDefault="00BA4899" w:rsidP="0071376D">
            <w:pPr>
              <w:pStyle w:val="TableParagraph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5FA99DC0" w14:textId="77777777" w:rsidR="00BA4899" w:rsidRDefault="00BA4899" w:rsidP="0071376D">
            <w:pPr>
              <w:pStyle w:val="TableParagraph"/>
              <w:rPr>
                <w:sz w:val="28"/>
              </w:rPr>
            </w:pPr>
          </w:p>
        </w:tc>
      </w:tr>
      <w:tr w:rsidR="00BA4899" w14:paraId="71504F08" w14:textId="77777777" w:rsidTr="0071376D">
        <w:trPr>
          <w:trHeight w:val="835"/>
        </w:trPr>
        <w:tc>
          <w:tcPr>
            <w:tcW w:w="809" w:type="dxa"/>
          </w:tcPr>
          <w:p w14:paraId="21CB99AE" w14:textId="77777777" w:rsidR="00BA4899" w:rsidRDefault="00BA4899" w:rsidP="0071376D">
            <w:pPr>
              <w:pStyle w:val="TableParagraph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26.</w:t>
            </w:r>
          </w:p>
        </w:tc>
        <w:tc>
          <w:tcPr>
            <w:tcW w:w="11598" w:type="dxa"/>
          </w:tcPr>
          <w:p w14:paraId="1AD376AA" w14:textId="77777777" w:rsidR="00BA4899" w:rsidRDefault="00BA4899" w:rsidP="0071376D">
            <w:pPr>
              <w:pStyle w:val="TableParagraph"/>
              <w:spacing w:before="16" w:line="237" w:lineRule="auto"/>
              <w:ind w:left="46" w:right="128"/>
              <w:rPr>
                <w:sz w:val="28"/>
              </w:rPr>
            </w:pPr>
            <w:r>
              <w:rPr>
                <w:color w:val="202020"/>
                <w:sz w:val="28"/>
              </w:rPr>
              <w:t>Композиция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сочинения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(тезис,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аргументы,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вывод).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Оформление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вступления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концовки сочинения. Анализ ВШТ.</w:t>
            </w:r>
          </w:p>
        </w:tc>
        <w:tc>
          <w:tcPr>
            <w:tcW w:w="1126" w:type="dxa"/>
          </w:tcPr>
          <w:p w14:paraId="3D7C120D" w14:textId="77777777" w:rsidR="00BA4899" w:rsidRDefault="00BA4899" w:rsidP="0071376D">
            <w:pPr>
              <w:pStyle w:val="TableParagraph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14:paraId="5BCD62B3" w14:textId="77777777" w:rsidR="00BA4899" w:rsidRDefault="00BA4899" w:rsidP="0071376D">
            <w:pPr>
              <w:pStyle w:val="TableParagraph"/>
              <w:rPr>
                <w:sz w:val="28"/>
              </w:rPr>
            </w:pPr>
          </w:p>
        </w:tc>
      </w:tr>
    </w:tbl>
    <w:p w14:paraId="30F4D63A" w14:textId="77777777" w:rsidR="00BA4899" w:rsidRDefault="00BA4899" w:rsidP="00BA4899">
      <w:pPr>
        <w:rPr>
          <w:sz w:val="28"/>
        </w:rPr>
        <w:sectPr w:rsidR="00BA4899">
          <w:pgSz w:w="16840" w:h="11910" w:orient="landscape"/>
          <w:pgMar w:top="960" w:right="280" w:bottom="280" w:left="200" w:header="720" w:footer="720" w:gutter="0"/>
          <w:cols w:space="720"/>
        </w:sectPr>
      </w:pPr>
    </w:p>
    <w:p w14:paraId="3BCB2D56" w14:textId="77777777" w:rsidR="00BA4899" w:rsidRDefault="00BA4899" w:rsidP="00BA4899">
      <w:pPr>
        <w:pStyle w:val="a3"/>
        <w:spacing w:before="4"/>
        <w:ind w:left="0"/>
        <w:rPr>
          <w:b/>
          <w:i/>
          <w:sz w:val="2"/>
        </w:rPr>
      </w:pPr>
    </w:p>
    <w:tbl>
      <w:tblPr>
        <w:tblW w:w="0" w:type="auto"/>
        <w:tblInd w:w="200" w:type="dxa"/>
        <w:tblBorders>
          <w:top w:val="single" w:sz="18" w:space="0" w:color="000009"/>
          <w:left w:val="single" w:sz="18" w:space="0" w:color="000009"/>
          <w:bottom w:val="single" w:sz="18" w:space="0" w:color="000009"/>
          <w:right w:val="single" w:sz="18" w:space="0" w:color="000009"/>
          <w:insideH w:val="single" w:sz="18" w:space="0" w:color="000009"/>
          <w:insideV w:val="single" w:sz="18" w:space="0" w:color="00000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1598"/>
        <w:gridCol w:w="1126"/>
        <w:gridCol w:w="1458"/>
      </w:tblGrid>
      <w:tr w:rsidR="00BA4899" w14:paraId="14BDCD09" w14:textId="77777777" w:rsidTr="0071376D">
        <w:trPr>
          <w:trHeight w:val="512"/>
        </w:trPr>
        <w:tc>
          <w:tcPr>
            <w:tcW w:w="809" w:type="dxa"/>
          </w:tcPr>
          <w:p w14:paraId="7C9713E8" w14:textId="77777777" w:rsidR="00BA4899" w:rsidRDefault="00BA4899" w:rsidP="0071376D">
            <w:pPr>
              <w:pStyle w:val="TableParagraph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27.</w:t>
            </w:r>
          </w:p>
        </w:tc>
        <w:tc>
          <w:tcPr>
            <w:tcW w:w="11598" w:type="dxa"/>
          </w:tcPr>
          <w:p w14:paraId="4AE3990D" w14:textId="77777777" w:rsidR="00BA4899" w:rsidRDefault="00BA4899" w:rsidP="0071376D">
            <w:pPr>
              <w:pStyle w:val="TableParagraph"/>
              <w:ind w:left="46"/>
              <w:rPr>
                <w:sz w:val="28"/>
              </w:rPr>
            </w:pPr>
            <w:r>
              <w:rPr>
                <w:color w:val="202020"/>
                <w:sz w:val="28"/>
              </w:rPr>
              <w:t>Написание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сочинения-рассуждения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на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тему,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связанную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анализом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текста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(Задание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13.1).</w:t>
            </w:r>
          </w:p>
        </w:tc>
        <w:tc>
          <w:tcPr>
            <w:tcW w:w="1126" w:type="dxa"/>
          </w:tcPr>
          <w:p w14:paraId="1873659C" w14:textId="77777777" w:rsidR="00BA4899" w:rsidRDefault="00BA4899" w:rsidP="0071376D">
            <w:pPr>
              <w:pStyle w:val="TableParagraph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458" w:type="dxa"/>
          </w:tcPr>
          <w:p w14:paraId="1E0DDC01" w14:textId="77777777" w:rsidR="00BA4899" w:rsidRDefault="00BA4899" w:rsidP="0071376D">
            <w:pPr>
              <w:pStyle w:val="TableParagraph"/>
              <w:ind w:left="71"/>
              <w:jc w:val="center"/>
              <w:rPr>
                <w:color w:val="202020"/>
                <w:spacing w:val="-10"/>
                <w:sz w:val="28"/>
              </w:rPr>
            </w:pPr>
          </w:p>
        </w:tc>
      </w:tr>
      <w:tr w:rsidR="00BA4899" w14:paraId="23D11811" w14:textId="77777777" w:rsidTr="0071376D">
        <w:trPr>
          <w:trHeight w:val="511"/>
        </w:trPr>
        <w:tc>
          <w:tcPr>
            <w:tcW w:w="809" w:type="dxa"/>
          </w:tcPr>
          <w:p w14:paraId="506F8E5D" w14:textId="77777777" w:rsidR="00BA4899" w:rsidRDefault="00BA4899" w:rsidP="0071376D">
            <w:pPr>
              <w:pStyle w:val="TableParagraph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28.</w:t>
            </w:r>
          </w:p>
        </w:tc>
        <w:tc>
          <w:tcPr>
            <w:tcW w:w="11598" w:type="dxa"/>
          </w:tcPr>
          <w:p w14:paraId="62B5532F" w14:textId="77777777" w:rsidR="00BA4899" w:rsidRDefault="00BA4899" w:rsidP="0071376D">
            <w:pPr>
              <w:pStyle w:val="TableParagraph"/>
              <w:ind w:left="46"/>
              <w:rPr>
                <w:sz w:val="28"/>
              </w:rPr>
            </w:pPr>
            <w:r>
              <w:rPr>
                <w:color w:val="202020"/>
                <w:sz w:val="28"/>
              </w:rPr>
              <w:t>Написание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сочинения-рассуждения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на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тему,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связанную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анализом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текста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(Задание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13.2).</w:t>
            </w:r>
          </w:p>
        </w:tc>
        <w:tc>
          <w:tcPr>
            <w:tcW w:w="1126" w:type="dxa"/>
          </w:tcPr>
          <w:p w14:paraId="61452443" w14:textId="77777777" w:rsidR="00BA4899" w:rsidRDefault="00BA4899" w:rsidP="0071376D">
            <w:pPr>
              <w:pStyle w:val="TableParagraph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458" w:type="dxa"/>
          </w:tcPr>
          <w:p w14:paraId="348D17A6" w14:textId="77777777" w:rsidR="00BA4899" w:rsidRDefault="00BA4899" w:rsidP="0071376D">
            <w:pPr>
              <w:pStyle w:val="TableParagraph"/>
              <w:ind w:left="71"/>
              <w:jc w:val="center"/>
              <w:rPr>
                <w:color w:val="202020"/>
                <w:spacing w:val="-10"/>
                <w:sz w:val="28"/>
              </w:rPr>
            </w:pPr>
          </w:p>
        </w:tc>
      </w:tr>
      <w:tr w:rsidR="00BA4899" w14:paraId="5D2DE59C" w14:textId="77777777" w:rsidTr="0071376D">
        <w:trPr>
          <w:trHeight w:val="511"/>
        </w:trPr>
        <w:tc>
          <w:tcPr>
            <w:tcW w:w="809" w:type="dxa"/>
          </w:tcPr>
          <w:p w14:paraId="27951912" w14:textId="77777777" w:rsidR="00BA4899" w:rsidRDefault="00BA4899" w:rsidP="0071376D">
            <w:pPr>
              <w:pStyle w:val="TableParagraph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29.</w:t>
            </w:r>
          </w:p>
        </w:tc>
        <w:tc>
          <w:tcPr>
            <w:tcW w:w="11598" w:type="dxa"/>
          </w:tcPr>
          <w:p w14:paraId="1DEF99AA" w14:textId="77777777" w:rsidR="00BA4899" w:rsidRDefault="00BA4899" w:rsidP="0071376D">
            <w:pPr>
              <w:pStyle w:val="TableParagraph"/>
              <w:ind w:left="46"/>
              <w:rPr>
                <w:sz w:val="28"/>
              </w:rPr>
            </w:pPr>
            <w:r>
              <w:rPr>
                <w:color w:val="202020"/>
                <w:sz w:val="28"/>
              </w:rPr>
              <w:t>Написание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сочинения-рассуждения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на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тему,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связанную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анализом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текста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(Задание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13.3).</w:t>
            </w:r>
          </w:p>
        </w:tc>
        <w:tc>
          <w:tcPr>
            <w:tcW w:w="1126" w:type="dxa"/>
          </w:tcPr>
          <w:p w14:paraId="0BE6C53C" w14:textId="77777777" w:rsidR="00BA4899" w:rsidRDefault="00BA4899" w:rsidP="0071376D">
            <w:pPr>
              <w:pStyle w:val="TableParagraph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458" w:type="dxa"/>
          </w:tcPr>
          <w:p w14:paraId="2F29444C" w14:textId="77777777" w:rsidR="00BA4899" w:rsidRDefault="00BA4899" w:rsidP="0071376D">
            <w:pPr>
              <w:pStyle w:val="TableParagraph"/>
              <w:ind w:left="71"/>
              <w:jc w:val="center"/>
              <w:rPr>
                <w:color w:val="202020"/>
                <w:spacing w:val="-10"/>
                <w:sz w:val="28"/>
              </w:rPr>
            </w:pPr>
          </w:p>
        </w:tc>
      </w:tr>
      <w:tr w:rsidR="00BA4899" w14:paraId="7E41A540" w14:textId="77777777" w:rsidTr="0071376D">
        <w:trPr>
          <w:trHeight w:val="833"/>
        </w:trPr>
        <w:tc>
          <w:tcPr>
            <w:tcW w:w="809" w:type="dxa"/>
          </w:tcPr>
          <w:p w14:paraId="44CE6EE2" w14:textId="77777777" w:rsidR="00BA4899" w:rsidRDefault="00BA4899" w:rsidP="0071376D">
            <w:pPr>
              <w:pStyle w:val="TableParagraph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30.</w:t>
            </w:r>
          </w:p>
        </w:tc>
        <w:tc>
          <w:tcPr>
            <w:tcW w:w="11598" w:type="dxa"/>
          </w:tcPr>
          <w:p w14:paraId="3E80AC71" w14:textId="77777777" w:rsidR="00BA4899" w:rsidRDefault="00BA4899" w:rsidP="0071376D">
            <w:pPr>
              <w:pStyle w:val="TableParagraph"/>
              <w:spacing w:before="16" w:line="237" w:lineRule="auto"/>
              <w:ind w:left="46" w:right="128"/>
              <w:rPr>
                <w:sz w:val="28"/>
              </w:rPr>
            </w:pPr>
            <w:r>
              <w:rPr>
                <w:color w:val="202020"/>
                <w:sz w:val="28"/>
              </w:rPr>
              <w:t>Анализ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написанного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сочинения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выбору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учащихся.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Классификация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речевых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 грамматических ошибок.</w:t>
            </w:r>
          </w:p>
        </w:tc>
        <w:tc>
          <w:tcPr>
            <w:tcW w:w="1126" w:type="dxa"/>
          </w:tcPr>
          <w:p w14:paraId="69644ACF" w14:textId="77777777" w:rsidR="00BA4899" w:rsidRDefault="00BA4899" w:rsidP="0071376D">
            <w:pPr>
              <w:pStyle w:val="TableParagraph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458" w:type="dxa"/>
          </w:tcPr>
          <w:p w14:paraId="4796C648" w14:textId="77777777" w:rsidR="00BA4899" w:rsidRDefault="00BA4899" w:rsidP="0071376D">
            <w:pPr>
              <w:pStyle w:val="TableParagraph"/>
              <w:ind w:left="71"/>
              <w:jc w:val="center"/>
              <w:rPr>
                <w:color w:val="202020"/>
                <w:spacing w:val="-10"/>
                <w:sz w:val="28"/>
              </w:rPr>
            </w:pPr>
          </w:p>
        </w:tc>
      </w:tr>
      <w:tr w:rsidR="00BA4899" w14:paraId="13949CFB" w14:textId="77777777" w:rsidTr="0071376D">
        <w:trPr>
          <w:trHeight w:val="834"/>
        </w:trPr>
        <w:tc>
          <w:tcPr>
            <w:tcW w:w="809" w:type="dxa"/>
          </w:tcPr>
          <w:p w14:paraId="376D7413" w14:textId="77777777" w:rsidR="00BA4899" w:rsidRDefault="00BA4899" w:rsidP="0071376D">
            <w:pPr>
              <w:pStyle w:val="TableParagraph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31.</w:t>
            </w:r>
          </w:p>
        </w:tc>
        <w:tc>
          <w:tcPr>
            <w:tcW w:w="11598" w:type="dxa"/>
          </w:tcPr>
          <w:p w14:paraId="7D0ABF10" w14:textId="77777777" w:rsidR="00BA4899" w:rsidRDefault="00BA4899" w:rsidP="0071376D">
            <w:pPr>
              <w:pStyle w:val="TableParagraph"/>
              <w:spacing w:before="16" w:line="237" w:lineRule="auto"/>
              <w:ind w:left="46" w:right="128"/>
              <w:rPr>
                <w:sz w:val="28"/>
              </w:rPr>
            </w:pPr>
            <w:r>
              <w:rPr>
                <w:color w:val="202020"/>
                <w:sz w:val="28"/>
              </w:rPr>
              <w:t>Анализ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написанного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сочинения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выбору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учащихся.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Классификация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речевых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 грамматических ошибок.</w:t>
            </w:r>
          </w:p>
        </w:tc>
        <w:tc>
          <w:tcPr>
            <w:tcW w:w="1126" w:type="dxa"/>
          </w:tcPr>
          <w:p w14:paraId="2050B191" w14:textId="77777777" w:rsidR="00BA4899" w:rsidRDefault="00BA4899" w:rsidP="0071376D">
            <w:pPr>
              <w:pStyle w:val="TableParagraph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458" w:type="dxa"/>
          </w:tcPr>
          <w:p w14:paraId="52B8B8C1" w14:textId="77777777" w:rsidR="00BA4899" w:rsidRDefault="00BA4899" w:rsidP="0071376D">
            <w:pPr>
              <w:pStyle w:val="TableParagraph"/>
              <w:ind w:left="71"/>
              <w:jc w:val="center"/>
              <w:rPr>
                <w:color w:val="202020"/>
                <w:spacing w:val="-10"/>
                <w:sz w:val="28"/>
              </w:rPr>
            </w:pPr>
          </w:p>
        </w:tc>
      </w:tr>
      <w:tr w:rsidR="00BA4899" w14:paraId="449AD9FB" w14:textId="77777777" w:rsidTr="0071376D">
        <w:trPr>
          <w:trHeight w:val="511"/>
        </w:trPr>
        <w:tc>
          <w:tcPr>
            <w:tcW w:w="809" w:type="dxa"/>
          </w:tcPr>
          <w:p w14:paraId="47570CFE" w14:textId="77777777" w:rsidR="00BA4899" w:rsidRDefault="00BA4899" w:rsidP="0071376D">
            <w:pPr>
              <w:pStyle w:val="TableParagraph"/>
              <w:spacing w:before="13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32.</w:t>
            </w:r>
          </w:p>
        </w:tc>
        <w:tc>
          <w:tcPr>
            <w:tcW w:w="11598" w:type="dxa"/>
          </w:tcPr>
          <w:p w14:paraId="719A54DF" w14:textId="77777777" w:rsidR="00BA4899" w:rsidRDefault="00BA4899" w:rsidP="0071376D">
            <w:pPr>
              <w:pStyle w:val="TableParagraph"/>
              <w:spacing w:before="13"/>
              <w:ind w:left="46"/>
              <w:rPr>
                <w:sz w:val="28"/>
              </w:rPr>
            </w:pPr>
            <w:r>
              <w:rPr>
                <w:color w:val="202020"/>
                <w:sz w:val="28"/>
              </w:rPr>
              <w:t>Репетиционный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экзамен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формате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ОГЭ.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Написание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изложения.</w:t>
            </w:r>
          </w:p>
        </w:tc>
        <w:tc>
          <w:tcPr>
            <w:tcW w:w="1126" w:type="dxa"/>
          </w:tcPr>
          <w:p w14:paraId="48B6DEBB" w14:textId="77777777" w:rsidR="00BA4899" w:rsidRDefault="00BA4899" w:rsidP="0071376D">
            <w:pPr>
              <w:pStyle w:val="TableParagraph"/>
              <w:spacing w:before="13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458" w:type="dxa"/>
          </w:tcPr>
          <w:p w14:paraId="2A8B7F2E" w14:textId="77777777" w:rsidR="00BA4899" w:rsidRDefault="00BA4899" w:rsidP="0071376D">
            <w:pPr>
              <w:pStyle w:val="TableParagraph"/>
              <w:spacing w:before="13"/>
              <w:ind w:left="71"/>
              <w:jc w:val="center"/>
              <w:rPr>
                <w:color w:val="202020"/>
                <w:spacing w:val="-10"/>
                <w:sz w:val="28"/>
              </w:rPr>
            </w:pPr>
          </w:p>
        </w:tc>
      </w:tr>
      <w:tr w:rsidR="00BA4899" w14:paraId="28DFEAFE" w14:textId="77777777" w:rsidTr="0071376D">
        <w:trPr>
          <w:trHeight w:val="514"/>
        </w:trPr>
        <w:tc>
          <w:tcPr>
            <w:tcW w:w="809" w:type="dxa"/>
          </w:tcPr>
          <w:p w14:paraId="03A95CF6" w14:textId="77777777" w:rsidR="00BA4899" w:rsidRDefault="00BA4899" w:rsidP="0071376D">
            <w:pPr>
              <w:pStyle w:val="TableParagraph"/>
              <w:spacing w:before="13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33.</w:t>
            </w:r>
          </w:p>
        </w:tc>
        <w:tc>
          <w:tcPr>
            <w:tcW w:w="11598" w:type="dxa"/>
          </w:tcPr>
          <w:p w14:paraId="135FF6A0" w14:textId="77777777" w:rsidR="00BA4899" w:rsidRDefault="00BA4899" w:rsidP="0071376D">
            <w:pPr>
              <w:pStyle w:val="TableParagraph"/>
              <w:spacing w:before="13"/>
              <w:ind w:left="46"/>
              <w:rPr>
                <w:sz w:val="28"/>
              </w:rPr>
            </w:pPr>
            <w:r>
              <w:rPr>
                <w:color w:val="202020"/>
                <w:sz w:val="28"/>
              </w:rPr>
              <w:t>Репетиционный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экзамен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формате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ОГЭ.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Выполнение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заданий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2-</w:t>
            </w:r>
            <w:r>
              <w:rPr>
                <w:color w:val="202020"/>
                <w:spacing w:val="-5"/>
                <w:sz w:val="28"/>
              </w:rPr>
              <w:t>12.</w:t>
            </w:r>
          </w:p>
        </w:tc>
        <w:tc>
          <w:tcPr>
            <w:tcW w:w="1126" w:type="dxa"/>
          </w:tcPr>
          <w:p w14:paraId="638526DF" w14:textId="77777777" w:rsidR="00BA4899" w:rsidRDefault="00BA4899" w:rsidP="0071376D">
            <w:pPr>
              <w:pStyle w:val="TableParagraph"/>
              <w:spacing w:before="13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458" w:type="dxa"/>
          </w:tcPr>
          <w:p w14:paraId="0631358C" w14:textId="77777777" w:rsidR="00BA4899" w:rsidRDefault="00BA4899" w:rsidP="0071376D">
            <w:pPr>
              <w:pStyle w:val="TableParagraph"/>
              <w:spacing w:before="13"/>
              <w:ind w:left="71"/>
              <w:jc w:val="center"/>
              <w:rPr>
                <w:color w:val="202020"/>
                <w:spacing w:val="-10"/>
                <w:sz w:val="28"/>
              </w:rPr>
            </w:pPr>
          </w:p>
        </w:tc>
      </w:tr>
      <w:tr w:rsidR="00BA4899" w14:paraId="43B8870C" w14:textId="77777777" w:rsidTr="0071376D">
        <w:trPr>
          <w:trHeight w:val="511"/>
        </w:trPr>
        <w:tc>
          <w:tcPr>
            <w:tcW w:w="809" w:type="dxa"/>
          </w:tcPr>
          <w:p w14:paraId="3146CF6B" w14:textId="77777777" w:rsidR="00BA4899" w:rsidRDefault="00BA4899" w:rsidP="0071376D">
            <w:pPr>
              <w:pStyle w:val="TableParagraph"/>
              <w:ind w:left="73"/>
              <w:jc w:val="center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34.</w:t>
            </w:r>
          </w:p>
        </w:tc>
        <w:tc>
          <w:tcPr>
            <w:tcW w:w="11598" w:type="dxa"/>
          </w:tcPr>
          <w:p w14:paraId="048FF7BE" w14:textId="77777777" w:rsidR="00BA4899" w:rsidRDefault="00BA4899" w:rsidP="0071376D">
            <w:pPr>
              <w:pStyle w:val="TableParagraph"/>
              <w:ind w:left="46"/>
              <w:rPr>
                <w:sz w:val="28"/>
              </w:rPr>
            </w:pPr>
            <w:r>
              <w:rPr>
                <w:color w:val="202020"/>
                <w:sz w:val="28"/>
              </w:rPr>
              <w:t>Репетиционный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экзамен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формате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ОГЭ.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Написание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сочинения.</w:t>
            </w:r>
          </w:p>
        </w:tc>
        <w:tc>
          <w:tcPr>
            <w:tcW w:w="1126" w:type="dxa"/>
          </w:tcPr>
          <w:p w14:paraId="221FEC86" w14:textId="77777777" w:rsidR="00BA4899" w:rsidRDefault="00BA4899" w:rsidP="0071376D">
            <w:pPr>
              <w:pStyle w:val="TableParagraph"/>
              <w:ind w:left="71"/>
              <w:jc w:val="center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1</w:t>
            </w:r>
          </w:p>
        </w:tc>
        <w:tc>
          <w:tcPr>
            <w:tcW w:w="1458" w:type="dxa"/>
          </w:tcPr>
          <w:p w14:paraId="3DC18282" w14:textId="77777777" w:rsidR="00BA4899" w:rsidRDefault="00BA4899" w:rsidP="0071376D">
            <w:pPr>
              <w:pStyle w:val="TableParagraph"/>
              <w:ind w:left="71"/>
              <w:jc w:val="center"/>
              <w:rPr>
                <w:color w:val="202020"/>
                <w:spacing w:val="-10"/>
                <w:sz w:val="28"/>
              </w:rPr>
            </w:pPr>
          </w:p>
        </w:tc>
      </w:tr>
    </w:tbl>
    <w:p w14:paraId="1921BEB0" w14:textId="77777777" w:rsidR="00BA4899" w:rsidRDefault="00BA4899" w:rsidP="00BA4899">
      <w:pPr>
        <w:pStyle w:val="a3"/>
        <w:spacing w:before="0"/>
        <w:ind w:left="0"/>
        <w:rPr>
          <w:b/>
          <w:i/>
        </w:rPr>
      </w:pPr>
    </w:p>
    <w:p w14:paraId="3E9D2BEC" w14:textId="77777777" w:rsidR="00BA4899" w:rsidRDefault="00BA4899" w:rsidP="00BA4899">
      <w:pPr>
        <w:pStyle w:val="a3"/>
        <w:spacing w:before="302"/>
        <w:ind w:left="0"/>
        <w:rPr>
          <w:b/>
          <w:i/>
        </w:rPr>
      </w:pPr>
    </w:p>
    <w:p w14:paraId="2EAAC93D" w14:textId="77777777" w:rsidR="00BA4899" w:rsidRDefault="00BA4899" w:rsidP="00BA4899">
      <w:pPr>
        <w:pStyle w:val="a3"/>
        <w:spacing w:before="302"/>
        <w:ind w:left="0"/>
        <w:rPr>
          <w:b/>
          <w:i/>
        </w:rPr>
      </w:pPr>
    </w:p>
    <w:p w14:paraId="18BD0A80" w14:textId="77777777" w:rsidR="00F12C76" w:rsidRDefault="00F12C76" w:rsidP="006C0B77">
      <w:pPr>
        <w:ind w:firstLine="709"/>
        <w:jc w:val="both"/>
      </w:pPr>
    </w:p>
    <w:sectPr w:rsidR="00F12C76" w:rsidSect="00BA4899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>
      <w:start w:val="3"/>
      <w:numFmt w:val="decimal"/>
      <w:lvlText w:val="%1."/>
      <w:lvlJc w:val="left"/>
      <w:pPr>
        <w:ind w:left="439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96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2031" w:hanging="21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23" w:hanging="2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15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07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99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991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82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74" w:hanging="213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>
      <w:start w:val="1"/>
      <w:numFmt w:val="decimal"/>
      <w:lvlText w:val="%1)"/>
      <w:lvlJc w:val="left"/>
      <w:pPr>
        <w:ind w:left="22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77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0202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1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6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96" w:hanging="360"/>
      </w:pPr>
      <w:rPr>
        <w:rFonts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>
      <w:start w:val="1"/>
      <w:numFmt w:val="decimal"/>
      <w:lvlText w:val="%1)"/>
      <w:lvlJc w:val="left"/>
      <w:pPr>
        <w:ind w:left="53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77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0202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1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6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96" w:hanging="360"/>
      </w:pPr>
      <w:rPr>
        <w:rFonts w:hint="default"/>
        <w:lang w:val="ru-RU" w:eastAsia="en-US" w:bidi="ar-SA"/>
      </w:rPr>
    </w:lvl>
  </w:abstractNum>
  <w:abstractNum w:abstractNumId="3">
    <w:nsid w:val="C8879AEF"/>
    <w:multiLevelType w:val="multilevel"/>
    <w:tmpl w:val="C8879AEF"/>
    <w:lvl w:ilvl="0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7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1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3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53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72" w:hanging="164"/>
      </w:pPr>
      <w:rPr>
        <w:rFonts w:hint="default"/>
        <w:lang w:val="ru-RU" w:eastAsia="en-US" w:bidi="ar-SA"/>
      </w:rPr>
    </w:lvl>
  </w:abstractNum>
  <w:abstractNum w:abstractNumId="4">
    <w:nsid w:val="DCBA6B53"/>
    <w:multiLevelType w:val="multilevel"/>
    <w:tmpl w:val="DCBA6B53"/>
    <w:lvl w:ilvl="0">
      <w:start w:val="1"/>
      <w:numFmt w:val="decimal"/>
      <w:lvlText w:val="%1."/>
      <w:lvlJc w:val="left"/>
      <w:pPr>
        <w:ind w:left="1583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96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9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96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44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9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402" w:hanging="360"/>
      </w:pPr>
      <w:rPr>
        <w:rFonts w:hint="default"/>
        <w:lang w:val="ru-RU" w:eastAsia="en-US" w:bidi="ar-SA"/>
      </w:rPr>
    </w:lvl>
  </w:abstractNum>
  <w:abstractNum w:abstractNumId="5">
    <w:nsid w:val="F4B5D9F5"/>
    <w:multiLevelType w:val="multilevel"/>
    <w:tmpl w:val="F4B5D9F5"/>
    <w:lvl w:ilvl="0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7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1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3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53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72" w:hanging="164"/>
      </w:pPr>
      <w:rPr>
        <w:rFonts w:hint="default"/>
        <w:lang w:val="ru-RU" w:eastAsia="en-US" w:bidi="ar-SA"/>
      </w:rPr>
    </w:lvl>
  </w:abstractNum>
  <w:abstractNum w:abstractNumId="6">
    <w:nsid w:val="0053208E"/>
    <w:multiLevelType w:val="multilevel"/>
    <w:tmpl w:val="0053208E"/>
    <w:lvl w:ilvl="0">
      <w:numFmt w:val="bullet"/>
      <w:lvlText w:val=""/>
      <w:lvlJc w:val="left"/>
      <w:pPr>
        <w:ind w:left="77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0202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6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1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242" w:hanging="360"/>
      </w:pPr>
      <w:rPr>
        <w:rFonts w:hint="default"/>
        <w:lang w:val="ru-RU" w:eastAsia="en-US" w:bidi="ar-SA"/>
      </w:rPr>
    </w:lvl>
  </w:abstractNum>
  <w:abstractNum w:abstractNumId="7">
    <w:nsid w:val="0248C179"/>
    <w:multiLevelType w:val="multilevel"/>
    <w:tmpl w:val="0248C179"/>
    <w:lvl w:ilvl="0">
      <w:start w:val="1"/>
      <w:numFmt w:val="decimal"/>
      <w:lvlText w:val="%1."/>
      <w:lvlJc w:val="left"/>
      <w:pPr>
        <w:ind w:left="22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-1"/>
        <w:w w:val="97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833" w:hanging="21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47" w:hanging="2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61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75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89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903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16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30" w:hanging="213"/>
      </w:pPr>
      <w:rPr>
        <w:rFonts w:hint="default"/>
        <w:lang w:val="ru-RU" w:eastAsia="en-US" w:bidi="ar-SA"/>
      </w:rPr>
    </w:lvl>
  </w:abstractNum>
  <w:abstractNum w:abstractNumId="8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439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96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2031" w:hanging="21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23" w:hanging="2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15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07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99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991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82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74" w:hanging="213"/>
      </w:pPr>
      <w:rPr>
        <w:rFonts w:hint="default"/>
        <w:lang w:val="ru-RU" w:eastAsia="en-US" w:bidi="ar-SA"/>
      </w:rPr>
    </w:lvl>
  </w:abstractNum>
  <w:abstractNum w:abstractNumId="9">
    <w:nsid w:val="2470EC97"/>
    <w:multiLevelType w:val="multilevel"/>
    <w:tmpl w:val="2470EC97"/>
    <w:lvl w:ilvl="0">
      <w:start w:val="1"/>
      <w:numFmt w:val="decimal"/>
      <w:lvlText w:val="%1."/>
      <w:lvlJc w:val="left"/>
      <w:pPr>
        <w:ind w:left="439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2031" w:hanging="21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23" w:hanging="2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15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07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99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991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82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74" w:hanging="213"/>
      </w:pPr>
      <w:rPr>
        <w:rFonts w:hint="default"/>
        <w:lang w:val="ru-RU" w:eastAsia="en-US" w:bidi="ar-SA"/>
      </w:rPr>
    </w:lvl>
  </w:abstractNum>
  <w:abstractNum w:abstractNumId="10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5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9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85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71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57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43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29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1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0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86" w:hanging="281"/>
      </w:pPr>
      <w:rPr>
        <w:rFonts w:hint="default"/>
        <w:lang w:val="ru-RU" w:eastAsia="en-US" w:bidi="ar-SA"/>
      </w:rPr>
    </w:lvl>
  </w:abstractNum>
  <w:abstractNum w:abstractNumId="11">
    <w:nsid w:val="2A8F537B"/>
    <w:multiLevelType w:val="multilevel"/>
    <w:tmpl w:val="2A8F537B"/>
    <w:lvl w:ilvl="0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7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1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3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53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72" w:hanging="164"/>
      </w:pPr>
      <w:rPr>
        <w:rFonts w:hint="default"/>
        <w:lang w:val="ru-RU" w:eastAsia="en-US" w:bidi="ar-SA"/>
      </w:rPr>
    </w:lvl>
  </w:abstractNum>
  <w:abstractNum w:abstractNumId="12">
    <w:nsid w:val="4D4DC07F"/>
    <w:multiLevelType w:val="multilevel"/>
    <w:tmpl w:val="4D4DC07F"/>
    <w:lvl w:ilvl="0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7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1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3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53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72" w:hanging="164"/>
      </w:pPr>
      <w:rPr>
        <w:rFonts w:hint="default"/>
        <w:lang w:val="ru-RU" w:eastAsia="en-US" w:bidi="ar-SA"/>
      </w:rPr>
    </w:lvl>
  </w:abstractNum>
  <w:abstractNum w:abstractNumId="13">
    <w:nsid w:val="59ADCABA"/>
    <w:multiLevelType w:val="multilevel"/>
    <w:tmpl w:val="59ADCABA"/>
    <w:lvl w:ilvl="0">
      <w:start w:val="1"/>
      <w:numFmt w:val="decimal"/>
      <w:lvlText w:val="%1)"/>
      <w:lvlJc w:val="left"/>
      <w:pPr>
        <w:ind w:left="22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33" w:hanging="30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47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61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75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89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903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16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30" w:hanging="305"/>
      </w:pPr>
      <w:rPr>
        <w:rFonts w:hint="default"/>
        <w:lang w:val="ru-RU" w:eastAsia="en-US" w:bidi="ar-SA"/>
      </w:rPr>
    </w:lvl>
  </w:abstractNum>
  <w:abstractNum w:abstractNumId="14">
    <w:nsid w:val="5A241D34"/>
    <w:multiLevelType w:val="multilevel"/>
    <w:tmpl w:val="5A241D34"/>
    <w:lvl w:ilvl="0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7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1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3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53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72" w:hanging="164"/>
      </w:pPr>
      <w:rPr>
        <w:rFonts w:hint="default"/>
        <w:lang w:val="ru-RU" w:eastAsia="en-US" w:bidi="ar-SA"/>
      </w:rPr>
    </w:lvl>
  </w:abstractNum>
  <w:abstractNum w:abstractNumId="15">
    <w:nsid w:val="72183CF9"/>
    <w:multiLevelType w:val="multilevel"/>
    <w:tmpl w:val="72183CF9"/>
    <w:lvl w:ilvl="0">
      <w:start w:val="5"/>
      <w:numFmt w:val="decimal"/>
      <w:lvlText w:val="%1."/>
      <w:lvlJc w:val="left"/>
      <w:pPr>
        <w:ind w:left="22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9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33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47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61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7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89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90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30" w:hanging="2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"/>
  </w:num>
  <w:num w:numId="5">
    <w:abstractNumId w:val="8"/>
  </w:num>
  <w:num w:numId="6">
    <w:abstractNumId w:val="10"/>
  </w:num>
  <w:num w:numId="7">
    <w:abstractNumId w:val="15"/>
  </w:num>
  <w:num w:numId="8">
    <w:abstractNumId w:val="7"/>
  </w:num>
  <w:num w:numId="9">
    <w:abstractNumId w:val="0"/>
  </w:num>
  <w:num w:numId="10">
    <w:abstractNumId w:val="11"/>
  </w:num>
  <w:num w:numId="11">
    <w:abstractNumId w:val="14"/>
  </w:num>
  <w:num w:numId="12">
    <w:abstractNumId w:val="3"/>
  </w:num>
  <w:num w:numId="13">
    <w:abstractNumId w:val="12"/>
  </w:num>
  <w:num w:numId="14">
    <w:abstractNumId w:val="5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E1"/>
    <w:rsid w:val="001D57A7"/>
    <w:rsid w:val="002B3B77"/>
    <w:rsid w:val="004824E1"/>
    <w:rsid w:val="00593530"/>
    <w:rsid w:val="006C0B77"/>
    <w:rsid w:val="008242FF"/>
    <w:rsid w:val="00870751"/>
    <w:rsid w:val="00922C48"/>
    <w:rsid w:val="00B915B7"/>
    <w:rsid w:val="00BA489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4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3B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A4899"/>
    <w:pPr>
      <w:ind w:left="22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A489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A4899"/>
    <w:pPr>
      <w:spacing w:before="151"/>
      <w:ind w:left="22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A489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A4899"/>
    <w:pPr>
      <w:spacing w:after="0" w:line="240" w:lineRule="auto"/>
    </w:pPr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BA4899"/>
    <w:pPr>
      <w:spacing w:before="151"/>
      <w:ind w:left="779" w:hanging="360"/>
    </w:pPr>
  </w:style>
  <w:style w:type="paragraph" w:customStyle="1" w:styleId="TableParagraph">
    <w:name w:val="Table Paragraph"/>
    <w:basedOn w:val="a"/>
    <w:uiPriority w:val="1"/>
    <w:qFormat/>
    <w:rsid w:val="00BA4899"/>
    <w:pPr>
      <w:spacing w:before="11"/>
      <w:ind w:left="47"/>
    </w:pPr>
  </w:style>
  <w:style w:type="paragraph" w:styleId="a6">
    <w:name w:val="Balloon Text"/>
    <w:basedOn w:val="a"/>
    <w:link w:val="a7"/>
    <w:uiPriority w:val="99"/>
    <w:semiHidden/>
    <w:unhideWhenUsed/>
    <w:rsid w:val="001D57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7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3B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A4899"/>
    <w:pPr>
      <w:ind w:left="22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A489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A4899"/>
    <w:pPr>
      <w:spacing w:before="151"/>
      <w:ind w:left="22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A489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A4899"/>
    <w:pPr>
      <w:spacing w:after="0" w:line="240" w:lineRule="auto"/>
    </w:pPr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BA4899"/>
    <w:pPr>
      <w:spacing w:before="151"/>
      <w:ind w:left="779" w:hanging="360"/>
    </w:pPr>
  </w:style>
  <w:style w:type="paragraph" w:customStyle="1" w:styleId="TableParagraph">
    <w:name w:val="Table Paragraph"/>
    <w:basedOn w:val="a"/>
    <w:uiPriority w:val="1"/>
    <w:qFormat/>
    <w:rsid w:val="00BA4899"/>
    <w:pPr>
      <w:spacing w:before="11"/>
      <w:ind w:left="47"/>
    </w:pPr>
  </w:style>
  <w:style w:type="paragraph" w:styleId="a6">
    <w:name w:val="Balloon Text"/>
    <w:basedOn w:val="a"/>
    <w:link w:val="a7"/>
    <w:uiPriority w:val="99"/>
    <w:semiHidden/>
    <w:unhideWhenUsed/>
    <w:rsid w:val="001D57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7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2212</Words>
  <Characters>12610</Characters>
  <Application>Microsoft Office Word</Application>
  <DocSecurity>0</DocSecurity>
  <Lines>105</Lines>
  <Paragraphs>29</Paragraphs>
  <ScaleCrop>false</ScaleCrop>
  <Company/>
  <LinksUpToDate>false</LinksUpToDate>
  <CharactersWithSpaces>14793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резерв</cp:lastModifiedBy>
  <cp:revision>6</cp:revision>
  <dcterms:created xsi:type="dcterms:W3CDTF">2024-09-11T12:16:00Z</dcterms:created>
  <dcterms:modified xsi:type="dcterms:W3CDTF">2024-10-14T09:44:00Z</dcterms:modified>
</cp:coreProperties>
</file>