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840" w:rsidRPr="00450840" w:rsidRDefault="00AD147D" w:rsidP="00450840">
      <w:pPr>
        <w:tabs>
          <w:tab w:val="left" w:pos="1721"/>
          <w:tab w:val="left" w:pos="1805"/>
        </w:tabs>
        <w:spacing w:before="120" w:after="120" w:line="240" w:lineRule="auto"/>
        <w:ind w:left="0" w:firstLine="0"/>
        <w:jc w:val="center"/>
        <w:rPr>
          <w:color w:val="auto"/>
          <w:sz w:val="22"/>
          <w:lang w:eastAsia="en-US"/>
        </w:rPr>
        <w:sectPr w:rsidR="00450840" w:rsidRPr="00450840">
          <w:type w:val="continuous"/>
          <w:pgSz w:w="11900" w:h="16840"/>
          <w:pgMar w:top="520" w:right="460" w:bottom="280" w:left="460" w:header="720" w:footer="720" w:gutter="0"/>
          <w:cols w:space="720"/>
        </w:sectPr>
      </w:pPr>
      <w:r>
        <w:rPr>
          <w:noProof/>
          <w:color w:val="auto"/>
          <w:sz w:val="22"/>
        </w:rPr>
        <w:drawing>
          <wp:inline distT="0" distB="0" distL="0" distR="0">
            <wp:extent cx="6972300" cy="9852545"/>
            <wp:effectExtent l="0" t="0" r="0" b="0"/>
            <wp:docPr id="1" name="Рисунок 1" descr="C:\Users\Администратор\Desktop\сканы РП\Изюмникова\музыка 5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дминистратор\Desktop\сканы РП\Изюмникова\музыка 5-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85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50840" w:rsidRPr="00450840" w:rsidRDefault="00450840" w:rsidP="00450840">
      <w:pPr>
        <w:tabs>
          <w:tab w:val="left" w:pos="1721"/>
          <w:tab w:val="left" w:pos="1805"/>
        </w:tabs>
        <w:spacing w:after="0" w:line="240" w:lineRule="auto"/>
        <w:ind w:left="0" w:firstLine="0"/>
        <w:jc w:val="left"/>
        <w:rPr>
          <w:rFonts w:cstheme="minorBidi"/>
          <w:color w:val="auto"/>
          <w:sz w:val="22"/>
          <w:lang w:eastAsia="en-US"/>
        </w:rPr>
      </w:pPr>
      <w:r>
        <w:rPr>
          <w:rFonts w:cstheme="minorBidi"/>
          <w:color w:val="auto"/>
          <w:sz w:val="22"/>
          <w:lang w:eastAsia="en-US"/>
        </w:rPr>
        <w:lastRenderedPageBreak/>
        <w:t xml:space="preserve"> </w:t>
      </w:r>
    </w:p>
    <w:p w:rsidR="00216CC8" w:rsidRPr="00BB5B7A" w:rsidRDefault="00BB5B7A">
      <w:pPr>
        <w:spacing w:after="265" w:line="259" w:lineRule="auto"/>
        <w:ind w:left="0" w:right="57" w:firstLine="0"/>
        <w:jc w:val="center"/>
      </w:pPr>
      <w:r w:rsidRPr="00BB5B7A">
        <w:rPr>
          <w:u w:val="single" w:color="000000"/>
        </w:rPr>
        <w:t>ПОЯСНИТЕЛЬНАЯ ЗАПИСКА</w:t>
      </w:r>
      <w:r w:rsidRPr="00BB5B7A">
        <w:t xml:space="preserve"> </w:t>
      </w:r>
    </w:p>
    <w:p w:rsidR="00216CC8" w:rsidRPr="00BB5B7A" w:rsidRDefault="00BB5B7A">
      <w:pPr>
        <w:spacing w:after="144"/>
        <w:ind w:left="-5" w:right="50"/>
      </w:pPr>
      <w:r w:rsidRPr="00BB5B7A">
        <w:t>ОБЩАЯ ХАРАКТЕРИСТИКА УЧЕБНОГО ПРЕДМЕТА «МУЗЫКА»</w:t>
      </w:r>
      <w:r w:rsidRPr="00BB5B7A">
        <w:rPr>
          <w:b/>
        </w:rPr>
        <w:t xml:space="preserve"> </w:t>
      </w:r>
    </w:p>
    <w:p w:rsidR="00216CC8" w:rsidRPr="00BB5B7A" w:rsidRDefault="00BB5B7A" w:rsidP="00BB5B7A">
      <w:pPr>
        <w:spacing w:after="0" w:line="240" w:lineRule="auto"/>
        <w:ind w:left="-15" w:right="50" w:firstLine="711"/>
      </w:pPr>
      <w:r w:rsidRPr="00BB5B7A">
        <w:t>Рабочая программа по предмету «Музыка» на уровне основного общего образования составлена на основе Требований к результатам освоения программы основного общего образования, представленных в Федеральном государственном образовательном стандарте основного общего образования (</w:t>
      </w:r>
      <w:r w:rsidRPr="00BB5B7A">
        <w:rPr>
          <w:sz w:val="22"/>
        </w:rPr>
        <w:t>Приказ Министерства Просвещения Российской Федерации от 31.05.2021 г.№ 287 «Об утверждении федерального государственного стандарта основного общего образования»)</w:t>
      </w:r>
      <w:r w:rsidRPr="00BB5B7A">
        <w:t xml:space="preserve">,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предмету «Музыка»; Примерной программы воспитания в соответствии с </w:t>
      </w:r>
    </w:p>
    <w:p w:rsidR="00216CC8" w:rsidRPr="00BB5B7A" w:rsidRDefault="00BB5B7A" w:rsidP="00BB5B7A">
      <w:pPr>
        <w:spacing w:after="0" w:line="240" w:lineRule="auto"/>
        <w:ind w:left="-5" w:right="40"/>
      </w:pPr>
      <w:r w:rsidRPr="00BB5B7A">
        <w:rPr>
          <w:sz w:val="22"/>
        </w:rPr>
        <w:t xml:space="preserve">Основной Образовательной Программой основного общего образования АНОО «Ногинская гимназия», её содержание реализуется в соответствии с годовым календарным планом-графиком школы. </w:t>
      </w:r>
      <w:r w:rsidRPr="00BB5B7A">
        <w:t xml:space="preserve">В рабочей программе учтены идеи и положения Концепции развития музыкального образования в Российской Федерации. </w:t>
      </w:r>
    </w:p>
    <w:p w:rsidR="00216CC8" w:rsidRPr="00BB5B7A" w:rsidRDefault="00BB5B7A" w:rsidP="00BB5B7A">
      <w:pPr>
        <w:spacing w:after="0" w:line="240" w:lineRule="auto"/>
        <w:ind w:left="567" w:firstLine="0"/>
        <w:jc w:val="left"/>
      </w:pPr>
      <w:r w:rsidRPr="00BB5B7A">
        <w:t xml:space="preserve"> </w:t>
      </w:r>
    </w:p>
    <w:p w:rsidR="00216CC8" w:rsidRPr="00BB5B7A" w:rsidRDefault="00BB5B7A" w:rsidP="00BB5B7A">
      <w:pPr>
        <w:spacing w:after="0" w:line="240" w:lineRule="auto"/>
        <w:ind w:left="-5" w:right="50"/>
      </w:pPr>
      <w:r w:rsidRPr="00BB5B7A">
        <w:t xml:space="preserve">ЦЕЛИ ИЗУЧЕНИЯ УЧЕБНОГО ПРЕДМЕТА «МУЗЫКА» 5-8 КЛАССЫ </w:t>
      </w:r>
    </w:p>
    <w:p w:rsidR="00216CC8" w:rsidRPr="00BB5B7A" w:rsidRDefault="00BB5B7A" w:rsidP="00BB5B7A">
      <w:pPr>
        <w:spacing w:after="0" w:line="240" w:lineRule="auto"/>
        <w:ind w:left="-15" w:right="50" w:firstLine="711"/>
      </w:pPr>
      <w:r w:rsidRPr="00BB5B7A">
        <w:t xml:space="preserve">Приоритетными </w:t>
      </w:r>
      <w:r w:rsidRPr="00BB5B7A">
        <w:rPr>
          <w:b/>
        </w:rPr>
        <w:t>целями</w:t>
      </w:r>
      <w:r w:rsidRPr="00BB5B7A">
        <w:t xml:space="preserve"> обучения музыке в 5-8 классах являются: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 </w:t>
      </w:r>
    </w:p>
    <w:p w:rsidR="00216CC8" w:rsidRPr="00BB5B7A" w:rsidRDefault="00BB5B7A" w:rsidP="00BB5B7A">
      <w:pPr>
        <w:spacing w:after="0" w:line="240" w:lineRule="auto"/>
        <w:ind w:left="-15" w:right="50" w:firstLine="711"/>
      </w:pPr>
      <w:r w:rsidRPr="00BB5B7A">
        <w:t xml:space="preserve">В процессе конкретизации учебных целей их реализация осуществляется по следующим направлениям: </w:t>
      </w:r>
    </w:p>
    <w:p w:rsidR="00216CC8" w:rsidRPr="00BB5B7A" w:rsidRDefault="00BB5B7A" w:rsidP="00BB5B7A">
      <w:pPr>
        <w:numPr>
          <w:ilvl w:val="0"/>
          <w:numId w:val="3"/>
        </w:numPr>
        <w:spacing w:after="0" w:line="240" w:lineRule="auto"/>
        <w:ind w:right="50" w:firstLine="711"/>
      </w:pPr>
      <w:r w:rsidRPr="00BB5B7A">
        <w:t xml:space="preserve">становление системы ценностей обучающихся, развитие целостного миропонимания в единстве эмоциональной и познавательной сферы; </w:t>
      </w:r>
    </w:p>
    <w:p w:rsidR="00216CC8" w:rsidRPr="00BB5B7A" w:rsidRDefault="00BB5B7A" w:rsidP="00BB5B7A">
      <w:pPr>
        <w:numPr>
          <w:ilvl w:val="0"/>
          <w:numId w:val="3"/>
        </w:numPr>
        <w:spacing w:after="0" w:line="240" w:lineRule="auto"/>
        <w:ind w:right="50" w:firstLine="711"/>
      </w:pPr>
      <w:r w:rsidRPr="00BB5B7A">
        <w:t xml:space="preserve"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автокоммуникации; </w:t>
      </w:r>
    </w:p>
    <w:p w:rsidR="00216CC8" w:rsidRPr="00BB5B7A" w:rsidRDefault="00BB5B7A" w:rsidP="00BB5B7A">
      <w:pPr>
        <w:numPr>
          <w:ilvl w:val="0"/>
          <w:numId w:val="3"/>
        </w:numPr>
        <w:spacing w:after="0" w:line="240" w:lineRule="auto"/>
        <w:ind w:right="50" w:firstLine="711"/>
      </w:pPr>
      <w:r w:rsidRPr="00BB5B7A">
        <w:t xml:space="preserve">формирование творческих способностей ребёнка, развитие внутренней мотивации к интонационно-содержательной деятельности. </w:t>
      </w:r>
    </w:p>
    <w:p w:rsidR="00216CC8" w:rsidRPr="00BB5B7A" w:rsidRDefault="00BB5B7A" w:rsidP="00BB5B7A">
      <w:pPr>
        <w:spacing w:after="0" w:line="240" w:lineRule="auto"/>
        <w:ind w:left="-15" w:right="50" w:firstLine="711"/>
      </w:pPr>
      <w:r w:rsidRPr="00BB5B7A">
        <w:rPr>
          <w:b/>
        </w:rPr>
        <w:t>Основные линии содержания курса</w:t>
      </w:r>
      <w:r w:rsidRPr="00BB5B7A">
        <w:t xml:space="preserve"> музыки в 5-8 классах представлены девятью модулями (тематическими линиями), обеспечивающими преемственность с образовательной программой начального образования и непрерывность изучения предмета и образовательной области «Искусство» на протяжении всего курса школьного обучения: </w:t>
      </w:r>
    </w:p>
    <w:p w:rsidR="00216CC8" w:rsidRPr="00BB5B7A" w:rsidRDefault="00BB5B7A" w:rsidP="00BB5B7A">
      <w:pPr>
        <w:spacing w:after="0" w:line="240" w:lineRule="auto"/>
        <w:ind w:left="721" w:right="50"/>
      </w:pPr>
      <w:r w:rsidRPr="00BB5B7A">
        <w:t xml:space="preserve">модуль № 1 «Музыка моего края»; </w:t>
      </w:r>
    </w:p>
    <w:p w:rsidR="00216CC8" w:rsidRPr="00BB5B7A" w:rsidRDefault="00BB5B7A" w:rsidP="00BB5B7A">
      <w:pPr>
        <w:spacing w:after="0" w:line="240" w:lineRule="auto"/>
        <w:ind w:left="721" w:right="2767"/>
        <w:jc w:val="left"/>
      </w:pPr>
      <w:r w:rsidRPr="00BB5B7A">
        <w:t xml:space="preserve">модуль № 2 «Народное музыкальное творчество России»;  модуль № 3 «Музыка народов мира»; модуль № 4 «Европейская классическая музыка»;  модуль № 5 «Русская классическая музыка»; </w:t>
      </w:r>
    </w:p>
    <w:p w:rsidR="00216CC8" w:rsidRPr="00BB5B7A" w:rsidRDefault="00BB5B7A" w:rsidP="00BB5B7A">
      <w:pPr>
        <w:spacing w:after="0" w:line="240" w:lineRule="auto"/>
        <w:ind w:left="721" w:right="1114"/>
        <w:jc w:val="left"/>
      </w:pPr>
      <w:r w:rsidRPr="00BB5B7A">
        <w:t xml:space="preserve">модуль № 6 «Истоки и образы русской и европейской духовной музыки»; модуль № 7 «Современная музыка: основные жанры и направления»; модуль № 8 «Связь музыки с другими видами искусства»;  модуль № 9 «Жанры музыкального искусства». </w:t>
      </w:r>
    </w:p>
    <w:p w:rsidR="00216CC8" w:rsidRPr="00BB5B7A" w:rsidRDefault="00BB5B7A" w:rsidP="00BB5B7A">
      <w:pPr>
        <w:spacing w:after="0" w:line="240" w:lineRule="auto"/>
        <w:ind w:left="-5" w:right="50"/>
      </w:pPr>
      <w:r w:rsidRPr="00BB5B7A">
        <w:t xml:space="preserve">МЕСТО УЧЕБНОГО ПРЕДМЕТА «МУЗЫКА» В УЧЕБНОМ ПЛАНЕ </w:t>
      </w:r>
    </w:p>
    <w:p w:rsidR="00216CC8" w:rsidRPr="00BB5B7A" w:rsidRDefault="00BB5B7A" w:rsidP="00BB5B7A">
      <w:pPr>
        <w:spacing w:after="0" w:line="240" w:lineRule="auto"/>
        <w:ind w:left="-15" w:right="50" w:firstLine="711"/>
      </w:pPr>
      <w:r w:rsidRPr="00BB5B7A">
        <w:t xml:space="preserve">В соответствии с Федеральным государственным образовательным стандартом основного общего образования учебный предмет «Музыка» входит в предметную область «Искусство», является обязательным для изучения и преподаётся в основной школе с 5 по 8 класс включительно. </w:t>
      </w:r>
    </w:p>
    <w:p w:rsidR="00216CC8" w:rsidRPr="00BB5B7A" w:rsidRDefault="00BB5B7A" w:rsidP="00BB5B7A">
      <w:pPr>
        <w:spacing w:after="0" w:line="240" w:lineRule="auto"/>
        <w:ind w:left="-15" w:right="50" w:firstLine="711"/>
      </w:pPr>
      <w:r w:rsidRPr="00BB5B7A">
        <w:t xml:space="preserve">Настоящей программой предусматривается выделение в учебном плане на изучение музыки в 5-8 классах 1 учебный час в неделю. Общее количество – 136 часов (по 34 часа в год). </w:t>
      </w:r>
    </w:p>
    <w:p w:rsidR="00216CC8" w:rsidRPr="00BB5B7A" w:rsidRDefault="00BB5B7A" w:rsidP="00BB5B7A">
      <w:pPr>
        <w:spacing w:after="0" w:line="240" w:lineRule="auto"/>
        <w:ind w:left="711" w:firstLine="0"/>
        <w:jc w:val="left"/>
      </w:pPr>
      <w:r w:rsidRPr="00BB5B7A">
        <w:t xml:space="preserve"> </w:t>
      </w:r>
    </w:p>
    <w:p w:rsidR="00216CC8" w:rsidRPr="00BB5B7A" w:rsidRDefault="00BB5B7A" w:rsidP="00BB5B7A">
      <w:pPr>
        <w:spacing w:after="0" w:line="240" w:lineRule="auto"/>
        <w:ind w:left="-5" w:right="50"/>
        <w:rPr>
          <w:b/>
        </w:rPr>
      </w:pPr>
      <w:r w:rsidRPr="00BB5B7A">
        <w:rPr>
          <w:b/>
        </w:rPr>
        <w:t xml:space="preserve">ПЛАНИРУЕМЫЕ РЕЗУЛЬТАТЫ ОСВОЕНИЯ УЧЕБНОГО ПРЕДМЕТА «МУЗЫКА» НА УРОВНЕ ОСНОВНОГО ОБЩЕГО ОБРАЗОВАНИЯ  </w:t>
      </w:r>
    </w:p>
    <w:p w:rsidR="00216CC8" w:rsidRPr="00BB5B7A" w:rsidRDefault="00BB5B7A" w:rsidP="00BB5B7A">
      <w:pPr>
        <w:spacing w:after="0" w:line="240" w:lineRule="auto"/>
        <w:ind w:left="-15" w:right="50" w:firstLine="711"/>
      </w:pPr>
      <w:r w:rsidRPr="00BB5B7A">
        <w:t xml:space="preserve">Специфика эстетического содержания предмета «Музыка» обусловливает тесное взаимодействие, смысловое единство трёх групп результатов: личностных, метапредметных и предметных. </w:t>
      </w:r>
    </w:p>
    <w:p w:rsidR="00216CC8" w:rsidRPr="00BB5B7A" w:rsidRDefault="00BB5B7A" w:rsidP="00BB5B7A">
      <w:pPr>
        <w:spacing w:after="0" w:line="240" w:lineRule="auto"/>
        <w:ind w:left="711" w:firstLine="0"/>
        <w:jc w:val="left"/>
      </w:pPr>
      <w:r w:rsidRPr="00BB5B7A">
        <w:t xml:space="preserve"> </w:t>
      </w:r>
    </w:p>
    <w:p w:rsidR="00216CC8" w:rsidRPr="00BB5B7A" w:rsidRDefault="00BB5B7A" w:rsidP="00BB5B7A">
      <w:pPr>
        <w:spacing w:after="0" w:line="240" w:lineRule="auto"/>
        <w:ind w:left="-5" w:right="50"/>
        <w:rPr>
          <w:b/>
        </w:rPr>
      </w:pPr>
      <w:r w:rsidRPr="00BB5B7A">
        <w:rPr>
          <w:b/>
        </w:rPr>
        <w:t xml:space="preserve">ЛИЧНОСТНЫЕ РЕЗУЛЬТАТЫ  </w:t>
      </w:r>
    </w:p>
    <w:p w:rsidR="00216CC8" w:rsidRPr="00BB5B7A" w:rsidRDefault="00BB5B7A" w:rsidP="00BB5B7A">
      <w:pPr>
        <w:spacing w:after="0" w:line="240" w:lineRule="auto"/>
        <w:ind w:left="-15" w:right="50" w:firstLine="711"/>
      </w:pPr>
      <w:r w:rsidRPr="00BB5B7A">
        <w:t xml:space="preserve">Личностные результаты освоения рабочей программы по музыке для основного общего образования достигаются во взаимодействии учебной и воспитательной работы, урочной и внеурочной деятельности. </w:t>
      </w:r>
      <w:r w:rsidRPr="00BB5B7A">
        <w:lastRenderedPageBreak/>
        <w:t xml:space="preserve">Они должны отражать готовность обучающихся руководствоваться системой позитивных ценностных ориентаций, в том числе в части: </w:t>
      </w:r>
    </w:p>
    <w:p w:rsidR="00216CC8" w:rsidRPr="00BB5B7A" w:rsidRDefault="00BB5B7A" w:rsidP="00BB5B7A">
      <w:pPr>
        <w:numPr>
          <w:ilvl w:val="0"/>
          <w:numId w:val="4"/>
        </w:numPr>
        <w:spacing w:after="0" w:line="240" w:lineRule="auto"/>
        <w:ind w:right="50" w:firstLine="711"/>
      </w:pPr>
      <w:r w:rsidRPr="00BB5B7A">
        <w:t xml:space="preserve">Патриотического воспитания: </w:t>
      </w:r>
    </w:p>
    <w:p w:rsidR="00216CC8" w:rsidRPr="00BB5B7A" w:rsidRDefault="00BB5B7A" w:rsidP="00BB5B7A">
      <w:pPr>
        <w:spacing w:after="0" w:line="240" w:lineRule="auto"/>
        <w:ind w:left="-15" w:right="50" w:firstLine="711"/>
      </w:pPr>
      <w:r w:rsidRPr="00BB5B7A">
        <w:t xml:space="preserve">осознание российской гражданской идентичности в поли- культурном и многоконфессиональном обществе; знание Гимна России и традиций его исполнения, уважение музыкальных символов республик Российской Федерации и других стран мира; проявление интереса к освоению музыкальных традиций своего края, музыкальной культуры народов России; знание достижений отечественных музыкантов, их вклада в мировую музыкальную культуру; интерес к изучению истории отечественной музыкальной культуры; стремление развивать и сохранять музыкальную культуру своей страны, своего края. </w:t>
      </w:r>
    </w:p>
    <w:p w:rsidR="00216CC8" w:rsidRPr="00BB5B7A" w:rsidRDefault="00BB5B7A" w:rsidP="00BB5B7A">
      <w:pPr>
        <w:numPr>
          <w:ilvl w:val="0"/>
          <w:numId w:val="4"/>
        </w:numPr>
        <w:spacing w:after="0" w:line="240" w:lineRule="auto"/>
        <w:ind w:right="50" w:firstLine="711"/>
      </w:pPr>
      <w:r w:rsidRPr="00BB5B7A">
        <w:t xml:space="preserve">Гражданского воспитания: </w:t>
      </w:r>
    </w:p>
    <w:p w:rsidR="00216CC8" w:rsidRPr="00BB5B7A" w:rsidRDefault="00BB5B7A" w:rsidP="00BB5B7A">
      <w:pPr>
        <w:spacing w:after="0" w:line="240" w:lineRule="auto"/>
        <w:ind w:left="-15" w:right="50" w:firstLine="711"/>
      </w:pPr>
      <w:r w:rsidRPr="00BB5B7A">
        <w:t xml:space="preserve">готовность к выполнению обязанностей гражданина и реализации его прав, уважение прав, свобод и законных интересов других людей; осознание комплекса идей и моделей поведения, отражённых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отражёнными в них; 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культурнопросветительских акций, в качестве волонтёра в дни праздничных мероприятий. </w:t>
      </w:r>
    </w:p>
    <w:p w:rsidR="00216CC8" w:rsidRPr="00BB5B7A" w:rsidRDefault="00BB5B7A" w:rsidP="00BB5B7A">
      <w:pPr>
        <w:numPr>
          <w:ilvl w:val="0"/>
          <w:numId w:val="4"/>
        </w:numPr>
        <w:spacing w:after="0" w:line="240" w:lineRule="auto"/>
        <w:ind w:right="50" w:firstLine="711"/>
      </w:pPr>
      <w:r w:rsidRPr="00BB5B7A">
        <w:t xml:space="preserve">Духовно-нравственного воспитания: </w:t>
      </w:r>
    </w:p>
    <w:p w:rsidR="00216CC8" w:rsidRPr="00BB5B7A" w:rsidRDefault="00BB5B7A" w:rsidP="00BB5B7A">
      <w:pPr>
        <w:spacing w:after="0" w:line="240" w:lineRule="auto"/>
        <w:ind w:left="-15" w:right="50" w:firstLine="711"/>
      </w:pPr>
      <w:r w:rsidRPr="00BB5B7A">
        <w:t>ориентация на моральные ценности и нормы в ситуациях нравственного выбора; готовность воспринимать музыкальное искусство с учётом моральных и духовных ценностей этического и религиозного контекста, социально-исторических особенностей этики и эстетики; придерживаться принципов справедливости, взаимопомощи и творческого сотрудничества в процессе непосредственной музыкальной и уче</w:t>
      </w:r>
      <w:proofErr w:type="gramStart"/>
      <w:r w:rsidRPr="00BB5B7A">
        <w:t>б-</w:t>
      </w:r>
      <w:proofErr w:type="gramEnd"/>
      <w:r w:rsidRPr="00BB5B7A">
        <w:t xml:space="preserve"> ной деятельности, при подготовке внеклассных концертов, фестивалей, конкурсов. </w:t>
      </w:r>
    </w:p>
    <w:p w:rsidR="00216CC8" w:rsidRPr="00BB5B7A" w:rsidRDefault="00BB5B7A" w:rsidP="00BB5B7A">
      <w:pPr>
        <w:numPr>
          <w:ilvl w:val="0"/>
          <w:numId w:val="4"/>
        </w:numPr>
        <w:spacing w:after="0" w:line="240" w:lineRule="auto"/>
        <w:ind w:right="50" w:firstLine="711"/>
      </w:pPr>
      <w:r w:rsidRPr="00BB5B7A">
        <w:t xml:space="preserve">Эстетического воспитания: </w:t>
      </w:r>
    </w:p>
    <w:p w:rsidR="00216CC8" w:rsidRPr="00BB5B7A" w:rsidRDefault="00BB5B7A" w:rsidP="00BB5B7A">
      <w:pPr>
        <w:spacing w:after="0" w:line="240" w:lineRule="auto"/>
        <w:ind w:left="-15" w:right="50" w:firstLine="711"/>
      </w:pPr>
      <w:r w:rsidRPr="00BB5B7A"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 осознание ценности творчества, таланта; осознание важности музыкального искусства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</w:t>
      </w:r>
      <w:proofErr w:type="gramStart"/>
      <w:r w:rsidRPr="00BB5B7A">
        <w:t xml:space="preserve"> .</w:t>
      </w:r>
      <w:proofErr w:type="gramEnd"/>
      <w:r w:rsidRPr="00BB5B7A">
        <w:t xml:space="preserve"> </w:t>
      </w:r>
    </w:p>
    <w:p w:rsidR="00216CC8" w:rsidRPr="00BB5B7A" w:rsidRDefault="00BB5B7A" w:rsidP="00BB5B7A">
      <w:pPr>
        <w:numPr>
          <w:ilvl w:val="0"/>
          <w:numId w:val="4"/>
        </w:numPr>
        <w:spacing w:after="0" w:line="240" w:lineRule="auto"/>
        <w:ind w:right="50" w:firstLine="711"/>
      </w:pPr>
      <w:r w:rsidRPr="00BB5B7A">
        <w:t xml:space="preserve">Ценности научного познания: </w:t>
      </w:r>
    </w:p>
    <w:p w:rsidR="00216CC8" w:rsidRPr="00BB5B7A" w:rsidRDefault="00BB5B7A" w:rsidP="00BB5B7A">
      <w:pPr>
        <w:spacing w:after="0" w:line="240" w:lineRule="auto"/>
        <w:ind w:left="721" w:right="50"/>
      </w:pPr>
      <w:r w:rsidRPr="00BB5B7A">
        <w:t xml:space="preserve">ориентация в деятельности на современную систему научных представлений об </w:t>
      </w:r>
    </w:p>
    <w:p w:rsidR="00216CC8" w:rsidRPr="00BB5B7A" w:rsidRDefault="00BB5B7A" w:rsidP="00BB5B7A">
      <w:pPr>
        <w:spacing w:after="0" w:line="240" w:lineRule="auto"/>
        <w:ind w:left="-5" w:right="50"/>
      </w:pPr>
      <w:r w:rsidRPr="00BB5B7A">
        <w:t xml:space="preserve">основных закономерностях развития человека, природы и общества, взаимосвязях человека с природной, социальной, культурной средой; овладение музыкальным языком, навыками познания музыки как искусства интонируемого смысла; овладение основными способа- ми исследовательской деятельности 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 . </w:t>
      </w:r>
    </w:p>
    <w:p w:rsidR="00216CC8" w:rsidRPr="00BB5B7A" w:rsidRDefault="00BB5B7A" w:rsidP="00BB5B7A">
      <w:pPr>
        <w:numPr>
          <w:ilvl w:val="0"/>
          <w:numId w:val="4"/>
        </w:numPr>
        <w:spacing w:after="0" w:line="240" w:lineRule="auto"/>
        <w:ind w:right="50" w:firstLine="711"/>
      </w:pPr>
      <w:r w:rsidRPr="00BB5B7A">
        <w:t xml:space="preserve">Физического воспитания, формирования культуры здоровья и эмоционального благополучия: </w:t>
      </w:r>
    </w:p>
    <w:p w:rsidR="00216CC8" w:rsidRPr="00BB5B7A" w:rsidRDefault="00BB5B7A" w:rsidP="00BB5B7A">
      <w:pPr>
        <w:spacing w:after="0" w:line="240" w:lineRule="auto"/>
        <w:ind w:left="-15" w:right="50" w:firstLine="711"/>
      </w:pPr>
      <w:r w:rsidRPr="00BB5B7A">
        <w:t>осознание ценности жизни с опорой на собственный жизненный опыт и опыт восприятия произведений искусства; соблюдение правил личной безопасности и гигиены, в том числе в процессе музыкально-исполнительской, творческой, исследовательской деятельности; умение осознавать своё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 сформированность навыков рефлексии,</w:t>
      </w:r>
      <w:r w:rsidRPr="00BB5B7A">
        <w:rPr>
          <w:rFonts w:eastAsia="Calibri"/>
          <w:sz w:val="22"/>
        </w:rPr>
        <w:t xml:space="preserve"> </w:t>
      </w:r>
      <w:r w:rsidRPr="00BB5B7A">
        <w:t xml:space="preserve">признание своего права на ошибку и такого же права другого человека. </w:t>
      </w:r>
    </w:p>
    <w:p w:rsidR="00216CC8" w:rsidRPr="00BB5B7A" w:rsidRDefault="00BB5B7A" w:rsidP="00BB5B7A">
      <w:pPr>
        <w:numPr>
          <w:ilvl w:val="0"/>
          <w:numId w:val="4"/>
        </w:numPr>
        <w:spacing w:after="0" w:line="240" w:lineRule="auto"/>
        <w:ind w:right="50" w:firstLine="711"/>
      </w:pPr>
      <w:r w:rsidRPr="00BB5B7A">
        <w:t xml:space="preserve">Трудового воспитания: </w:t>
      </w:r>
    </w:p>
    <w:p w:rsidR="00216CC8" w:rsidRPr="00BB5B7A" w:rsidRDefault="00BB5B7A" w:rsidP="00BB5B7A">
      <w:pPr>
        <w:spacing w:after="0" w:line="240" w:lineRule="auto"/>
        <w:ind w:left="-15" w:right="50" w:firstLine="711"/>
      </w:pPr>
      <w:r w:rsidRPr="00BB5B7A">
        <w:t xml:space="preserve"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 </w:t>
      </w:r>
    </w:p>
    <w:p w:rsidR="00216CC8" w:rsidRPr="00BB5B7A" w:rsidRDefault="00BB5B7A" w:rsidP="00BB5B7A">
      <w:pPr>
        <w:numPr>
          <w:ilvl w:val="0"/>
          <w:numId w:val="4"/>
        </w:numPr>
        <w:spacing w:after="0" w:line="240" w:lineRule="auto"/>
        <w:ind w:right="50" w:firstLine="711"/>
      </w:pPr>
      <w:r w:rsidRPr="00BB5B7A">
        <w:t xml:space="preserve">Экологического воспитания: </w:t>
      </w:r>
    </w:p>
    <w:p w:rsidR="00216CC8" w:rsidRPr="00BB5B7A" w:rsidRDefault="00BB5B7A" w:rsidP="00BB5B7A">
      <w:pPr>
        <w:spacing w:after="0" w:line="240" w:lineRule="auto"/>
        <w:ind w:left="721" w:right="50"/>
      </w:pPr>
      <w:r w:rsidRPr="00BB5B7A">
        <w:t xml:space="preserve">повышение уровня экологической культуры, осознание глобального характера </w:t>
      </w:r>
    </w:p>
    <w:p w:rsidR="00216CC8" w:rsidRPr="00BB5B7A" w:rsidRDefault="00BB5B7A" w:rsidP="00BB5B7A">
      <w:pPr>
        <w:spacing w:after="0" w:line="240" w:lineRule="auto"/>
        <w:ind w:left="-5" w:right="50"/>
      </w:pPr>
      <w:r w:rsidRPr="00BB5B7A">
        <w:t xml:space="preserve">экологических проблем и путей их решения; участие в экологических проектах через различные формы музыкального творчества. </w:t>
      </w:r>
    </w:p>
    <w:p w:rsidR="00216CC8" w:rsidRPr="00BB5B7A" w:rsidRDefault="00BB5B7A" w:rsidP="00BB5B7A">
      <w:pPr>
        <w:spacing w:after="0" w:line="240" w:lineRule="auto"/>
        <w:ind w:left="-15" w:right="50" w:firstLine="711"/>
      </w:pPr>
      <w:r w:rsidRPr="00BB5B7A"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216CC8" w:rsidRPr="00BB5B7A" w:rsidRDefault="00BB5B7A" w:rsidP="00BB5B7A">
      <w:pPr>
        <w:spacing w:after="0" w:line="240" w:lineRule="auto"/>
        <w:ind w:left="721" w:right="50"/>
      </w:pPr>
      <w:r w:rsidRPr="00BB5B7A">
        <w:t xml:space="preserve">освоение обучающимися социального опыта, основных социальных ролей, норм и </w:t>
      </w:r>
    </w:p>
    <w:p w:rsidR="00216CC8" w:rsidRPr="00BB5B7A" w:rsidRDefault="00BB5B7A" w:rsidP="00BB5B7A">
      <w:pPr>
        <w:spacing w:after="0" w:line="240" w:lineRule="auto"/>
        <w:ind w:left="-5" w:right="50"/>
      </w:pPr>
      <w:r w:rsidRPr="00BB5B7A">
        <w:lastRenderedPageBreak/>
        <w:t xml:space="preserve">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 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 </w:t>
      </w:r>
    </w:p>
    <w:p w:rsidR="00216CC8" w:rsidRPr="00BB5B7A" w:rsidRDefault="00BB5B7A" w:rsidP="00BB5B7A">
      <w:pPr>
        <w:spacing w:after="0" w:line="240" w:lineRule="auto"/>
        <w:ind w:left="721" w:right="50"/>
      </w:pPr>
      <w:r w:rsidRPr="00BB5B7A">
        <w:t xml:space="preserve">смелость при соприкосновении с новым эмоциональным опытом, воспитание </w:t>
      </w:r>
    </w:p>
    <w:p w:rsidR="00216CC8" w:rsidRPr="00BB5B7A" w:rsidRDefault="00BB5B7A" w:rsidP="00BB5B7A">
      <w:pPr>
        <w:spacing w:after="0" w:line="240" w:lineRule="auto"/>
        <w:ind w:left="-5" w:right="50"/>
      </w:pPr>
      <w:proofErr w:type="gramStart"/>
      <w:r w:rsidRPr="00BB5B7A">
        <w:t xml:space="preserve">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психо-эмоциональными ресурсами в стрессовой ситуации, воля к победе. </w:t>
      </w:r>
      <w:proofErr w:type="gramEnd"/>
    </w:p>
    <w:p w:rsidR="00216CC8" w:rsidRPr="00BB5B7A" w:rsidRDefault="00BB5B7A" w:rsidP="00BB5B7A">
      <w:pPr>
        <w:spacing w:after="0" w:line="240" w:lineRule="auto"/>
        <w:ind w:left="711" w:firstLine="0"/>
        <w:jc w:val="left"/>
      </w:pPr>
      <w:r w:rsidRPr="00BB5B7A">
        <w:t xml:space="preserve"> </w:t>
      </w:r>
    </w:p>
    <w:p w:rsidR="00216CC8" w:rsidRPr="00BB5B7A" w:rsidRDefault="00BB5B7A" w:rsidP="00BB5B7A">
      <w:pPr>
        <w:spacing w:after="0" w:line="240" w:lineRule="auto"/>
        <w:ind w:left="-5" w:right="50"/>
        <w:rPr>
          <w:b/>
        </w:rPr>
      </w:pPr>
      <w:r w:rsidRPr="00BB5B7A">
        <w:rPr>
          <w:b/>
        </w:rPr>
        <w:t xml:space="preserve">МЕТАПРЕДМЕТНЫЕ РЕЗУЛЬТАТЫ  </w:t>
      </w:r>
    </w:p>
    <w:p w:rsidR="00216CC8" w:rsidRPr="00BB5B7A" w:rsidRDefault="00BB5B7A" w:rsidP="00BB5B7A">
      <w:pPr>
        <w:spacing w:after="0" w:line="240" w:lineRule="auto"/>
        <w:ind w:left="-15" w:right="50" w:firstLine="711"/>
      </w:pPr>
      <w:r w:rsidRPr="00BB5B7A">
        <w:t xml:space="preserve">Метапредметные результаты освоения основной образовательной программы, формируемые при изучении предмета «Музыка»: </w:t>
      </w:r>
    </w:p>
    <w:p w:rsidR="00216CC8" w:rsidRPr="00BB5B7A" w:rsidRDefault="00BB5B7A" w:rsidP="00BB5B7A">
      <w:pPr>
        <w:spacing w:after="0" w:line="240" w:lineRule="auto"/>
        <w:ind w:left="721" w:right="1537"/>
      </w:pPr>
      <w:r w:rsidRPr="00BB5B7A">
        <w:t xml:space="preserve">1. Овладение универсальными познавательными действиями Базовые логические действия: </w:t>
      </w:r>
    </w:p>
    <w:p w:rsidR="00216CC8" w:rsidRPr="00BB5B7A" w:rsidRDefault="00BB5B7A" w:rsidP="00BB5B7A">
      <w:pPr>
        <w:spacing w:after="0" w:line="240" w:lineRule="auto"/>
        <w:ind w:left="721" w:right="50"/>
      </w:pPr>
      <w:r w:rsidRPr="00BB5B7A">
        <w:t xml:space="preserve">устанавливать существенные признаки для классификации музыкальных явлений, </w:t>
      </w:r>
    </w:p>
    <w:p w:rsidR="00216CC8" w:rsidRPr="00BB5B7A" w:rsidRDefault="00BB5B7A" w:rsidP="00BB5B7A">
      <w:pPr>
        <w:spacing w:after="0" w:line="240" w:lineRule="auto"/>
        <w:ind w:left="-5" w:right="50"/>
      </w:pPr>
      <w:r w:rsidRPr="00BB5B7A">
        <w:t xml:space="preserve">выбирать основания для анализа, сравнения и обобщения отдельных интонаций, мелодий и ритмов, других элементов музыкального языка; сопоставлять, сравнивать на основании существенных признаков произведения, </w:t>
      </w:r>
    </w:p>
    <w:p w:rsidR="00216CC8" w:rsidRPr="00BB5B7A" w:rsidRDefault="00BB5B7A" w:rsidP="00BB5B7A">
      <w:pPr>
        <w:spacing w:after="0" w:line="240" w:lineRule="auto"/>
        <w:ind w:left="696" w:right="50" w:hanging="711"/>
      </w:pPr>
      <w:r w:rsidRPr="00BB5B7A">
        <w:t xml:space="preserve">жанры и стили музыкального и других видов искусства; обнаруживать взаимные влияния отдельных видов, жанров и стилей музыки друг на </w:t>
      </w:r>
    </w:p>
    <w:p w:rsidR="00216CC8" w:rsidRPr="00BB5B7A" w:rsidRDefault="00BB5B7A" w:rsidP="00BB5B7A">
      <w:pPr>
        <w:spacing w:after="0" w:line="240" w:lineRule="auto"/>
        <w:ind w:left="-5" w:right="50"/>
      </w:pPr>
      <w:r w:rsidRPr="00BB5B7A">
        <w:t xml:space="preserve">друга, формулировать гипотезы о взаимосвязях; 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 выявлять и характеризовать существенные признаки конкретного музыкального </w:t>
      </w:r>
    </w:p>
    <w:p w:rsidR="00216CC8" w:rsidRPr="00BB5B7A" w:rsidRDefault="00BB5B7A" w:rsidP="00BB5B7A">
      <w:pPr>
        <w:spacing w:after="0" w:line="240" w:lineRule="auto"/>
        <w:ind w:left="696" w:right="50" w:hanging="711"/>
      </w:pPr>
      <w:r w:rsidRPr="00BB5B7A">
        <w:t xml:space="preserve">звучания; самостоятельно обобщать и формулировать выводы по результатам проведённого </w:t>
      </w:r>
    </w:p>
    <w:p w:rsidR="00BB5B7A" w:rsidRDefault="00BB5B7A" w:rsidP="00BB5B7A">
      <w:pPr>
        <w:spacing w:after="0" w:line="240" w:lineRule="auto"/>
        <w:ind w:left="696" w:right="4562" w:hanging="711"/>
      </w:pPr>
      <w:r w:rsidRPr="00BB5B7A">
        <w:t>слухового наблюдения-исследования</w:t>
      </w:r>
      <w:proofErr w:type="gramStart"/>
      <w:r w:rsidRPr="00BB5B7A">
        <w:t xml:space="preserve"> .</w:t>
      </w:r>
      <w:proofErr w:type="gramEnd"/>
      <w:r w:rsidRPr="00BB5B7A">
        <w:t xml:space="preserve"> </w:t>
      </w:r>
    </w:p>
    <w:p w:rsidR="00216CC8" w:rsidRPr="00BB5B7A" w:rsidRDefault="00BB5B7A" w:rsidP="00BB5B7A">
      <w:pPr>
        <w:spacing w:after="0" w:line="240" w:lineRule="auto"/>
        <w:ind w:left="696" w:right="4562" w:hanging="711"/>
      </w:pPr>
      <w:r w:rsidRPr="00BB5B7A">
        <w:t xml:space="preserve">Базовые исследовательские действия: </w:t>
      </w:r>
    </w:p>
    <w:p w:rsidR="00216CC8" w:rsidRPr="00BB5B7A" w:rsidRDefault="00BB5B7A" w:rsidP="00BB5B7A">
      <w:pPr>
        <w:spacing w:after="0" w:line="240" w:lineRule="auto"/>
        <w:ind w:left="721" w:right="50"/>
      </w:pPr>
      <w:r w:rsidRPr="00BB5B7A">
        <w:t xml:space="preserve">следовать внутренним слухом за развитием музыкального процесса, «наблюдать» </w:t>
      </w:r>
    </w:p>
    <w:p w:rsidR="00216CC8" w:rsidRPr="00BB5B7A" w:rsidRDefault="00BB5B7A" w:rsidP="00BB5B7A">
      <w:pPr>
        <w:spacing w:after="0" w:line="240" w:lineRule="auto"/>
        <w:ind w:left="696" w:right="50" w:hanging="711"/>
      </w:pPr>
      <w:r w:rsidRPr="00BB5B7A">
        <w:t xml:space="preserve">звучание музыки; использовать вопросы как исследовательский инструмент познания; формулировать собственные вопросы, фиксирующие несоответствие между </w:t>
      </w:r>
    </w:p>
    <w:p w:rsidR="00216CC8" w:rsidRPr="00BB5B7A" w:rsidRDefault="00BB5B7A" w:rsidP="00BB5B7A">
      <w:pPr>
        <w:spacing w:after="0" w:line="240" w:lineRule="auto"/>
        <w:ind w:left="696" w:right="50" w:hanging="711"/>
      </w:pPr>
      <w:r w:rsidRPr="00BB5B7A">
        <w:t xml:space="preserve">реальным и желательным состоянием учебной ситуации, восприятия, исполнения музыки; составлять алгоритм действий и использовать его для решения учебных, в том числе </w:t>
      </w:r>
    </w:p>
    <w:p w:rsidR="00216CC8" w:rsidRPr="00BB5B7A" w:rsidRDefault="00BB5B7A" w:rsidP="00BB5B7A">
      <w:pPr>
        <w:spacing w:after="0" w:line="240" w:lineRule="auto"/>
        <w:ind w:left="-5" w:right="50"/>
      </w:pPr>
      <w:r w:rsidRPr="00BB5B7A">
        <w:t xml:space="preserve">исполнительских и творческих задач; 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 самостоятельно формулировать обобщения и выводы по результатам проведённого </w:t>
      </w:r>
    </w:p>
    <w:p w:rsidR="00216CC8" w:rsidRPr="00BB5B7A" w:rsidRDefault="00BB5B7A" w:rsidP="00BB5B7A">
      <w:pPr>
        <w:spacing w:after="0" w:line="240" w:lineRule="auto"/>
        <w:ind w:left="-5" w:right="50"/>
      </w:pPr>
      <w:r w:rsidRPr="00BB5B7A">
        <w:t xml:space="preserve">наблюдения, слухового исследования. </w:t>
      </w:r>
    </w:p>
    <w:p w:rsidR="00216CC8" w:rsidRPr="00BB5B7A" w:rsidRDefault="00BB5B7A" w:rsidP="00BB5B7A">
      <w:pPr>
        <w:spacing w:after="0" w:line="240" w:lineRule="auto"/>
        <w:ind w:left="721" w:right="50"/>
      </w:pPr>
      <w:r w:rsidRPr="00BB5B7A">
        <w:t xml:space="preserve">Работа с информацией: </w:t>
      </w:r>
    </w:p>
    <w:p w:rsidR="00216CC8" w:rsidRPr="00BB5B7A" w:rsidRDefault="00BB5B7A" w:rsidP="00BB5B7A">
      <w:pPr>
        <w:spacing w:after="0" w:line="240" w:lineRule="auto"/>
        <w:ind w:left="721" w:right="50"/>
      </w:pPr>
      <w:r w:rsidRPr="00BB5B7A">
        <w:t xml:space="preserve">применять различные методы, инструменты и запросы при поиске и отборе </w:t>
      </w:r>
    </w:p>
    <w:p w:rsidR="00216CC8" w:rsidRPr="00BB5B7A" w:rsidRDefault="00BB5B7A" w:rsidP="00BB5B7A">
      <w:pPr>
        <w:spacing w:after="0" w:line="240" w:lineRule="auto"/>
        <w:ind w:left="696" w:right="536" w:hanging="711"/>
        <w:jc w:val="left"/>
      </w:pPr>
      <w:r w:rsidRPr="00BB5B7A">
        <w:t xml:space="preserve">информации с учётом предложенной учебной задачи и заданных критериев; понимать специфику работы с аудиоинформацией, музыкальными записями; использовать интонирование для запоминания звуковой информации, музыкальных </w:t>
      </w:r>
    </w:p>
    <w:p w:rsidR="00216CC8" w:rsidRPr="00BB5B7A" w:rsidRDefault="00BB5B7A" w:rsidP="00BB5B7A">
      <w:pPr>
        <w:spacing w:after="0" w:line="240" w:lineRule="auto"/>
        <w:ind w:left="696" w:right="50" w:hanging="711"/>
      </w:pPr>
      <w:r w:rsidRPr="00BB5B7A">
        <w:t xml:space="preserve">произведений; выбирать, анализировать, интерпретировать, обобщать и систематизировать </w:t>
      </w:r>
    </w:p>
    <w:p w:rsidR="00216CC8" w:rsidRPr="00BB5B7A" w:rsidRDefault="00BB5B7A" w:rsidP="00BB5B7A">
      <w:pPr>
        <w:spacing w:after="0" w:line="240" w:lineRule="auto"/>
        <w:ind w:left="696" w:right="50" w:hanging="711"/>
      </w:pPr>
      <w:r w:rsidRPr="00BB5B7A">
        <w:t xml:space="preserve">информацию, представленную в аудио- и видеоформатах, текстах, таблицах, схемах; использовать смысловое чтение для извлечения, обобщения и систематизации </w:t>
      </w:r>
    </w:p>
    <w:p w:rsidR="00216CC8" w:rsidRPr="00BB5B7A" w:rsidRDefault="00BB5B7A" w:rsidP="00BB5B7A">
      <w:pPr>
        <w:spacing w:after="0" w:line="240" w:lineRule="auto"/>
        <w:ind w:left="696" w:right="50" w:hanging="711"/>
      </w:pPr>
      <w:r w:rsidRPr="00BB5B7A">
        <w:t xml:space="preserve">информации из одного или нескольких источников с учётом поставленных целей; оценивать надёжность информации по критериям, предложенным учителем или </w:t>
      </w:r>
    </w:p>
    <w:p w:rsidR="00216CC8" w:rsidRPr="00BB5B7A" w:rsidRDefault="00BB5B7A" w:rsidP="00BB5B7A">
      <w:pPr>
        <w:spacing w:after="0" w:line="240" w:lineRule="auto"/>
        <w:ind w:left="696" w:right="50" w:hanging="711"/>
      </w:pPr>
      <w:r w:rsidRPr="00BB5B7A">
        <w:t xml:space="preserve">сформулированным самостоятельно; различать тексты информационного и художественного содержания, </w:t>
      </w:r>
    </w:p>
    <w:p w:rsidR="00216CC8" w:rsidRPr="00BB5B7A" w:rsidRDefault="00BB5B7A" w:rsidP="00BB5B7A">
      <w:pPr>
        <w:spacing w:after="0" w:line="240" w:lineRule="auto"/>
        <w:ind w:left="-5" w:right="50"/>
      </w:pPr>
      <w:r w:rsidRPr="00BB5B7A">
        <w:t xml:space="preserve">трансформировать, интерпретировать их в соответствии с учебной задачей; самостоятельно выбирать оптимальную форму представления информации (текст, таблица, схема, презентация, театрализация и др.) в зависимости от коммуникативной установки. </w:t>
      </w:r>
    </w:p>
    <w:p w:rsidR="00216CC8" w:rsidRPr="00BB5B7A" w:rsidRDefault="00BB5B7A" w:rsidP="00BB5B7A">
      <w:pPr>
        <w:spacing w:after="0" w:line="240" w:lineRule="auto"/>
        <w:ind w:left="-15" w:right="50" w:firstLine="711"/>
      </w:pPr>
      <w:r w:rsidRPr="00BB5B7A">
        <w:t xml:space="preserve">Овладение системой универсальных познавательных действий обеспечивает сформированность когнитивных навыков обучающихся, в том числе развитие специфического типа интеллектуальной </w:t>
      </w:r>
      <w:r w:rsidRPr="00BB5B7A">
        <w:lastRenderedPageBreak/>
        <w:t xml:space="preserve">деятельности – музыкального мышления. 2. Овладение универсальными коммуникативными действиями Невербальная коммуникация: </w:t>
      </w:r>
    </w:p>
    <w:p w:rsidR="00216CC8" w:rsidRPr="00BB5B7A" w:rsidRDefault="00BB5B7A" w:rsidP="00BB5B7A">
      <w:pPr>
        <w:spacing w:after="0" w:line="240" w:lineRule="auto"/>
        <w:ind w:left="-15" w:right="50" w:firstLine="711"/>
      </w:pPr>
      <w:r w:rsidRPr="00BB5B7A">
        <w:t xml:space="preserve"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 передавать в собственном исполнении музыки художественное содержание, </w:t>
      </w:r>
    </w:p>
    <w:p w:rsidR="00216CC8" w:rsidRPr="00BB5B7A" w:rsidRDefault="00BB5B7A" w:rsidP="00BB5B7A">
      <w:pPr>
        <w:spacing w:after="0" w:line="240" w:lineRule="auto"/>
        <w:ind w:left="696" w:right="50" w:hanging="711"/>
      </w:pPr>
      <w:r w:rsidRPr="00BB5B7A">
        <w:t xml:space="preserve">выражать настроение, чувства, личное отношение к исполняемому произведению; осознанно пользоваться интонационной выразительностью в обыденной речи, </w:t>
      </w:r>
    </w:p>
    <w:p w:rsidR="00216CC8" w:rsidRPr="00BB5B7A" w:rsidRDefault="00BB5B7A" w:rsidP="00BB5B7A">
      <w:pPr>
        <w:spacing w:after="0" w:line="240" w:lineRule="auto"/>
        <w:ind w:left="696" w:right="50" w:hanging="711"/>
      </w:pPr>
      <w:r w:rsidRPr="00BB5B7A">
        <w:t xml:space="preserve">понимать культурные нормы и значение интонации в повседневном общении; эффективно использовать интонационно-выразительные возможности в ситуации </w:t>
      </w:r>
    </w:p>
    <w:p w:rsidR="00216CC8" w:rsidRPr="00BB5B7A" w:rsidRDefault="00BB5B7A" w:rsidP="00BB5B7A">
      <w:pPr>
        <w:spacing w:after="0" w:line="240" w:lineRule="auto"/>
        <w:ind w:left="-5" w:right="50"/>
      </w:pPr>
      <w:r w:rsidRPr="00BB5B7A">
        <w:t xml:space="preserve">публичного выступления; 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 </w:t>
      </w:r>
    </w:p>
    <w:p w:rsidR="00216CC8" w:rsidRPr="00BB5B7A" w:rsidRDefault="00BB5B7A" w:rsidP="00BB5B7A">
      <w:pPr>
        <w:spacing w:after="0" w:line="240" w:lineRule="auto"/>
        <w:ind w:left="721" w:right="50"/>
      </w:pPr>
      <w:r w:rsidRPr="00BB5B7A">
        <w:t xml:space="preserve">Вербальное общение: </w:t>
      </w:r>
    </w:p>
    <w:p w:rsidR="00216CC8" w:rsidRPr="00BB5B7A" w:rsidRDefault="00BB5B7A" w:rsidP="00BB5B7A">
      <w:pPr>
        <w:spacing w:after="0" w:line="240" w:lineRule="auto"/>
        <w:ind w:right="54"/>
        <w:jc w:val="right"/>
      </w:pPr>
      <w:r w:rsidRPr="00BB5B7A">
        <w:t xml:space="preserve">воспринимать и формулировать суждения, выражать эмоции в соответствии с </w:t>
      </w:r>
    </w:p>
    <w:p w:rsidR="00216CC8" w:rsidRPr="00BB5B7A" w:rsidRDefault="00BB5B7A" w:rsidP="00BB5B7A">
      <w:pPr>
        <w:spacing w:after="0" w:line="240" w:lineRule="auto"/>
        <w:ind w:left="696" w:right="50" w:hanging="711"/>
      </w:pPr>
      <w:r w:rsidRPr="00BB5B7A">
        <w:t xml:space="preserve">условиями и целями общения; выражать своё мнение, в том числе впечатления от общения с музыкальным </w:t>
      </w:r>
    </w:p>
    <w:p w:rsidR="00216CC8" w:rsidRPr="00BB5B7A" w:rsidRDefault="00BB5B7A" w:rsidP="00BB5B7A">
      <w:pPr>
        <w:spacing w:after="0" w:line="240" w:lineRule="auto"/>
        <w:ind w:left="696" w:right="50" w:hanging="711"/>
      </w:pPr>
      <w:r w:rsidRPr="00BB5B7A">
        <w:t xml:space="preserve">искусством в устных и письменных текстах; понимать намерения других, проявлять уважительное отношение к собеседнику и в </w:t>
      </w:r>
    </w:p>
    <w:p w:rsidR="00216CC8" w:rsidRPr="00BB5B7A" w:rsidRDefault="00BB5B7A" w:rsidP="00BB5B7A">
      <w:pPr>
        <w:spacing w:after="0" w:line="240" w:lineRule="auto"/>
        <w:ind w:left="696" w:right="50" w:hanging="711"/>
      </w:pPr>
      <w:r w:rsidRPr="00BB5B7A">
        <w:t xml:space="preserve">корректной форме формулировать свои возражения; вести диалог, дискуссию, задавать вопросы по существу обсуждаемой темы, </w:t>
      </w:r>
    </w:p>
    <w:p w:rsidR="00216CC8" w:rsidRPr="00BB5B7A" w:rsidRDefault="00BB5B7A" w:rsidP="00BB5B7A">
      <w:pPr>
        <w:spacing w:after="0" w:line="240" w:lineRule="auto"/>
        <w:ind w:left="696" w:right="1292" w:hanging="711"/>
      </w:pPr>
      <w:r w:rsidRPr="00BB5B7A">
        <w:t xml:space="preserve">поддерживать благожелательный тон диалога; публично представлять результаты учебной и творческой деятельности. </w:t>
      </w:r>
    </w:p>
    <w:p w:rsidR="00216CC8" w:rsidRPr="00BB5B7A" w:rsidRDefault="00BB5B7A" w:rsidP="00BB5B7A">
      <w:pPr>
        <w:spacing w:after="0" w:line="240" w:lineRule="auto"/>
        <w:ind w:left="721" w:right="50"/>
      </w:pPr>
      <w:r w:rsidRPr="00BB5B7A">
        <w:t xml:space="preserve">Совместная деятельность (сотрудничество): </w:t>
      </w:r>
    </w:p>
    <w:p w:rsidR="00216CC8" w:rsidRPr="00BB5B7A" w:rsidRDefault="00BB5B7A" w:rsidP="00BB5B7A">
      <w:pPr>
        <w:spacing w:after="0" w:line="240" w:lineRule="auto"/>
        <w:ind w:left="-15" w:right="50" w:firstLine="711"/>
      </w:pPr>
      <w:r w:rsidRPr="00BB5B7A">
        <w:t xml:space="preserve"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 психологического опыта, экстраполировать его на другие сферы взаимодействия; </w:t>
      </w:r>
    </w:p>
    <w:p w:rsidR="00216CC8" w:rsidRPr="00BB5B7A" w:rsidRDefault="00BB5B7A" w:rsidP="00BB5B7A">
      <w:pPr>
        <w:spacing w:after="0" w:line="240" w:lineRule="auto"/>
        <w:ind w:left="-15" w:right="50" w:firstLine="711"/>
      </w:pPr>
      <w:r w:rsidRPr="00BB5B7A">
        <w:t xml:space="preserve">понимать и использовать преимущества коллективной, групповой и индивидуальной музыкальной деятельности, выбирать наиболее эффективные формы взаимодействия при решении поставленной задачи;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 3. Овладение универсальными регулятивными действиями  Самоорганизация: </w:t>
      </w:r>
    </w:p>
    <w:p w:rsidR="00216CC8" w:rsidRPr="00BB5B7A" w:rsidRDefault="00BB5B7A" w:rsidP="00BB5B7A">
      <w:pPr>
        <w:spacing w:after="0" w:line="240" w:lineRule="auto"/>
        <w:ind w:left="-15" w:right="50" w:firstLine="711"/>
      </w:pPr>
      <w:r w:rsidRPr="00BB5B7A">
        <w:t xml:space="preserve"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 планировать достижение целей через решение ряда последовательных задач </w:t>
      </w:r>
    </w:p>
    <w:p w:rsidR="00216CC8" w:rsidRPr="00BB5B7A" w:rsidRDefault="00BB5B7A" w:rsidP="00BB5B7A">
      <w:pPr>
        <w:spacing w:after="0" w:line="240" w:lineRule="auto"/>
        <w:ind w:left="696" w:right="50" w:hanging="711"/>
      </w:pPr>
      <w:r w:rsidRPr="00BB5B7A">
        <w:t xml:space="preserve">частного характера; самостоятельно составлять план действий, вносить необходимые коррективы в ходе </w:t>
      </w:r>
    </w:p>
    <w:p w:rsidR="00216CC8" w:rsidRPr="00BB5B7A" w:rsidRDefault="00BB5B7A" w:rsidP="00BB5B7A">
      <w:pPr>
        <w:spacing w:after="0" w:line="240" w:lineRule="auto"/>
        <w:ind w:left="696" w:right="50" w:hanging="711"/>
      </w:pPr>
      <w:r w:rsidRPr="00BB5B7A">
        <w:t xml:space="preserve">его реализации; выявлять наиболее важные проблемы для решения в учебных и жизненных </w:t>
      </w:r>
    </w:p>
    <w:p w:rsidR="00216CC8" w:rsidRPr="00BB5B7A" w:rsidRDefault="00BB5B7A" w:rsidP="00BB5B7A">
      <w:pPr>
        <w:spacing w:after="0" w:line="240" w:lineRule="auto"/>
        <w:ind w:left="-5" w:right="50"/>
      </w:pPr>
      <w:r w:rsidRPr="00BB5B7A">
        <w:t xml:space="preserve">ситуациях; 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делать выбор и брать за него ответственность на себя. </w:t>
      </w:r>
    </w:p>
    <w:p w:rsidR="00BB5B7A" w:rsidRDefault="00BB5B7A" w:rsidP="00BB5B7A">
      <w:pPr>
        <w:spacing w:after="0" w:line="240" w:lineRule="auto"/>
        <w:ind w:left="711" w:right="2164" w:firstLine="0"/>
      </w:pPr>
      <w:r w:rsidRPr="00BB5B7A">
        <w:t xml:space="preserve">Самоконтроль (рефлексия): </w:t>
      </w:r>
    </w:p>
    <w:p w:rsidR="00216CC8" w:rsidRPr="00BB5B7A" w:rsidRDefault="00BB5B7A" w:rsidP="00BB5B7A">
      <w:pPr>
        <w:spacing w:after="0" w:line="240" w:lineRule="auto"/>
        <w:ind w:right="2164"/>
      </w:pPr>
      <w:r w:rsidRPr="00BB5B7A">
        <w:t xml:space="preserve">владеть способами самоконтроля, самомотивации и рефлексии; </w:t>
      </w:r>
    </w:p>
    <w:p w:rsidR="00216CC8" w:rsidRPr="00BB5B7A" w:rsidRDefault="00BB5B7A" w:rsidP="00BB5B7A">
      <w:pPr>
        <w:spacing w:after="0" w:line="240" w:lineRule="auto"/>
        <w:ind w:right="50"/>
      </w:pPr>
      <w:r w:rsidRPr="00BB5B7A">
        <w:t xml:space="preserve">давать адекватную оценку учебной ситуации и предлагать план её изменения; предвидеть трудности, которые могут возникнуть при решении учебной задачи, и </w:t>
      </w:r>
    </w:p>
    <w:p w:rsidR="00216CC8" w:rsidRPr="00BB5B7A" w:rsidRDefault="00BB5B7A" w:rsidP="00BB5B7A">
      <w:pPr>
        <w:spacing w:after="0" w:line="240" w:lineRule="auto"/>
        <w:ind w:left="-5" w:right="50"/>
      </w:pPr>
      <w:r w:rsidRPr="00BB5B7A">
        <w:t xml:space="preserve">адаптировать решение к меняющимся обстоятельствам; объяснять причины достижения (недостижения) результатов деятельности; понимать причины неудач и уметь предупреждать их, давать оценку приобретённому опыту; использовать музыку для улучшения самочувствия, сознательного управления </w:t>
      </w:r>
    </w:p>
    <w:p w:rsidR="00216CC8" w:rsidRPr="00BB5B7A" w:rsidRDefault="00BB5B7A" w:rsidP="00BB5B7A">
      <w:pPr>
        <w:spacing w:after="0" w:line="240" w:lineRule="auto"/>
        <w:ind w:left="-5" w:right="50"/>
      </w:pPr>
      <w:r w:rsidRPr="00BB5B7A">
        <w:t xml:space="preserve">своим психоэмоциональным состоянием, в том числе стимулировать состояния активности (бодрости), отдыха (релаксации), концентрации внимания и т.д. </w:t>
      </w:r>
    </w:p>
    <w:p w:rsidR="00216CC8" w:rsidRPr="00BB5B7A" w:rsidRDefault="00BB5B7A" w:rsidP="00BB5B7A">
      <w:pPr>
        <w:spacing w:after="0" w:line="240" w:lineRule="auto"/>
        <w:ind w:left="721" w:right="50"/>
      </w:pPr>
      <w:r w:rsidRPr="00BB5B7A">
        <w:t xml:space="preserve">Эмоциональный интеллект: </w:t>
      </w:r>
    </w:p>
    <w:p w:rsidR="00216CC8" w:rsidRPr="00BB5B7A" w:rsidRDefault="00BB5B7A" w:rsidP="00BB5B7A">
      <w:pPr>
        <w:spacing w:after="0" w:line="240" w:lineRule="auto"/>
        <w:ind w:right="54"/>
      </w:pPr>
      <w:r w:rsidRPr="00BB5B7A">
        <w:t xml:space="preserve">чувствовать, понимать эмоциональное состояние самого себя и других людей, </w:t>
      </w:r>
    </w:p>
    <w:p w:rsidR="00216CC8" w:rsidRPr="00BB5B7A" w:rsidRDefault="00BB5B7A" w:rsidP="00BB5B7A">
      <w:pPr>
        <w:spacing w:after="0" w:line="240" w:lineRule="auto"/>
        <w:ind w:left="-5" w:right="50"/>
      </w:pPr>
      <w:r w:rsidRPr="00BB5B7A">
        <w:t xml:space="preserve">использовать возможности музыкального искусства для расширения своих компетенций в данной сфере; развивать способность управлять собственными эмоциями и эмоциями других как в </w:t>
      </w:r>
    </w:p>
    <w:p w:rsidR="00216CC8" w:rsidRPr="00BB5B7A" w:rsidRDefault="00BB5B7A" w:rsidP="00BB5B7A">
      <w:pPr>
        <w:spacing w:after="0" w:line="240" w:lineRule="auto"/>
        <w:ind w:left="-5" w:right="50"/>
      </w:pPr>
      <w:r w:rsidRPr="00BB5B7A">
        <w:lastRenderedPageBreak/>
        <w:t xml:space="preserve">повседневной жизни, так и в ситуациях музыкально-опосредованного общения; выявлять и анализировать причины эмоций; понимать мотивы и намерения другого человека, анализируя коммуникативно-интонационную ситуацию; регулировать способ выражения собственных эмоций. </w:t>
      </w:r>
    </w:p>
    <w:p w:rsidR="00216CC8" w:rsidRPr="00BB5B7A" w:rsidRDefault="00BB5B7A" w:rsidP="00BB5B7A">
      <w:pPr>
        <w:spacing w:after="0" w:line="240" w:lineRule="auto"/>
        <w:ind w:right="50"/>
      </w:pPr>
      <w:r>
        <w:t xml:space="preserve">  </w:t>
      </w:r>
      <w:r w:rsidRPr="00BB5B7A">
        <w:t xml:space="preserve">Принятие себя и других: уважительно и осознанно относиться к другому человеку и его мнению, </w:t>
      </w:r>
    </w:p>
    <w:p w:rsidR="00216CC8" w:rsidRPr="00BB5B7A" w:rsidRDefault="00BB5B7A" w:rsidP="00BB5B7A">
      <w:pPr>
        <w:spacing w:after="0" w:line="240" w:lineRule="auto"/>
        <w:ind w:left="696" w:right="50" w:hanging="711"/>
      </w:pPr>
      <w:r w:rsidRPr="00BB5B7A">
        <w:t xml:space="preserve">эстетическим предпочтениям и вкусам; признавать своё и чужое право на ошибку, при обнаружении ошибки </w:t>
      </w:r>
    </w:p>
    <w:p w:rsidR="00216CC8" w:rsidRPr="00BB5B7A" w:rsidRDefault="00BB5B7A" w:rsidP="00BB5B7A">
      <w:pPr>
        <w:spacing w:after="0" w:line="240" w:lineRule="auto"/>
        <w:ind w:left="696" w:right="724" w:hanging="711"/>
        <w:jc w:val="left"/>
      </w:pPr>
      <w:r w:rsidRPr="00BB5B7A">
        <w:t xml:space="preserve">фокусироваться не на ней самой, а на способе улучшения результатов деятельности; принимать себя и других, не осуждая; проявлять открытость; осознавать невозможность контролировать всё вокруг. </w:t>
      </w:r>
    </w:p>
    <w:p w:rsidR="00216CC8" w:rsidRPr="00BB5B7A" w:rsidRDefault="00BB5B7A" w:rsidP="00BB5B7A">
      <w:pPr>
        <w:spacing w:after="0" w:line="240" w:lineRule="auto"/>
        <w:ind w:left="-15" w:right="50" w:firstLine="711"/>
      </w:pPr>
      <w:r w:rsidRPr="00BB5B7A">
        <w:t xml:space="preserve"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 </w:t>
      </w:r>
    </w:p>
    <w:p w:rsidR="00216CC8" w:rsidRPr="00BB5B7A" w:rsidRDefault="00BB5B7A" w:rsidP="00BB5B7A">
      <w:pPr>
        <w:spacing w:after="0" w:line="240" w:lineRule="auto"/>
        <w:ind w:left="-5" w:right="50"/>
        <w:rPr>
          <w:b/>
        </w:rPr>
      </w:pPr>
      <w:r w:rsidRPr="00BB5B7A">
        <w:rPr>
          <w:b/>
        </w:rPr>
        <w:t xml:space="preserve">ПРЕДМЕТНЫЕ РЕЗУЛЬТАТЫ  </w:t>
      </w:r>
    </w:p>
    <w:p w:rsidR="00216CC8" w:rsidRPr="00BB5B7A" w:rsidRDefault="00BB5B7A" w:rsidP="00BB5B7A">
      <w:pPr>
        <w:spacing w:after="0" w:line="240" w:lineRule="auto"/>
        <w:ind w:left="-15" w:right="50" w:firstLine="711"/>
      </w:pPr>
      <w:r w:rsidRPr="00BB5B7A">
        <w:t xml:space="preserve"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 </w:t>
      </w:r>
    </w:p>
    <w:p w:rsidR="00216CC8" w:rsidRPr="00BB5B7A" w:rsidRDefault="00BB5B7A" w:rsidP="00BB5B7A">
      <w:pPr>
        <w:spacing w:after="0" w:line="240" w:lineRule="auto"/>
        <w:ind w:left="-15" w:right="50" w:firstLine="711"/>
      </w:pPr>
      <w:r w:rsidRPr="00BB5B7A">
        <w:t xml:space="preserve">Обучающиеся, освоившие основную образовательную программу по предмету «Музыка»: </w:t>
      </w:r>
    </w:p>
    <w:p w:rsidR="00216CC8" w:rsidRPr="00BB5B7A" w:rsidRDefault="00BB5B7A" w:rsidP="00BB5B7A">
      <w:pPr>
        <w:spacing w:after="0" w:line="240" w:lineRule="auto"/>
        <w:ind w:right="50"/>
      </w:pPr>
      <w:r w:rsidRPr="00BB5B7A">
        <w:t xml:space="preserve"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 </w:t>
      </w:r>
    </w:p>
    <w:p w:rsidR="00216CC8" w:rsidRPr="00BB5B7A" w:rsidRDefault="00BB5B7A" w:rsidP="00BB5B7A">
      <w:pPr>
        <w:spacing w:after="0" w:line="240" w:lineRule="auto"/>
        <w:ind w:right="50"/>
      </w:pPr>
      <w:r w:rsidRPr="00BB5B7A">
        <w:t xml:space="preserve">воспринимают российскую музыкальную культуру как целостное и самобытное цивилизационное явление; знают достижения отечественных мастеров музыкальной культуры, испытывают гордость за них; </w:t>
      </w:r>
    </w:p>
    <w:p w:rsidR="00216CC8" w:rsidRPr="00BB5B7A" w:rsidRDefault="00BB5B7A" w:rsidP="00BB5B7A">
      <w:pPr>
        <w:spacing w:after="0" w:line="240" w:lineRule="auto"/>
        <w:ind w:right="50"/>
      </w:pPr>
      <w:r w:rsidRPr="00BB5B7A">
        <w:t xml:space="preserve"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 </w:t>
      </w:r>
    </w:p>
    <w:p w:rsidR="00216CC8" w:rsidRPr="00BB5B7A" w:rsidRDefault="00BB5B7A" w:rsidP="00BB5B7A">
      <w:pPr>
        <w:spacing w:after="0" w:line="240" w:lineRule="auto"/>
        <w:ind w:right="50"/>
      </w:pPr>
      <w:r w:rsidRPr="00BB5B7A">
        <w:t xml:space="preserve">понимают роль музыки как социально значимого явления, формирующего общественные вкусы и настроения, включённого в развитие политического, экономического, религиозного, иных аспектов развития общества. </w:t>
      </w:r>
    </w:p>
    <w:p w:rsidR="00216CC8" w:rsidRPr="00BB5B7A" w:rsidRDefault="00BB5B7A" w:rsidP="00BB5B7A">
      <w:pPr>
        <w:spacing w:after="0" w:line="240" w:lineRule="auto"/>
        <w:ind w:left="-15" w:right="50" w:firstLine="711"/>
      </w:pPr>
      <w:r w:rsidRPr="00BB5B7A">
        <w:t xml:space="preserve">Предметные результаты, формируемые в ходе изучения предмета «Музыка», сгруппированы по учебным модулям и должны отражать сформированность умений. </w:t>
      </w:r>
    </w:p>
    <w:p w:rsidR="00BB5B7A" w:rsidRDefault="00BB5B7A" w:rsidP="00BB5B7A">
      <w:pPr>
        <w:spacing w:after="0" w:line="240" w:lineRule="auto"/>
        <w:ind w:left="-5" w:right="50"/>
        <w:rPr>
          <w:b/>
        </w:rPr>
      </w:pPr>
    </w:p>
    <w:p w:rsidR="00216CC8" w:rsidRPr="00BB5B7A" w:rsidRDefault="00BB5B7A" w:rsidP="00BB5B7A">
      <w:pPr>
        <w:spacing w:after="0" w:line="240" w:lineRule="auto"/>
        <w:ind w:left="-5" w:right="50"/>
        <w:rPr>
          <w:b/>
        </w:rPr>
      </w:pPr>
      <w:r w:rsidRPr="00BB5B7A">
        <w:rPr>
          <w:b/>
        </w:rPr>
        <w:t xml:space="preserve">СОДЕРЖАНИЕ УЧЕБНОГО КУРСА «МУЗЫКА» (ПО ГОДАМ ОБУЧЕНИЯ)  </w:t>
      </w:r>
    </w:p>
    <w:p w:rsidR="00BB5B7A" w:rsidRDefault="00BB5B7A" w:rsidP="00BB5B7A">
      <w:pPr>
        <w:spacing w:after="0" w:line="240" w:lineRule="auto"/>
        <w:ind w:left="706"/>
        <w:jc w:val="left"/>
        <w:rPr>
          <w:b/>
        </w:rPr>
      </w:pPr>
    </w:p>
    <w:p w:rsidR="00216CC8" w:rsidRPr="00BB5B7A" w:rsidRDefault="00BB5B7A" w:rsidP="00BB5B7A">
      <w:pPr>
        <w:spacing w:after="0" w:line="240" w:lineRule="auto"/>
        <w:ind w:left="706"/>
        <w:jc w:val="left"/>
      </w:pPr>
      <w:r w:rsidRPr="00BB5B7A">
        <w:rPr>
          <w:b/>
        </w:rPr>
        <w:t xml:space="preserve">5 класс  </w:t>
      </w:r>
    </w:p>
    <w:p w:rsidR="00216CC8" w:rsidRPr="00BB5B7A" w:rsidRDefault="00BB5B7A" w:rsidP="00BB5B7A">
      <w:pPr>
        <w:pStyle w:val="1"/>
        <w:spacing w:after="0" w:line="240" w:lineRule="auto"/>
        <w:ind w:left="706"/>
      </w:pPr>
      <w:r w:rsidRPr="00BB5B7A">
        <w:t>Модуль «МУЗЫКА МОЕГО КРАЯ»</w:t>
      </w:r>
      <w:r w:rsidRPr="00BB5B7A">
        <w:rPr>
          <w:rFonts w:eastAsia="Calibri"/>
          <w:b w:val="0"/>
          <w:sz w:val="22"/>
        </w:rPr>
        <w:t xml:space="preserve"> </w:t>
      </w:r>
    </w:p>
    <w:p w:rsidR="00216CC8" w:rsidRPr="00BB5B7A" w:rsidRDefault="00BB5B7A" w:rsidP="00BB5B7A">
      <w:pPr>
        <w:spacing w:after="0" w:line="240" w:lineRule="auto"/>
        <w:jc w:val="left"/>
      </w:pPr>
      <w:r w:rsidRPr="00BB5B7A">
        <w:rPr>
          <w:i/>
        </w:rPr>
        <w:t xml:space="preserve">Фольклор – народное творчество </w:t>
      </w:r>
    </w:p>
    <w:p w:rsidR="00216CC8" w:rsidRPr="00BB5B7A" w:rsidRDefault="00BB5B7A" w:rsidP="00BB5B7A">
      <w:pPr>
        <w:spacing w:after="0" w:line="240" w:lineRule="auto"/>
        <w:ind w:left="-15" w:right="50" w:firstLine="0"/>
      </w:pPr>
      <w:r w:rsidRPr="00BB5B7A">
        <w:t>Традиционная музыка – отражение жизни народа. Жанры детского и игрового фольклора (игры, пляски, хороводы и др.).</w:t>
      </w:r>
      <w:r w:rsidRPr="00BB5B7A">
        <w:rPr>
          <w:rFonts w:eastAsia="Calibri"/>
          <w:sz w:val="22"/>
        </w:rPr>
        <w:t xml:space="preserve"> </w:t>
      </w:r>
    </w:p>
    <w:p w:rsidR="00216CC8" w:rsidRPr="00BB5B7A" w:rsidRDefault="00BB5B7A" w:rsidP="00BB5B7A">
      <w:pPr>
        <w:spacing w:after="0" w:line="240" w:lineRule="auto"/>
        <w:jc w:val="left"/>
      </w:pPr>
      <w:r w:rsidRPr="00BB5B7A">
        <w:rPr>
          <w:i/>
        </w:rPr>
        <w:t xml:space="preserve">Календарный фольклор </w:t>
      </w:r>
      <w:r w:rsidRPr="00BB5B7A">
        <w:rPr>
          <w:rFonts w:eastAsia="Calibri"/>
          <w:sz w:val="22"/>
        </w:rPr>
        <w:t xml:space="preserve"> </w:t>
      </w:r>
    </w:p>
    <w:p w:rsidR="00216CC8" w:rsidRPr="00BB5B7A" w:rsidRDefault="00BB5B7A" w:rsidP="00BB5B7A">
      <w:pPr>
        <w:spacing w:after="0" w:line="240" w:lineRule="auto"/>
        <w:ind w:left="-15" w:right="50" w:firstLine="0"/>
      </w:pPr>
      <w:r w:rsidRPr="00BB5B7A">
        <w:t>Календарные обряды, традиционные для данной местности (осенние, зимние, весенние – на выбор учителя).</w:t>
      </w:r>
      <w:r w:rsidRPr="00BB5B7A">
        <w:rPr>
          <w:rFonts w:eastAsia="Calibri"/>
          <w:sz w:val="22"/>
        </w:rPr>
        <w:t xml:space="preserve"> </w:t>
      </w:r>
    </w:p>
    <w:p w:rsidR="00216CC8" w:rsidRPr="00BB5B7A" w:rsidRDefault="00BB5B7A" w:rsidP="00BB5B7A">
      <w:pPr>
        <w:pStyle w:val="1"/>
        <w:spacing w:after="0" w:line="240" w:lineRule="auto"/>
        <w:ind w:left="706"/>
      </w:pPr>
      <w:r w:rsidRPr="00BB5B7A">
        <w:t>Mодуль «ЕВРОПЕЙСКАЯ КЛАССИЧЕСКАЯ МУЗЫКА»</w:t>
      </w:r>
      <w:r w:rsidRPr="00BB5B7A">
        <w:rPr>
          <w:rFonts w:eastAsia="Calibri"/>
          <w:b w:val="0"/>
          <w:sz w:val="22"/>
        </w:rPr>
        <w:t xml:space="preserve"> </w:t>
      </w:r>
    </w:p>
    <w:p w:rsidR="00216CC8" w:rsidRPr="00BB5B7A" w:rsidRDefault="00BB5B7A" w:rsidP="00BB5B7A">
      <w:pPr>
        <w:spacing w:after="0" w:line="240" w:lineRule="auto"/>
        <w:jc w:val="left"/>
      </w:pPr>
      <w:r w:rsidRPr="00BB5B7A">
        <w:rPr>
          <w:i/>
        </w:rPr>
        <w:t xml:space="preserve">Национальные истоки классической музыки </w:t>
      </w:r>
      <w:r w:rsidRPr="00BB5B7A">
        <w:rPr>
          <w:rFonts w:eastAsia="Calibri"/>
          <w:sz w:val="22"/>
        </w:rPr>
        <w:t xml:space="preserve"> </w:t>
      </w:r>
    </w:p>
    <w:p w:rsidR="00216CC8" w:rsidRPr="00BB5B7A" w:rsidRDefault="00BB5B7A" w:rsidP="00BB5B7A">
      <w:pPr>
        <w:spacing w:after="0" w:line="240" w:lineRule="auto"/>
        <w:ind w:left="-15" w:right="50" w:firstLine="0"/>
      </w:pPr>
      <w:r w:rsidRPr="00BB5B7A">
        <w:t>Национальный музыкальный стиль на примере творчества Ф. Шопена, Э. Грига и др. Значение и роль композитора – основоположника национальной классической музыки. Характерные жанры, образы, элементы музыкального языка.</w:t>
      </w:r>
      <w:r w:rsidRPr="00BB5B7A">
        <w:rPr>
          <w:rFonts w:eastAsia="Calibri"/>
          <w:sz w:val="22"/>
        </w:rPr>
        <w:t xml:space="preserve"> </w:t>
      </w:r>
    </w:p>
    <w:p w:rsidR="00216CC8" w:rsidRPr="00BB5B7A" w:rsidRDefault="00BB5B7A" w:rsidP="00BB5B7A">
      <w:pPr>
        <w:spacing w:after="0" w:line="240" w:lineRule="auto"/>
        <w:jc w:val="left"/>
      </w:pPr>
      <w:r w:rsidRPr="00BB5B7A">
        <w:rPr>
          <w:i/>
        </w:rPr>
        <w:t xml:space="preserve">Музыкант и публика </w:t>
      </w:r>
      <w:r w:rsidRPr="00BB5B7A">
        <w:rPr>
          <w:rFonts w:eastAsia="Calibri"/>
          <w:sz w:val="22"/>
        </w:rPr>
        <w:t xml:space="preserve"> </w:t>
      </w:r>
    </w:p>
    <w:p w:rsidR="00216CC8" w:rsidRPr="00BB5B7A" w:rsidRDefault="00BB5B7A" w:rsidP="00BB5B7A">
      <w:pPr>
        <w:spacing w:after="0" w:line="240" w:lineRule="auto"/>
        <w:ind w:left="-15" w:right="50" w:firstLine="0"/>
      </w:pPr>
      <w:r w:rsidRPr="00BB5B7A">
        <w:t>Кумиры публики (на примере творчества В. А. Моцарта, Н. Паганини, Ф. Листа и др.).</w:t>
      </w:r>
      <w:r w:rsidRPr="00BB5B7A">
        <w:rPr>
          <w:rFonts w:eastAsia="Calibri"/>
          <w:sz w:val="22"/>
        </w:rPr>
        <w:t xml:space="preserve"> </w:t>
      </w:r>
      <w:r w:rsidRPr="00BB5B7A">
        <w:t xml:space="preserve">Виртуозность. Талант, труд, миссия композитора, исполнителя. Признание публики. </w:t>
      </w:r>
    </w:p>
    <w:p w:rsidR="00216CC8" w:rsidRPr="00BB5B7A" w:rsidRDefault="00BB5B7A" w:rsidP="00BB5B7A">
      <w:pPr>
        <w:spacing w:after="0" w:line="240" w:lineRule="auto"/>
        <w:ind w:left="-5" w:right="50"/>
      </w:pPr>
      <w:r w:rsidRPr="00BB5B7A">
        <w:t>Культура слушателя. Традиции слушания музыки в прошлые века и сегодня.</w:t>
      </w:r>
      <w:r w:rsidRPr="00BB5B7A">
        <w:rPr>
          <w:rFonts w:eastAsia="Calibri"/>
          <w:sz w:val="22"/>
        </w:rPr>
        <w:t xml:space="preserve"> </w:t>
      </w:r>
    </w:p>
    <w:p w:rsidR="00216CC8" w:rsidRPr="00BB5B7A" w:rsidRDefault="00BB5B7A" w:rsidP="00BB5B7A">
      <w:pPr>
        <w:pStyle w:val="1"/>
        <w:spacing w:after="0" w:line="240" w:lineRule="auto"/>
        <w:ind w:left="706"/>
      </w:pPr>
      <w:r w:rsidRPr="00BB5B7A">
        <w:t xml:space="preserve">Модуль </w:t>
      </w:r>
      <w:r w:rsidRPr="00BB5B7A">
        <w:rPr>
          <w:b w:val="0"/>
        </w:rPr>
        <w:t>«</w:t>
      </w:r>
      <w:r w:rsidRPr="00BB5B7A">
        <w:t>РУССКАЯ КЛАССИЧЕСКАЯ МУЗЫКА</w:t>
      </w:r>
      <w:r w:rsidRPr="00BB5B7A">
        <w:rPr>
          <w:b w:val="0"/>
        </w:rPr>
        <w:t>»</w:t>
      </w:r>
      <w:r w:rsidRPr="00BB5B7A">
        <w:rPr>
          <w:rFonts w:eastAsia="Calibri"/>
          <w:b w:val="0"/>
          <w:sz w:val="22"/>
        </w:rPr>
        <w:t xml:space="preserve"> </w:t>
      </w:r>
    </w:p>
    <w:p w:rsidR="00216CC8" w:rsidRPr="00BB5B7A" w:rsidRDefault="00BB5B7A" w:rsidP="00BB5B7A">
      <w:pPr>
        <w:spacing w:after="0" w:line="240" w:lineRule="auto"/>
        <w:jc w:val="left"/>
      </w:pPr>
      <w:r w:rsidRPr="00BB5B7A">
        <w:rPr>
          <w:i/>
        </w:rPr>
        <w:t xml:space="preserve">Образы родной земли </w:t>
      </w:r>
      <w:r w:rsidRPr="00BB5B7A">
        <w:rPr>
          <w:rFonts w:eastAsia="Calibri"/>
          <w:sz w:val="22"/>
        </w:rPr>
        <w:t xml:space="preserve"> </w:t>
      </w:r>
    </w:p>
    <w:p w:rsidR="00216CC8" w:rsidRPr="00BB5B7A" w:rsidRDefault="00BB5B7A" w:rsidP="00BB5B7A">
      <w:pPr>
        <w:spacing w:after="0" w:line="240" w:lineRule="auto"/>
        <w:ind w:left="-15" w:right="50" w:firstLine="0"/>
      </w:pPr>
      <w:r w:rsidRPr="00BB5B7A">
        <w:t>Вокальная музыка на стихи русских поэтов, программные инструментальные произведения, посвящённые картинам русской природы, народного быта, сказкам, легендам (на примере творчества М. И. Глинки, С. В. Рахманинова, В. А. Гаврилина и др.).</w:t>
      </w:r>
      <w:r w:rsidRPr="00BB5B7A">
        <w:rPr>
          <w:rFonts w:eastAsia="Calibri"/>
          <w:sz w:val="22"/>
        </w:rPr>
        <w:t xml:space="preserve"> </w:t>
      </w:r>
      <w:r w:rsidRPr="00BB5B7A">
        <w:rPr>
          <w:i/>
        </w:rPr>
        <w:t xml:space="preserve">Русская исполнительская школа </w:t>
      </w:r>
      <w:r w:rsidRPr="00BB5B7A">
        <w:rPr>
          <w:rFonts w:eastAsia="Calibri"/>
          <w:sz w:val="22"/>
        </w:rPr>
        <w:t xml:space="preserve"> </w:t>
      </w:r>
    </w:p>
    <w:p w:rsidR="00216CC8" w:rsidRPr="00BB5B7A" w:rsidRDefault="00BB5B7A" w:rsidP="00BB5B7A">
      <w:pPr>
        <w:spacing w:after="0" w:line="240" w:lineRule="auto"/>
        <w:ind w:left="-15" w:right="50" w:firstLine="0"/>
      </w:pPr>
      <w:r w:rsidRPr="00BB5B7A">
        <w:lastRenderedPageBreak/>
        <w:t>Творчество выдающихся отечественных исполнителей (С. Рихтер, Л. Коган, М. Ростропович, Е. Мравинский и др.). Консерватории в Москве и Санкт-Петербурге, родном городе. Конкурс имени П.</w:t>
      </w:r>
      <w:r w:rsidRPr="00BB5B7A">
        <w:rPr>
          <w:rFonts w:eastAsia="Calibri"/>
          <w:sz w:val="22"/>
        </w:rPr>
        <w:t xml:space="preserve"> </w:t>
      </w:r>
      <w:r w:rsidRPr="00BB5B7A">
        <w:t>И. Чайковского.</w:t>
      </w:r>
      <w:r w:rsidRPr="00BB5B7A">
        <w:rPr>
          <w:rFonts w:eastAsia="Calibri"/>
          <w:sz w:val="22"/>
        </w:rPr>
        <w:t xml:space="preserve"> </w:t>
      </w:r>
    </w:p>
    <w:p w:rsidR="00216CC8" w:rsidRPr="00BB5B7A" w:rsidRDefault="00BB5B7A" w:rsidP="00BB5B7A">
      <w:pPr>
        <w:pStyle w:val="1"/>
        <w:spacing w:after="0" w:line="240" w:lineRule="auto"/>
        <w:ind w:left="706"/>
      </w:pPr>
      <w:r w:rsidRPr="00BB5B7A">
        <w:t xml:space="preserve">Модуль </w:t>
      </w:r>
      <w:r w:rsidRPr="00BB5B7A">
        <w:rPr>
          <w:b w:val="0"/>
        </w:rPr>
        <w:t>«</w:t>
      </w:r>
      <w:r w:rsidRPr="00BB5B7A">
        <w:t>СВЯЗЬ МУЗЫКИ С ДРУГИМИ ВИДАМИ ИСКУССТВА»</w:t>
      </w:r>
      <w:r w:rsidRPr="00BB5B7A">
        <w:rPr>
          <w:b w:val="0"/>
        </w:rPr>
        <w:t xml:space="preserve">  </w:t>
      </w:r>
    </w:p>
    <w:p w:rsidR="00216CC8" w:rsidRPr="00BB5B7A" w:rsidRDefault="00BB5B7A" w:rsidP="00BB5B7A">
      <w:pPr>
        <w:spacing w:after="0" w:line="240" w:lineRule="auto"/>
        <w:jc w:val="left"/>
      </w:pPr>
      <w:r w:rsidRPr="00BB5B7A">
        <w:t>«</w:t>
      </w:r>
      <w:r w:rsidRPr="00BB5B7A">
        <w:rPr>
          <w:i/>
        </w:rPr>
        <w:t xml:space="preserve">Музыка и литература </w:t>
      </w:r>
      <w:r w:rsidRPr="00BB5B7A">
        <w:rPr>
          <w:rFonts w:eastAsia="Calibri"/>
          <w:sz w:val="22"/>
        </w:rPr>
        <w:t xml:space="preserve"> </w:t>
      </w:r>
    </w:p>
    <w:p w:rsidR="00216CC8" w:rsidRPr="00BB5B7A" w:rsidRDefault="00BB5B7A" w:rsidP="00BB5B7A">
      <w:pPr>
        <w:spacing w:after="0" w:line="240" w:lineRule="auto"/>
        <w:ind w:left="-15" w:right="50" w:firstLine="0"/>
      </w:pPr>
      <w:r w:rsidRPr="00BB5B7A">
        <w:t>Колокола. Колокольные звоны (благовест, трезвон и др.). Звонарские приговорки. Колокольность в музыке русских композиторов. Единство слова и музыки в вокальных жанрах (песня, романс, кантата, ноктюрн, баркарола, былина и др.). Интонации рассказа, повествования в инструментальной музыке (поэма, баллада и др.). Программная музыка.</w:t>
      </w:r>
      <w:r w:rsidRPr="00BB5B7A">
        <w:rPr>
          <w:rFonts w:eastAsia="Calibri"/>
          <w:sz w:val="22"/>
        </w:rPr>
        <w:t xml:space="preserve"> </w:t>
      </w:r>
    </w:p>
    <w:p w:rsidR="00216CC8" w:rsidRPr="00BB5B7A" w:rsidRDefault="00BB5B7A" w:rsidP="00BB5B7A">
      <w:pPr>
        <w:spacing w:after="0" w:line="240" w:lineRule="auto"/>
        <w:jc w:val="left"/>
      </w:pPr>
      <w:r w:rsidRPr="00BB5B7A">
        <w:rPr>
          <w:i/>
        </w:rPr>
        <w:t xml:space="preserve">Музыка и живопись </w:t>
      </w:r>
      <w:r w:rsidRPr="00BB5B7A">
        <w:rPr>
          <w:rFonts w:eastAsia="Calibri"/>
          <w:sz w:val="22"/>
        </w:rPr>
        <w:t xml:space="preserve"> </w:t>
      </w:r>
    </w:p>
    <w:p w:rsidR="00216CC8" w:rsidRPr="00BB5B7A" w:rsidRDefault="00BB5B7A" w:rsidP="00BB5B7A">
      <w:pPr>
        <w:spacing w:after="0" w:line="240" w:lineRule="auto"/>
        <w:ind w:left="-15" w:right="50" w:firstLine="0"/>
      </w:pPr>
      <w:r w:rsidRPr="00BB5B7A">
        <w:t>Молитва, хорал, песнопение, духовный стих. Образы духовной музыки в творчестве композиторов-классиков.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 и т. д.</w:t>
      </w:r>
      <w:r w:rsidRPr="00BB5B7A">
        <w:rPr>
          <w:rFonts w:eastAsia="Calibri"/>
          <w:sz w:val="22"/>
        </w:rPr>
        <w:t xml:space="preserve"> </w:t>
      </w:r>
      <w:r w:rsidRPr="00BB5B7A">
        <w:t>Программная музыка. Импрессионизм (на примере творчества французских клавесинистов, К. Дебюсси, А.К. Лядова и др.).</w:t>
      </w:r>
      <w:r w:rsidRPr="00BB5B7A">
        <w:rPr>
          <w:rFonts w:eastAsia="Calibri"/>
          <w:sz w:val="22"/>
        </w:rPr>
        <w:t xml:space="preserve">  </w:t>
      </w:r>
    </w:p>
    <w:p w:rsidR="00BB5B7A" w:rsidRDefault="00BB5B7A" w:rsidP="00BB5B7A">
      <w:pPr>
        <w:spacing w:after="0" w:line="240" w:lineRule="auto"/>
        <w:ind w:left="706"/>
        <w:jc w:val="left"/>
        <w:rPr>
          <w:b/>
        </w:rPr>
      </w:pPr>
    </w:p>
    <w:p w:rsidR="00216CC8" w:rsidRPr="00BB5B7A" w:rsidRDefault="00BB5B7A" w:rsidP="00BB5B7A">
      <w:pPr>
        <w:spacing w:after="0" w:line="240" w:lineRule="auto"/>
        <w:ind w:left="706"/>
        <w:jc w:val="left"/>
      </w:pPr>
      <w:r w:rsidRPr="00BB5B7A">
        <w:rPr>
          <w:b/>
        </w:rPr>
        <w:t xml:space="preserve">6 класс </w:t>
      </w:r>
    </w:p>
    <w:p w:rsidR="00216CC8" w:rsidRPr="00BB5B7A" w:rsidRDefault="00BB5B7A" w:rsidP="00BB5B7A">
      <w:pPr>
        <w:pStyle w:val="1"/>
        <w:spacing w:after="0" w:line="240" w:lineRule="auto"/>
        <w:ind w:left="706"/>
      </w:pPr>
      <w:r w:rsidRPr="00BB5B7A">
        <w:t>Модуль «НАРОДНОЕ МУЗЫКАЛЬНОЕ ТВОРЧЕСТВО РОССИИ»</w:t>
      </w:r>
      <w:r w:rsidRPr="00BB5B7A">
        <w:rPr>
          <w:rFonts w:eastAsia="Calibri"/>
          <w:b w:val="0"/>
          <w:sz w:val="22"/>
        </w:rPr>
        <w:t xml:space="preserve"> </w:t>
      </w:r>
    </w:p>
    <w:p w:rsidR="00216CC8" w:rsidRPr="00BB5B7A" w:rsidRDefault="00BB5B7A" w:rsidP="00BB5B7A">
      <w:pPr>
        <w:spacing w:after="0" w:line="240" w:lineRule="auto"/>
        <w:jc w:val="left"/>
      </w:pPr>
      <w:r w:rsidRPr="00BB5B7A">
        <w:rPr>
          <w:i/>
        </w:rPr>
        <w:t xml:space="preserve">Россия – наш общий дом </w:t>
      </w:r>
      <w:r w:rsidRPr="00BB5B7A">
        <w:rPr>
          <w:rFonts w:eastAsia="Calibri"/>
          <w:sz w:val="22"/>
        </w:rPr>
        <w:t xml:space="preserve"> </w:t>
      </w:r>
    </w:p>
    <w:p w:rsidR="00216CC8" w:rsidRPr="00BB5B7A" w:rsidRDefault="00BB5B7A" w:rsidP="00BB5B7A">
      <w:pPr>
        <w:spacing w:after="0" w:line="240" w:lineRule="auto"/>
        <w:ind w:left="-15" w:right="50" w:firstLine="0"/>
      </w:pPr>
      <w:r w:rsidRPr="00BB5B7A">
        <w:t>Богатство и разнообразие фольклорных традиций народов нашей страны. Музыка наших соседей, музыка других регионов.</w:t>
      </w:r>
      <w:r w:rsidRPr="00BB5B7A">
        <w:rPr>
          <w:rFonts w:eastAsia="Calibri"/>
          <w:sz w:val="22"/>
        </w:rPr>
        <w:t xml:space="preserve"> </w:t>
      </w:r>
    </w:p>
    <w:p w:rsidR="00216CC8" w:rsidRPr="00BB5B7A" w:rsidRDefault="00BB5B7A" w:rsidP="00BB5B7A">
      <w:pPr>
        <w:spacing w:after="0" w:line="240" w:lineRule="auto"/>
        <w:jc w:val="left"/>
      </w:pPr>
      <w:r w:rsidRPr="00BB5B7A">
        <w:rPr>
          <w:i/>
        </w:rPr>
        <w:t xml:space="preserve">Фольклорные жанры </w:t>
      </w:r>
      <w:r w:rsidRPr="00BB5B7A">
        <w:rPr>
          <w:rFonts w:eastAsia="Calibri"/>
          <w:sz w:val="22"/>
        </w:rPr>
        <w:t xml:space="preserve"> </w:t>
      </w:r>
    </w:p>
    <w:p w:rsidR="00216CC8" w:rsidRPr="00BB5B7A" w:rsidRDefault="00BB5B7A" w:rsidP="00BB5B7A">
      <w:pPr>
        <w:spacing w:after="0" w:line="240" w:lineRule="auto"/>
        <w:ind w:right="50"/>
      </w:pPr>
      <w:r w:rsidRPr="00BB5B7A">
        <w:t>Общее и особенное в фольклоре народов России: лирика, эпос, танец.</w:t>
      </w:r>
      <w:r w:rsidRPr="00BB5B7A">
        <w:rPr>
          <w:rFonts w:eastAsia="Calibri"/>
          <w:sz w:val="22"/>
        </w:rPr>
        <w:t xml:space="preserve"> </w:t>
      </w:r>
    </w:p>
    <w:p w:rsidR="00216CC8" w:rsidRPr="00BB5B7A" w:rsidRDefault="00BB5B7A" w:rsidP="00BB5B7A">
      <w:pPr>
        <w:spacing w:after="0" w:line="240" w:lineRule="auto"/>
        <w:jc w:val="left"/>
      </w:pPr>
      <w:r w:rsidRPr="00BB5B7A">
        <w:rPr>
          <w:i/>
        </w:rPr>
        <w:t xml:space="preserve">Фольклор в творчестве профессиональных композиторов </w:t>
      </w:r>
      <w:r w:rsidRPr="00BB5B7A">
        <w:rPr>
          <w:rFonts w:eastAsia="Calibri"/>
          <w:sz w:val="22"/>
        </w:rPr>
        <w:t xml:space="preserve"> </w:t>
      </w:r>
    </w:p>
    <w:p w:rsidR="00216CC8" w:rsidRPr="00BB5B7A" w:rsidRDefault="00BB5B7A" w:rsidP="00BB5B7A">
      <w:pPr>
        <w:spacing w:after="0" w:line="240" w:lineRule="auto"/>
        <w:ind w:left="-15" w:right="50" w:firstLine="0"/>
      </w:pPr>
      <w:r w:rsidRPr="00BB5B7A">
        <w:t>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</w:t>
      </w:r>
      <w:r w:rsidRPr="00BB5B7A">
        <w:rPr>
          <w:rFonts w:eastAsia="Calibri"/>
          <w:sz w:val="22"/>
        </w:rPr>
        <w:t xml:space="preserve"> </w:t>
      </w:r>
    </w:p>
    <w:p w:rsidR="00216CC8" w:rsidRPr="00BB5B7A" w:rsidRDefault="00BB5B7A" w:rsidP="00BB5B7A">
      <w:pPr>
        <w:pStyle w:val="1"/>
        <w:spacing w:after="0" w:line="240" w:lineRule="auto"/>
        <w:ind w:left="706"/>
      </w:pPr>
      <w:r w:rsidRPr="00BB5B7A">
        <w:t>Mодуль «ЕВРОПЕЙСКАЯ КЛАССИЧЕСКАЯ МУЗЫКА»</w:t>
      </w:r>
      <w:r w:rsidRPr="00BB5B7A">
        <w:rPr>
          <w:rFonts w:eastAsia="Calibri"/>
          <w:b w:val="0"/>
          <w:sz w:val="22"/>
        </w:rPr>
        <w:t xml:space="preserve"> </w:t>
      </w:r>
    </w:p>
    <w:p w:rsidR="00216CC8" w:rsidRPr="00BB5B7A" w:rsidRDefault="00BB5B7A" w:rsidP="00BB5B7A">
      <w:pPr>
        <w:spacing w:after="0" w:line="240" w:lineRule="auto"/>
        <w:jc w:val="left"/>
      </w:pPr>
      <w:r w:rsidRPr="00BB5B7A">
        <w:rPr>
          <w:i/>
        </w:rPr>
        <w:t xml:space="preserve">Музыка – зеркало эпохи </w:t>
      </w:r>
      <w:r w:rsidRPr="00BB5B7A">
        <w:rPr>
          <w:rFonts w:eastAsia="Calibri"/>
          <w:sz w:val="22"/>
        </w:rPr>
        <w:t xml:space="preserve"> </w:t>
      </w:r>
    </w:p>
    <w:p w:rsidR="00216CC8" w:rsidRPr="00BB5B7A" w:rsidRDefault="00BB5B7A" w:rsidP="00BB5B7A">
      <w:pPr>
        <w:spacing w:after="0" w:line="240" w:lineRule="auto"/>
        <w:ind w:left="-15" w:right="50" w:firstLine="0"/>
      </w:pPr>
      <w:r w:rsidRPr="00BB5B7A">
        <w:t>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</w:t>
      </w:r>
      <w:r w:rsidRPr="00BB5B7A">
        <w:rPr>
          <w:rFonts w:eastAsia="Calibri"/>
          <w:sz w:val="22"/>
        </w:rPr>
        <w:t xml:space="preserve"> </w:t>
      </w:r>
      <w:r w:rsidRPr="00BB5B7A">
        <w:t>Полифонический и гомофонно-гармонический склад на примере творчества И.С. Баха и Л. ван Бетховена.</w:t>
      </w:r>
      <w:r w:rsidRPr="00BB5B7A">
        <w:rPr>
          <w:rFonts w:eastAsia="Calibri"/>
          <w:sz w:val="22"/>
        </w:rPr>
        <w:t xml:space="preserve"> </w:t>
      </w:r>
    </w:p>
    <w:p w:rsidR="00216CC8" w:rsidRPr="00BB5B7A" w:rsidRDefault="00BB5B7A" w:rsidP="00BB5B7A">
      <w:pPr>
        <w:spacing w:after="0" w:line="240" w:lineRule="auto"/>
        <w:jc w:val="left"/>
      </w:pPr>
      <w:r w:rsidRPr="00BB5B7A">
        <w:rPr>
          <w:i/>
        </w:rPr>
        <w:t xml:space="preserve">Музыкальный образ </w:t>
      </w:r>
      <w:r w:rsidRPr="00BB5B7A">
        <w:rPr>
          <w:rFonts w:eastAsia="Calibri"/>
          <w:sz w:val="22"/>
        </w:rPr>
        <w:t xml:space="preserve"> </w:t>
      </w:r>
    </w:p>
    <w:p w:rsidR="00216CC8" w:rsidRPr="00BB5B7A" w:rsidRDefault="00BB5B7A" w:rsidP="00BB5B7A">
      <w:pPr>
        <w:spacing w:after="0" w:line="240" w:lineRule="auto"/>
        <w:ind w:left="-15" w:right="50" w:firstLine="0"/>
      </w:pPr>
      <w:r w:rsidRPr="00BB5B7A">
        <w:t>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др.). Стили классицизм и романтизм (круг основных образов, характерных интонаций, жанров).</w:t>
      </w:r>
      <w:r w:rsidRPr="00BB5B7A">
        <w:rPr>
          <w:rFonts w:eastAsia="Calibri"/>
          <w:sz w:val="22"/>
        </w:rPr>
        <w:t xml:space="preserve"> </w:t>
      </w:r>
    </w:p>
    <w:p w:rsidR="00216CC8" w:rsidRPr="00BB5B7A" w:rsidRDefault="00BB5B7A" w:rsidP="00BB5B7A">
      <w:pPr>
        <w:pStyle w:val="1"/>
        <w:spacing w:after="0" w:line="240" w:lineRule="auto"/>
        <w:ind w:left="706"/>
      </w:pPr>
      <w:r w:rsidRPr="00BB5B7A">
        <w:t xml:space="preserve">Модуль </w:t>
      </w:r>
      <w:r w:rsidRPr="00BB5B7A">
        <w:rPr>
          <w:b w:val="0"/>
        </w:rPr>
        <w:t>«</w:t>
      </w:r>
      <w:r w:rsidRPr="00BB5B7A">
        <w:t>РУССКАЯ КЛАССИЧЕСКАЯ МУЗЫКА</w:t>
      </w:r>
      <w:r w:rsidRPr="00BB5B7A">
        <w:rPr>
          <w:b w:val="0"/>
        </w:rPr>
        <w:t>»</w:t>
      </w:r>
      <w:r w:rsidRPr="00BB5B7A">
        <w:rPr>
          <w:rFonts w:eastAsia="Calibri"/>
          <w:b w:val="0"/>
          <w:sz w:val="22"/>
        </w:rPr>
        <w:t xml:space="preserve"> </w:t>
      </w:r>
    </w:p>
    <w:p w:rsidR="00216CC8" w:rsidRPr="00BB5B7A" w:rsidRDefault="00BB5B7A" w:rsidP="00BB5B7A">
      <w:pPr>
        <w:spacing w:after="0" w:line="240" w:lineRule="auto"/>
        <w:jc w:val="left"/>
      </w:pPr>
      <w:r w:rsidRPr="00BB5B7A">
        <w:rPr>
          <w:i/>
        </w:rPr>
        <w:t xml:space="preserve">Золотой век русской культуры </w:t>
      </w:r>
      <w:r w:rsidRPr="00BB5B7A">
        <w:rPr>
          <w:rFonts w:eastAsia="Calibri"/>
          <w:sz w:val="22"/>
        </w:rPr>
        <w:t xml:space="preserve"> </w:t>
      </w:r>
    </w:p>
    <w:p w:rsidR="00216CC8" w:rsidRPr="00BB5B7A" w:rsidRDefault="00BB5B7A" w:rsidP="00BB5B7A">
      <w:pPr>
        <w:spacing w:after="0" w:line="240" w:lineRule="auto"/>
        <w:ind w:left="-15" w:right="50" w:firstLine="0"/>
      </w:pPr>
      <w:r w:rsidRPr="00BB5B7A">
        <w:t xml:space="preserve">Светская музыка российского дворянства XIX века: музыкальные салоны, домашнее музицирование, балы, театры. Увлечение западным искусством, появление своих гениев. Синтез </w:t>
      </w:r>
      <w:proofErr w:type="gramStart"/>
      <w:r w:rsidRPr="00BB5B7A">
        <w:t>западно-европейской</w:t>
      </w:r>
      <w:proofErr w:type="gramEnd"/>
      <w:r w:rsidRPr="00BB5B7A">
        <w:t xml:space="preserve"> культуры и русских интонаций, настроений, образов (на примере творчества М. И. Глинки, П. И. Чайковского, Н. А. Римского-Корсакова и др.).</w:t>
      </w:r>
      <w:r w:rsidRPr="00BB5B7A">
        <w:rPr>
          <w:rFonts w:eastAsia="Calibri"/>
          <w:sz w:val="22"/>
        </w:rPr>
        <w:t xml:space="preserve"> </w:t>
      </w:r>
    </w:p>
    <w:p w:rsidR="00216CC8" w:rsidRPr="00BB5B7A" w:rsidRDefault="00BB5B7A" w:rsidP="00BB5B7A">
      <w:pPr>
        <w:spacing w:after="0" w:line="240" w:lineRule="auto"/>
        <w:jc w:val="left"/>
      </w:pPr>
      <w:r w:rsidRPr="00BB5B7A">
        <w:rPr>
          <w:i/>
        </w:rPr>
        <w:t xml:space="preserve">История страны и народа в музыке русских композиторов </w:t>
      </w:r>
      <w:r w:rsidRPr="00BB5B7A">
        <w:rPr>
          <w:rFonts w:eastAsia="Calibri"/>
          <w:sz w:val="22"/>
        </w:rPr>
        <w:t xml:space="preserve"> </w:t>
      </w:r>
    </w:p>
    <w:p w:rsidR="00216CC8" w:rsidRPr="00BB5B7A" w:rsidRDefault="00BB5B7A" w:rsidP="00BB5B7A">
      <w:pPr>
        <w:spacing w:after="0" w:line="240" w:lineRule="auto"/>
        <w:ind w:left="-15" w:right="50" w:firstLine="0"/>
      </w:pPr>
      <w:r w:rsidRPr="00BB5B7A">
        <w:t>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членов «Могучей кучки», С. С. Прокофьева, Г. В. Свиридова и др.).</w:t>
      </w:r>
      <w:r w:rsidRPr="00BB5B7A">
        <w:rPr>
          <w:rFonts w:eastAsia="Calibri"/>
          <w:sz w:val="22"/>
        </w:rPr>
        <w:t xml:space="preserve"> </w:t>
      </w:r>
    </w:p>
    <w:p w:rsidR="00216CC8" w:rsidRPr="00BB5B7A" w:rsidRDefault="00BB5B7A" w:rsidP="00BB5B7A">
      <w:pPr>
        <w:pStyle w:val="1"/>
        <w:spacing w:after="0" w:line="240" w:lineRule="auto"/>
        <w:ind w:left="706"/>
      </w:pPr>
      <w:r w:rsidRPr="00BB5B7A">
        <w:t>Модуль «ЖАНРЫ МУЗЫКАЛЬНОГО ИСКУССТВА»</w:t>
      </w:r>
      <w:r w:rsidRPr="00BB5B7A">
        <w:rPr>
          <w:rFonts w:eastAsia="Calibri"/>
          <w:b w:val="0"/>
          <w:sz w:val="22"/>
        </w:rPr>
        <w:t xml:space="preserve"> </w:t>
      </w:r>
    </w:p>
    <w:p w:rsidR="00216CC8" w:rsidRPr="00BB5B7A" w:rsidRDefault="00BB5B7A" w:rsidP="00BB5B7A">
      <w:pPr>
        <w:spacing w:after="0" w:line="240" w:lineRule="auto"/>
        <w:jc w:val="left"/>
      </w:pPr>
      <w:r w:rsidRPr="00BB5B7A">
        <w:rPr>
          <w:i/>
        </w:rPr>
        <w:t xml:space="preserve">Камерная музыка </w:t>
      </w:r>
      <w:r w:rsidRPr="00BB5B7A">
        <w:rPr>
          <w:rFonts w:eastAsia="Calibri"/>
          <w:sz w:val="22"/>
        </w:rPr>
        <w:t xml:space="preserve"> </w:t>
      </w:r>
    </w:p>
    <w:p w:rsidR="00216CC8" w:rsidRPr="00BB5B7A" w:rsidRDefault="00BB5B7A" w:rsidP="00BB5B7A">
      <w:pPr>
        <w:spacing w:after="0" w:line="240" w:lineRule="auto"/>
        <w:ind w:left="-15" w:right="50" w:firstLine="0"/>
      </w:pPr>
      <w:r w:rsidRPr="00BB5B7A">
        <w:t>Жанры камерной вокальной музыки (песня, романс, вокализ и др.). Инструментальная миниатюра (вальс, ноктюрн, прелюдия, каприс и др.).</w:t>
      </w:r>
      <w:r w:rsidRPr="00BB5B7A">
        <w:rPr>
          <w:rFonts w:eastAsia="Calibri"/>
          <w:sz w:val="22"/>
        </w:rPr>
        <w:t xml:space="preserve"> </w:t>
      </w:r>
      <w:r w:rsidRPr="00BB5B7A">
        <w:t>Одночастная, двухчастная, трёхчастная репризная форма. Куплетная форма.</w:t>
      </w:r>
      <w:r w:rsidRPr="00BB5B7A">
        <w:rPr>
          <w:rFonts w:eastAsia="Calibri"/>
          <w:sz w:val="22"/>
        </w:rPr>
        <w:t xml:space="preserve"> </w:t>
      </w:r>
    </w:p>
    <w:p w:rsidR="00216CC8" w:rsidRPr="00BB5B7A" w:rsidRDefault="00BB5B7A" w:rsidP="00BB5B7A">
      <w:pPr>
        <w:spacing w:after="0" w:line="240" w:lineRule="auto"/>
        <w:jc w:val="left"/>
      </w:pPr>
      <w:r w:rsidRPr="00BB5B7A">
        <w:rPr>
          <w:i/>
        </w:rPr>
        <w:t xml:space="preserve">Циклические формы и жанры </w:t>
      </w:r>
      <w:r w:rsidRPr="00BB5B7A">
        <w:rPr>
          <w:rFonts w:eastAsia="Calibri"/>
          <w:sz w:val="22"/>
        </w:rPr>
        <w:t xml:space="preserve"> </w:t>
      </w:r>
    </w:p>
    <w:p w:rsidR="00216CC8" w:rsidRPr="00BB5B7A" w:rsidRDefault="00BB5B7A" w:rsidP="00BB5B7A">
      <w:pPr>
        <w:spacing w:after="0" w:line="240" w:lineRule="auto"/>
        <w:ind w:left="-15" w:right="50" w:firstLine="0"/>
      </w:pPr>
      <w:r w:rsidRPr="00BB5B7A">
        <w:t>Сюита, цикл миниатюр (вокальных, инструментальных).</w:t>
      </w:r>
      <w:r w:rsidRPr="00BB5B7A">
        <w:rPr>
          <w:rFonts w:eastAsia="Calibri"/>
          <w:sz w:val="22"/>
        </w:rPr>
        <w:t xml:space="preserve"> </w:t>
      </w:r>
      <w:r w:rsidRPr="00BB5B7A">
        <w:t>Принцип контраста.</w:t>
      </w:r>
      <w:r w:rsidRPr="00BB5B7A">
        <w:rPr>
          <w:rFonts w:eastAsia="Calibri"/>
          <w:sz w:val="22"/>
        </w:rPr>
        <w:t xml:space="preserve"> </w:t>
      </w:r>
      <w:r w:rsidRPr="00BB5B7A">
        <w:t>Прелюдия и фуга.</w:t>
      </w:r>
      <w:r w:rsidRPr="00BB5B7A">
        <w:rPr>
          <w:rFonts w:eastAsia="Calibri"/>
          <w:sz w:val="22"/>
        </w:rPr>
        <w:t xml:space="preserve"> </w:t>
      </w:r>
      <w:r w:rsidRPr="00BB5B7A">
        <w:t>Соната, концерт: трёхчастная форма, контраст основных тем, разработочный принцип развития.</w:t>
      </w:r>
      <w:r w:rsidRPr="00BB5B7A">
        <w:rPr>
          <w:rFonts w:eastAsia="Calibri"/>
          <w:sz w:val="22"/>
        </w:rPr>
        <w:t xml:space="preserve">  </w:t>
      </w:r>
    </w:p>
    <w:p w:rsidR="00BB5B7A" w:rsidRDefault="00BB5B7A" w:rsidP="00BB5B7A">
      <w:pPr>
        <w:spacing w:after="0" w:line="240" w:lineRule="auto"/>
        <w:ind w:left="706"/>
        <w:jc w:val="left"/>
        <w:rPr>
          <w:b/>
        </w:rPr>
      </w:pPr>
    </w:p>
    <w:p w:rsidR="00216CC8" w:rsidRPr="00BB5B7A" w:rsidRDefault="00BB5B7A" w:rsidP="00BB5B7A">
      <w:pPr>
        <w:spacing w:after="0" w:line="240" w:lineRule="auto"/>
        <w:jc w:val="left"/>
      </w:pPr>
      <w:r w:rsidRPr="00BB5B7A">
        <w:rPr>
          <w:b/>
        </w:rPr>
        <w:t>7 класс</w:t>
      </w:r>
      <w:r w:rsidRPr="00BB5B7A">
        <w:t xml:space="preserve">  </w:t>
      </w:r>
    </w:p>
    <w:p w:rsidR="00216CC8" w:rsidRPr="00BB5B7A" w:rsidRDefault="00BB5B7A" w:rsidP="00BB5B7A">
      <w:pPr>
        <w:pStyle w:val="1"/>
        <w:spacing w:after="0" w:line="240" w:lineRule="auto"/>
        <w:ind w:left="706"/>
      </w:pPr>
      <w:r w:rsidRPr="00BB5B7A">
        <w:t>Модуль «МУЗЫКА НАРОДОВ МИРА»</w:t>
      </w:r>
      <w:r w:rsidRPr="00BB5B7A">
        <w:rPr>
          <w:b w:val="0"/>
        </w:rPr>
        <w:t xml:space="preserve"> </w:t>
      </w:r>
    </w:p>
    <w:p w:rsidR="00216CC8" w:rsidRPr="00BB5B7A" w:rsidRDefault="00BB5B7A" w:rsidP="00BB5B7A">
      <w:pPr>
        <w:spacing w:after="0" w:line="240" w:lineRule="auto"/>
        <w:jc w:val="left"/>
      </w:pPr>
      <w:r w:rsidRPr="00BB5B7A">
        <w:rPr>
          <w:i/>
        </w:rPr>
        <w:t>Музыка — древнейший язык человечества</w:t>
      </w:r>
      <w:r w:rsidRPr="00BB5B7A">
        <w:t xml:space="preserve"> </w:t>
      </w:r>
    </w:p>
    <w:p w:rsidR="00216CC8" w:rsidRPr="00BB5B7A" w:rsidRDefault="00BB5B7A" w:rsidP="00BB5B7A">
      <w:pPr>
        <w:spacing w:after="0" w:line="240" w:lineRule="auto"/>
        <w:ind w:left="-15" w:right="50" w:firstLine="0"/>
      </w:pPr>
      <w:r w:rsidRPr="00BB5B7A">
        <w:lastRenderedPageBreak/>
        <w:t xml:space="preserve">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 и др.). </w:t>
      </w:r>
    </w:p>
    <w:p w:rsidR="00216CC8" w:rsidRPr="00BB5B7A" w:rsidRDefault="00BB5B7A" w:rsidP="00BB5B7A">
      <w:pPr>
        <w:spacing w:after="0" w:line="240" w:lineRule="auto"/>
        <w:jc w:val="left"/>
      </w:pPr>
      <w:r w:rsidRPr="00BB5B7A">
        <w:rPr>
          <w:i/>
        </w:rPr>
        <w:t>Музыкальный фольклор народов Европы</w:t>
      </w:r>
      <w:r w:rsidRPr="00BB5B7A">
        <w:t xml:space="preserve"> </w:t>
      </w:r>
    </w:p>
    <w:p w:rsidR="00216CC8" w:rsidRPr="00BB5B7A" w:rsidRDefault="00BB5B7A" w:rsidP="00BB5B7A">
      <w:pPr>
        <w:spacing w:after="0" w:line="240" w:lineRule="auto"/>
        <w:ind w:left="-15" w:right="50" w:firstLine="0"/>
      </w:pPr>
      <w:r w:rsidRPr="00BB5B7A">
        <w:t xml:space="preserve">Интонации и ритмы, формы и жанры европейского фольклора. Отражение европейского фольклора в творчестве профессиональных композиторов. </w:t>
      </w:r>
    </w:p>
    <w:p w:rsidR="00216CC8" w:rsidRPr="00BB5B7A" w:rsidRDefault="00BB5B7A" w:rsidP="00BB5B7A">
      <w:pPr>
        <w:pStyle w:val="1"/>
        <w:spacing w:after="0" w:line="240" w:lineRule="auto"/>
        <w:ind w:left="706"/>
      </w:pPr>
      <w:r w:rsidRPr="00BB5B7A">
        <w:t>Mодуль «ЕВРОПЕЙСКАЯ КЛАССИЧЕСКАЯ МУЗЫКА»</w:t>
      </w:r>
      <w:r w:rsidRPr="00BB5B7A">
        <w:rPr>
          <w:b w:val="0"/>
        </w:rPr>
        <w:t xml:space="preserve"> </w:t>
      </w:r>
    </w:p>
    <w:p w:rsidR="00216CC8" w:rsidRPr="00BB5B7A" w:rsidRDefault="00BB5B7A" w:rsidP="00BB5B7A">
      <w:pPr>
        <w:spacing w:after="0" w:line="240" w:lineRule="auto"/>
        <w:jc w:val="left"/>
      </w:pPr>
      <w:r w:rsidRPr="00BB5B7A">
        <w:rPr>
          <w:i/>
        </w:rPr>
        <w:t>Музыкальная драматургия</w:t>
      </w:r>
      <w:r w:rsidRPr="00BB5B7A">
        <w:t xml:space="preserve"> </w:t>
      </w:r>
    </w:p>
    <w:p w:rsidR="00216CC8" w:rsidRPr="00BB5B7A" w:rsidRDefault="00BB5B7A" w:rsidP="00BB5B7A">
      <w:pPr>
        <w:spacing w:after="0" w:line="240" w:lineRule="auto"/>
        <w:ind w:left="-15" w:right="50" w:firstLine="0"/>
      </w:pPr>
      <w:r w:rsidRPr="00BB5B7A">
        <w:t xml:space="preserve">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 </w:t>
      </w:r>
    </w:p>
    <w:p w:rsidR="00216CC8" w:rsidRPr="00BB5B7A" w:rsidRDefault="00BB5B7A" w:rsidP="00BB5B7A">
      <w:pPr>
        <w:pStyle w:val="1"/>
        <w:spacing w:after="0" w:line="240" w:lineRule="auto"/>
        <w:ind w:left="706"/>
      </w:pPr>
      <w:r w:rsidRPr="00BB5B7A">
        <w:t>Модуль «СВЯЗЬ МУЗЫКИ С ДРУГИМИ ВИДАМИ ИСКУССТВА»</w:t>
      </w:r>
      <w:r w:rsidRPr="00BB5B7A">
        <w:rPr>
          <w:b w:val="0"/>
        </w:rPr>
        <w:t xml:space="preserve"> </w:t>
      </w:r>
    </w:p>
    <w:p w:rsidR="00216CC8" w:rsidRPr="00BB5B7A" w:rsidRDefault="00BB5B7A" w:rsidP="00BB5B7A">
      <w:pPr>
        <w:spacing w:after="0" w:line="240" w:lineRule="auto"/>
        <w:jc w:val="left"/>
      </w:pPr>
      <w:r w:rsidRPr="00BB5B7A">
        <w:rPr>
          <w:i/>
        </w:rPr>
        <w:t>Музыка и театр</w:t>
      </w:r>
      <w:r w:rsidRPr="00BB5B7A">
        <w:t xml:space="preserve"> </w:t>
      </w:r>
    </w:p>
    <w:p w:rsidR="00216CC8" w:rsidRPr="00BB5B7A" w:rsidRDefault="00BB5B7A" w:rsidP="00BB5B7A">
      <w:pPr>
        <w:spacing w:after="0" w:line="240" w:lineRule="auto"/>
        <w:ind w:left="-15" w:right="50" w:firstLine="0"/>
      </w:pPr>
      <w:r w:rsidRPr="00BB5B7A">
        <w:t xml:space="preserve">Музыка к драматическому спектаклю (на примере творчества Э. Грига, Л. ван Бетховена, А.Г. Шнитке, Д.Д. Шостаковича и др.). Единство музыки, драматургии, сценической живописи, хореографии </w:t>
      </w:r>
    </w:p>
    <w:p w:rsidR="00216CC8" w:rsidRPr="00BB5B7A" w:rsidRDefault="00BB5B7A" w:rsidP="00BB5B7A">
      <w:pPr>
        <w:spacing w:after="0" w:line="240" w:lineRule="auto"/>
        <w:jc w:val="left"/>
      </w:pPr>
      <w:r w:rsidRPr="00BB5B7A">
        <w:rPr>
          <w:i/>
        </w:rPr>
        <w:t>Музыка кино и телевидения</w:t>
      </w:r>
      <w:r w:rsidRPr="00BB5B7A">
        <w:t xml:space="preserve"> </w:t>
      </w:r>
    </w:p>
    <w:p w:rsidR="00216CC8" w:rsidRPr="00BB5B7A" w:rsidRDefault="00BB5B7A" w:rsidP="00BB5B7A">
      <w:pPr>
        <w:spacing w:after="0" w:line="240" w:lineRule="auto"/>
        <w:ind w:left="-15" w:right="50" w:firstLine="0"/>
      </w:pPr>
      <w:r w:rsidRPr="00BB5B7A">
        <w:t xml:space="preserve">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Шнитке) </w:t>
      </w:r>
    </w:p>
    <w:p w:rsidR="00216CC8" w:rsidRPr="00BB5B7A" w:rsidRDefault="00BB5B7A" w:rsidP="00BB5B7A">
      <w:pPr>
        <w:pStyle w:val="1"/>
        <w:spacing w:after="0" w:line="240" w:lineRule="auto"/>
        <w:ind w:left="706"/>
      </w:pPr>
      <w:r w:rsidRPr="00BB5B7A">
        <w:t>Модуль «ЖАНРЫ МУЗЫКАЛЬНОГО ИСКУССТВА»</w:t>
      </w:r>
      <w:r w:rsidRPr="00BB5B7A">
        <w:rPr>
          <w:b w:val="0"/>
        </w:rPr>
        <w:t xml:space="preserve"> </w:t>
      </w:r>
    </w:p>
    <w:p w:rsidR="00216CC8" w:rsidRPr="00BB5B7A" w:rsidRDefault="00BB5B7A" w:rsidP="00BB5B7A">
      <w:pPr>
        <w:spacing w:after="0" w:line="240" w:lineRule="auto"/>
        <w:jc w:val="left"/>
      </w:pPr>
      <w:r w:rsidRPr="00BB5B7A">
        <w:rPr>
          <w:i/>
        </w:rPr>
        <w:t>Симфоническая музыка</w:t>
      </w:r>
      <w:r w:rsidRPr="00BB5B7A">
        <w:t xml:space="preserve"> </w:t>
      </w:r>
    </w:p>
    <w:p w:rsidR="00216CC8" w:rsidRPr="00BB5B7A" w:rsidRDefault="00BB5B7A" w:rsidP="00BB5B7A">
      <w:pPr>
        <w:spacing w:after="0" w:line="240" w:lineRule="auto"/>
        <w:ind w:right="50"/>
      </w:pPr>
      <w:r w:rsidRPr="00BB5B7A">
        <w:t xml:space="preserve">Одночастные симфонические жанры (увертюра, картина). Симфония. </w:t>
      </w:r>
    </w:p>
    <w:p w:rsidR="00216CC8" w:rsidRPr="00BB5B7A" w:rsidRDefault="00BB5B7A" w:rsidP="00BB5B7A">
      <w:pPr>
        <w:pStyle w:val="1"/>
        <w:spacing w:after="0" w:line="240" w:lineRule="auto"/>
        <w:ind w:left="706"/>
      </w:pPr>
      <w:r w:rsidRPr="00BB5B7A">
        <w:t>Модуль «ИСТОКИ И ОБРАЗЫ РУССКОЙ И ЕВРОПЕЙСКОЙ ДУХОВНОЙ МУЗЫКИ»</w:t>
      </w:r>
      <w:r w:rsidRPr="00BB5B7A">
        <w:rPr>
          <w:b w:val="0"/>
        </w:rPr>
        <w:t xml:space="preserve"> </w:t>
      </w:r>
    </w:p>
    <w:p w:rsidR="00216CC8" w:rsidRPr="00BB5B7A" w:rsidRDefault="00BB5B7A" w:rsidP="00BB5B7A">
      <w:pPr>
        <w:spacing w:after="0" w:line="240" w:lineRule="auto"/>
        <w:jc w:val="left"/>
      </w:pPr>
      <w:r w:rsidRPr="00BB5B7A">
        <w:rPr>
          <w:i/>
        </w:rPr>
        <w:t>Храмовый синтез искусств</w:t>
      </w:r>
      <w:r w:rsidRPr="00BB5B7A">
        <w:t xml:space="preserve"> </w:t>
      </w:r>
    </w:p>
    <w:p w:rsidR="00216CC8" w:rsidRPr="00BB5B7A" w:rsidRDefault="00BB5B7A" w:rsidP="00BB5B7A">
      <w:pPr>
        <w:spacing w:after="0" w:line="240" w:lineRule="auto"/>
        <w:ind w:left="-15" w:right="50" w:firstLine="0"/>
      </w:pPr>
      <w:r w:rsidRPr="00BB5B7A">
        <w:t xml:space="preserve">Музыка православного и католического богослужения (колокола, пение a capella / пение в сопровождении органа). Основные жанры, традиции. Образы Христа, Богородицы, Рождества, Воскресения. </w:t>
      </w:r>
      <w:r w:rsidRPr="00BB5B7A">
        <w:rPr>
          <w:i/>
        </w:rPr>
        <w:t>Развитие церковной музыки</w:t>
      </w:r>
      <w:r w:rsidRPr="00BB5B7A">
        <w:t xml:space="preserve"> </w:t>
      </w:r>
    </w:p>
    <w:p w:rsidR="00216CC8" w:rsidRPr="00BB5B7A" w:rsidRDefault="00BB5B7A" w:rsidP="00BB5B7A">
      <w:pPr>
        <w:spacing w:after="0" w:line="240" w:lineRule="auto"/>
        <w:ind w:left="-15" w:right="50" w:firstLine="0"/>
      </w:pPr>
      <w:r w:rsidRPr="00BB5B7A">
        <w:t xml:space="preserve">Европейская музыка религиозной традиции (григорианский хорал, изобретение нотной записи Гвидо 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 </w:t>
      </w:r>
    </w:p>
    <w:p w:rsidR="00216CC8" w:rsidRPr="00BB5B7A" w:rsidRDefault="00BB5B7A" w:rsidP="00BB5B7A">
      <w:pPr>
        <w:spacing w:after="0" w:line="240" w:lineRule="auto"/>
        <w:jc w:val="left"/>
      </w:pPr>
      <w:r w:rsidRPr="00BB5B7A">
        <w:rPr>
          <w:i/>
        </w:rPr>
        <w:t>Музыкальные жанры богослужения</w:t>
      </w:r>
      <w:r w:rsidRPr="00BB5B7A">
        <w:t xml:space="preserve"> </w:t>
      </w:r>
    </w:p>
    <w:p w:rsidR="00216CC8" w:rsidRPr="00BB5B7A" w:rsidRDefault="00BB5B7A" w:rsidP="00BB5B7A">
      <w:pPr>
        <w:spacing w:after="0" w:line="240" w:lineRule="auto"/>
        <w:ind w:left="-15" w:right="41" w:firstLine="0"/>
        <w:jc w:val="left"/>
      </w:pPr>
      <w:r w:rsidRPr="00BB5B7A">
        <w:t xml:space="preserve">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 </w:t>
      </w:r>
    </w:p>
    <w:p w:rsidR="00216CC8" w:rsidRPr="00BB5B7A" w:rsidRDefault="00BB5B7A" w:rsidP="00BB5B7A">
      <w:pPr>
        <w:spacing w:after="0" w:line="240" w:lineRule="auto"/>
        <w:ind w:left="284" w:firstLine="0"/>
        <w:jc w:val="left"/>
      </w:pPr>
      <w:r w:rsidRPr="00BB5B7A">
        <w:t xml:space="preserve"> </w:t>
      </w:r>
    </w:p>
    <w:p w:rsidR="00216CC8" w:rsidRPr="00BB5B7A" w:rsidRDefault="00BB5B7A" w:rsidP="00BB5B7A">
      <w:pPr>
        <w:spacing w:after="0" w:line="240" w:lineRule="auto"/>
        <w:ind w:left="706"/>
        <w:jc w:val="left"/>
      </w:pPr>
      <w:r w:rsidRPr="00BB5B7A">
        <w:rPr>
          <w:b/>
        </w:rPr>
        <w:t>8 класс</w:t>
      </w:r>
      <w:r w:rsidRPr="00BB5B7A">
        <w:t xml:space="preserve">  </w:t>
      </w:r>
    </w:p>
    <w:p w:rsidR="00216CC8" w:rsidRPr="00BB5B7A" w:rsidRDefault="00BB5B7A" w:rsidP="00BB5B7A">
      <w:pPr>
        <w:pStyle w:val="1"/>
        <w:spacing w:after="0" w:line="240" w:lineRule="auto"/>
        <w:ind w:left="706"/>
      </w:pPr>
      <w:r w:rsidRPr="00BB5B7A">
        <w:t>Модуль «МУЗЫКА МОЕГО КРАЯ»</w:t>
      </w:r>
      <w:r w:rsidRPr="00BB5B7A">
        <w:rPr>
          <w:b w:val="0"/>
        </w:rPr>
        <w:t xml:space="preserve"> </w:t>
      </w:r>
    </w:p>
    <w:p w:rsidR="00216CC8" w:rsidRPr="00BB5B7A" w:rsidRDefault="00BB5B7A" w:rsidP="00BB5B7A">
      <w:pPr>
        <w:spacing w:after="0" w:line="240" w:lineRule="auto"/>
        <w:jc w:val="left"/>
      </w:pPr>
      <w:r w:rsidRPr="00BB5B7A">
        <w:rPr>
          <w:i/>
        </w:rPr>
        <w:t>Семейный фольклор</w:t>
      </w:r>
      <w:r w:rsidRPr="00BB5B7A">
        <w:t xml:space="preserve"> </w:t>
      </w:r>
    </w:p>
    <w:p w:rsidR="00216CC8" w:rsidRPr="00BB5B7A" w:rsidRDefault="00BB5B7A" w:rsidP="00BB5B7A">
      <w:pPr>
        <w:spacing w:after="0" w:line="240" w:lineRule="auto"/>
        <w:ind w:left="-15" w:right="50" w:firstLine="0"/>
      </w:pPr>
      <w:r w:rsidRPr="00BB5B7A">
        <w:t xml:space="preserve">Фольклорные жанры, связанные с жизнью человека: свадебный обряд, рекрутские песни, плачи-причитания. </w:t>
      </w:r>
    </w:p>
    <w:p w:rsidR="00216CC8" w:rsidRPr="00BB5B7A" w:rsidRDefault="00BB5B7A" w:rsidP="00BB5B7A">
      <w:pPr>
        <w:spacing w:after="0" w:line="240" w:lineRule="auto"/>
        <w:jc w:val="left"/>
      </w:pPr>
      <w:r w:rsidRPr="00BB5B7A">
        <w:rPr>
          <w:i/>
        </w:rPr>
        <w:t>Наш край сегодня</w:t>
      </w:r>
      <w:r w:rsidRPr="00BB5B7A">
        <w:t xml:space="preserve"> </w:t>
      </w:r>
    </w:p>
    <w:p w:rsidR="00216CC8" w:rsidRPr="00BB5B7A" w:rsidRDefault="00BB5B7A" w:rsidP="00BB5B7A">
      <w:pPr>
        <w:spacing w:after="0" w:line="240" w:lineRule="auto"/>
        <w:ind w:left="-15" w:right="50" w:firstLine="0"/>
      </w:pPr>
      <w:r w:rsidRPr="00BB5B7A">
        <w:t xml:space="preserve">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 </w:t>
      </w:r>
    </w:p>
    <w:p w:rsidR="00216CC8" w:rsidRPr="00BB5B7A" w:rsidRDefault="00BB5B7A" w:rsidP="00BB5B7A">
      <w:pPr>
        <w:pStyle w:val="1"/>
        <w:spacing w:after="0" w:line="240" w:lineRule="auto"/>
        <w:ind w:left="706"/>
      </w:pPr>
      <w:r w:rsidRPr="00BB5B7A">
        <w:t>Модуль «ЖАНРЫ МУЗЫКАЛЬНОГО ИСКУССТВА»</w:t>
      </w:r>
      <w:r w:rsidRPr="00BB5B7A">
        <w:rPr>
          <w:b w:val="0"/>
        </w:rPr>
        <w:t xml:space="preserve"> </w:t>
      </w:r>
    </w:p>
    <w:p w:rsidR="00216CC8" w:rsidRPr="00BB5B7A" w:rsidRDefault="00BB5B7A" w:rsidP="00BB5B7A">
      <w:pPr>
        <w:spacing w:after="0" w:line="240" w:lineRule="auto"/>
        <w:jc w:val="left"/>
      </w:pPr>
      <w:r w:rsidRPr="00BB5B7A">
        <w:rPr>
          <w:i/>
        </w:rPr>
        <w:t>Театральные жанры</w:t>
      </w:r>
      <w:r w:rsidRPr="00BB5B7A">
        <w:t xml:space="preserve"> </w:t>
      </w:r>
    </w:p>
    <w:p w:rsidR="00216CC8" w:rsidRPr="00BB5B7A" w:rsidRDefault="00BB5B7A" w:rsidP="00BB5B7A">
      <w:pPr>
        <w:spacing w:after="0" w:line="240" w:lineRule="auto"/>
        <w:ind w:left="-15" w:right="50" w:firstLine="0"/>
      </w:pPr>
      <w:r w:rsidRPr="00BB5B7A">
        <w:t xml:space="preserve">Опера, балет.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 </w:t>
      </w:r>
    </w:p>
    <w:p w:rsidR="00216CC8" w:rsidRPr="00BB5B7A" w:rsidRDefault="00BB5B7A" w:rsidP="00BB5B7A">
      <w:pPr>
        <w:pStyle w:val="1"/>
        <w:spacing w:after="0" w:line="240" w:lineRule="auto"/>
        <w:ind w:left="706"/>
      </w:pPr>
      <w:r w:rsidRPr="00BB5B7A">
        <w:t>Mодуль «РУССКАЯ КЛАССИЧЕСКАЯ МУЗЫКА»</w:t>
      </w:r>
      <w:r w:rsidRPr="00BB5B7A">
        <w:rPr>
          <w:b w:val="0"/>
        </w:rPr>
        <w:t xml:space="preserve"> </w:t>
      </w:r>
    </w:p>
    <w:p w:rsidR="00216CC8" w:rsidRPr="00BB5B7A" w:rsidRDefault="00BB5B7A" w:rsidP="00BB5B7A">
      <w:pPr>
        <w:spacing w:after="0" w:line="240" w:lineRule="auto"/>
        <w:jc w:val="left"/>
      </w:pPr>
      <w:r w:rsidRPr="00BB5B7A">
        <w:rPr>
          <w:i/>
        </w:rPr>
        <w:t>Русский балет</w:t>
      </w:r>
      <w:r w:rsidRPr="00BB5B7A">
        <w:t xml:space="preserve"> </w:t>
      </w:r>
    </w:p>
    <w:p w:rsidR="00216CC8" w:rsidRPr="00BB5B7A" w:rsidRDefault="00BB5B7A" w:rsidP="00BB5B7A">
      <w:pPr>
        <w:spacing w:after="0" w:line="240" w:lineRule="auto"/>
        <w:ind w:left="-15" w:right="50" w:firstLine="0"/>
      </w:pPr>
      <w:r w:rsidRPr="00BB5B7A">
        <w:t xml:space="preserve">Мировая слава русского балета. Творчество композиторов (П.И. Чайковский, С.С. Прокофьев, И.Ф. Стравинский, Р.К. Щедрин), балетмейстеров, артистов балета. </w:t>
      </w:r>
    </w:p>
    <w:p w:rsidR="00216CC8" w:rsidRPr="00BB5B7A" w:rsidRDefault="00BB5B7A" w:rsidP="00BB5B7A">
      <w:pPr>
        <w:spacing w:after="0" w:line="240" w:lineRule="auto"/>
        <w:ind w:left="-5" w:right="50"/>
      </w:pPr>
      <w:r w:rsidRPr="00BB5B7A">
        <w:t xml:space="preserve">Дягилевские сезоны. </w:t>
      </w:r>
    </w:p>
    <w:p w:rsidR="00216CC8" w:rsidRPr="00BB5B7A" w:rsidRDefault="00BB5B7A" w:rsidP="00BB5B7A">
      <w:pPr>
        <w:spacing w:after="0" w:line="240" w:lineRule="auto"/>
        <w:jc w:val="left"/>
      </w:pPr>
      <w:r w:rsidRPr="00BB5B7A">
        <w:rPr>
          <w:i/>
        </w:rPr>
        <w:t>Русская музыка – взгляд в будущее</w:t>
      </w:r>
      <w:r w:rsidRPr="00BB5B7A">
        <w:t xml:space="preserve"> </w:t>
      </w:r>
    </w:p>
    <w:p w:rsidR="00216CC8" w:rsidRPr="00BB5B7A" w:rsidRDefault="00BB5B7A" w:rsidP="00BB5B7A">
      <w:pPr>
        <w:spacing w:after="0" w:line="240" w:lineRule="auto"/>
        <w:ind w:left="-15" w:right="50" w:firstLine="0"/>
      </w:pPr>
      <w:r w:rsidRPr="00BB5B7A">
        <w:t xml:space="preserve">Идея светомузыки. Мистерии А. Н. Скрябина. Терменвокс, синтезатор Е. Мурзина, электронная музыка (на примере творчества А.Г. Шнитке, Э.Н. Артемьева и др.). </w:t>
      </w:r>
    </w:p>
    <w:p w:rsidR="00216CC8" w:rsidRPr="00BB5B7A" w:rsidRDefault="00BB5B7A" w:rsidP="00BB5B7A">
      <w:pPr>
        <w:pStyle w:val="1"/>
        <w:spacing w:after="0" w:line="240" w:lineRule="auto"/>
        <w:ind w:left="706"/>
      </w:pPr>
      <w:r w:rsidRPr="00BB5B7A">
        <w:t>Mодуль «ЕВРОПЕЙСКАЯ КЛАССИЧЕСКАЯ МУЗЫКА»</w:t>
      </w:r>
      <w:r w:rsidRPr="00BB5B7A">
        <w:rPr>
          <w:b w:val="0"/>
        </w:rPr>
        <w:t xml:space="preserve"> </w:t>
      </w:r>
    </w:p>
    <w:p w:rsidR="00216CC8" w:rsidRPr="00BB5B7A" w:rsidRDefault="00BB5B7A" w:rsidP="00BB5B7A">
      <w:pPr>
        <w:spacing w:after="0" w:line="240" w:lineRule="auto"/>
        <w:jc w:val="left"/>
      </w:pPr>
      <w:r w:rsidRPr="00BB5B7A">
        <w:rPr>
          <w:i/>
        </w:rPr>
        <w:t xml:space="preserve">Музыкальный стиль </w:t>
      </w:r>
    </w:p>
    <w:p w:rsidR="00216CC8" w:rsidRPr="00BB5B7A" w:rsidRDefault="00BB5B7A" w:rsidP="00BB5B7A">
      <w:pPr>
        <w:spacing w:after="0" w:line="240" w:lineRule="auto"/>
        <w:ind w:left="-15" w:right="50" w:firstLine="0"/>
      </w:pPr>
      <w:r w:rsidRPr="00BB5B7A">
        <w:lastRenderedPageBreak/>
        <w:t xml:space="preserve">Стиль как единство эстетических идеалов, круга образов, драматургических приёмов, музыкального языка. (На примере творчества В.А. Моцарта, К. Дебюсси, А. Шёнберга и др.). </w:t>
      </w:r>
    </w:p>
    <w:p w:rsidR="00216CC8" w:rsidRPr="00BB5B7A" w:rsidRDefault="00BB5B7A" w:rsidP="00BB5B7A">
      <w:pPr>
        <w:pStyle w:val="1"/>
        <w:spacing w:after="0" w:line="240" w:lineRule="auto"/>
        <w:ind w:left="711" w:firstLine="0"/>
      </w:pPr>
      <w:r w:rsidRPr="00BB5B7A">
        <w:t xml:space="preserve">Модуль «СОВРЕМЕННАЯ </w:t>
      </w:r>
      <w:r w:rsidRPr="00BB5B7A">
        <w:tab/>
        <w:t xml:space="preserve">МУЗЫКА: </w:t>
      </w:r>
      <w:r w:rsidRPr="00BB5B7A">
        <w:tab/>
        <w:t xml:space="preserve">ОСНОВНЫЕ </w:t>
      </w:r>
      <w:r w:rsidRPr="00BB5B7A">
        <w:tab/>
        <w:t xml:space="preserve">ЖАНРЫ </w:t>
      </w:r>
      <w:r w:rsidRPr="00BB5B7A">
        <w:tab/>
        <w:t>И НАПРАВЛЕНИЯ»</w:t>
      </w:r>
      <w:r w:rsidRPr="00BB5B7A">
        <w:rPr>
          <w:b w:val="0"/>
        </w:rPr>
        <w:t xml:space="preserve"> </w:t>
      </w:r>
    </w:p>
    <w:p w:rsidR="00216CC8" w:rsidRPr="00BB5B7A" w:rsidRDefault="00BB5B7A" w:rsidP="00BB5B7A">
      <w:pPr>
        <w:spacing w:after="0" w:line="240" w:lineRule="auto"/>
        <w:jc w:val="left"/>
      </w:pPr>
      <w:r w:rsidRPr="00BB5B7A">
        <w:rPr>
          <w:i/>
        </w:rPr>
        <w:t>Джаз</w:t>
      </w:r>
      <w:r w:rsidRPr="00BB5B7A">
        <w:t xml:space="preserve"> </w:t>
      </w:r>
    </w:p>
    <w:p w:rsidR="00216CC8" w:rsidRPr="00BB5B7A" w:rsidRDefault="00BB5B7A" w:rsidP="00BB5B7A">
      <w:pPr>
        <w:spacing w:after="0" w:line="240" w:lineRule="auto"/>
        <w:ind w:left="-15" w:right="50" w:firstLine="0"/>
      </w:pPr>
      <w:r w:rsidRPr="00BB5B7A">
        <w:t xml:space="preserve">Джаз – основа популярной музыки XX века. Особенности джазового языка и стиля (свинг, синкопы, ударные и духовые инструменты, вопросо-ответная структура мотивов, гармоническая сетка, импровизация). </w:t>
      </w:r>
    </w:p>
    <w:p w:rsidR="00216CC8" w:rsidRPr="00BB5B7A" w:rsidRDefault="00BB5B7A" w:rsidP="00BB5B7A">
      <w:pPr>
        <w:spacing w:after="0" w:line="240" w:lineRule="auto"/>
        <w:jc w:val="left"/>
      </w:pPr>
      <w:r w:rsidRPr="00BB5B7A">
        <w:rPr>
          <w:i/>
        </w:rPr>
        <w:t>Мюзикл</w:t>
      </w:r>
      <w:r w:rsidRPr="00BB5B7A">
        <w:t xml:space="preserve"> </w:t>
      </w:r>
    </w:p>
    <w:p w:rsidR="00216CC8" w:rsidRPr="00BB5B7A" w:rsidRDefault="00BB5B7A" w:rsidP="00BB5B7A">
      <w:pPr>
        <w:spacing w:after="0" w:line="240" w:lineRule="auto"/>
        <w:ind w:left="-15" w:right="50" w:firstLine="0"/>
      </w:pPr>
      <w:r w:rsidRPr="00BB5B7A">
        <w:t xml:space="preserve">Особенности жанра. Классика жанра – мюзиклы середины XX века (на примере творчества Ф. Лоу, Р. Роджерса, Э.Л. Уэббера и др.). Современные постановки в жанре мюзикла на российской сцене. </w:t>
      </w:r>
    </w:p>
    <w:p w:rsidR="00216CC8" w:rsidRPr="00BB5B7A" w:rsidRDefault="00BB5B7A" w:rsidP="00BB5B7A">
      <w:pPr>
        <w:spacing w:after="0" w:line="240" w:lineRule="auto"/>
        <w:ind w:left="0" w:firstLine="0"/>
        <w:jc w:val="left"/>
      </w:pPr>
      <w:r w:rsidRPr="00BB5B7A">
        <w:t xml:space="preserve"> </w:t>
      </w:r>
    </w:p>
    <w:p w:rsidR="00216CC8" w:rsidRPr="00BB5B7A" w:rsidRDefault="00BB5B7A" w:rsidP="00BB5B7A">
      <w:pPr>
        <w:spacing w:after="0" w:line="240" w:lineRule="auto"/>
        <w:ind w:left="-5" w:right="50"/>
        <w:rPr>
          <w:b/>
        </w:rPr>
      </w:pPr>
      <w:r w:rsidRPr="00BB5B7A">
        <w:rPr>
          <w:b/>
        </w:rPr>
        <w:t xml:space="preserve">ПЛАНИРУЕМЫЕ ПРЕДМЕТНЫЕ РЕЗУЛЬТАТЫ ОСВОЕНИЯ РАБОЧЕЙ ПРОГРАММЫ КУРСА «МУЗЫКА» (ПО ГОДАМ ОБУЧЕНИЯ) </w:t>
      </w:r>
    </w:p>
    <w:p w:rsidR="00216CC8" w:rsidRPr="00BB5B7A" w:rsidRDefault="00BB5B7A" w:rsidP="00BB5B7A">
      <w:pPr>
        <w:spacing w:after="0" w:line="240" w:lineRule="auto"/>
        <w:ind w:left="-15" w:right="50" w:firstLine="711"/>
      </w:pPr>
      <w:r w:rsidRPr="00BB5B7A">
        <w:t xml:space="preserve">Предметные результаты, формируемые в ходе изучения предмета «Музыка», сгруппированы по учебным модулям и должны отражать сформированность умений. </w:t>
      </w:r>
    </w:p>
    <w:p w:rsidR="00BB5B7A" w:rsidRDefault="00BB5B7A" w:rsidP="00BB5B7A">
      <w:pPr>
        <w:pStyle w:val="21"/>
        <w:spacing w:after="0" w:line="240" w:lineRule="auto"/>
        <w:ind w:left="0" w:firstLine="0"/>
      </w:pPr>
    </w:p>
    <w:p w:rsidR="00BB5B7A" w:rsidRPr="00BB5B7A" w:rsidRDefault="00BB5B7A" w:rsidP="00BB5B7A">
      <w:pPr>
        <w:pStyle w:val="21"/>
        <w:spacing w:after="0" w:line="240" w:lineRule="auto"/>
        <w:ind w:left="0" w:firstLine="0"/>
      </w:pPr>
      <w:r w:rsidRPr="00BB5B7A">
        <w:t>5 класс</w:t>
      </w:r>
      <w:r w:rsidRPr="00BB5B7A">
        <w:rPr>
          <w:b w:val="0"/>
        </w:rPr>
        <w:t xml:space="preserve"> </w:t>
      </w:r>
    </w:p>
    <w:p w:rsidR="00BB5B7A" w:rsidRDefault="00BB5B7A" w:rsidP="00BB5B7A">
      <w:pPr>
        <w:spacing w:after="0" w:line="240" w:lineRule="auto"/>
        <w:ind w:left="706"/>
        <w:jc w:val="left"/>
        <w:rPr>
          <w:b/>
        </w:rPr>
      </w:pPr>
    </w:p>
    <w:p w:rsidR="00216CC8" w:rsidRPr="00BB5B7A" w:rsidRDefault="00BB5B7A" w:rsidP="00BB5B7A">
      <w:pPr>
        <w:spacing w:after="0" w:line="240" w:lineRule="auto"/>
        <w:ind w:left="706"/>
        <w:jc w:val="left"/>
      </w:pPr>
      <w:r w:rsidRPr="00BB5B7A">
        <w:rPr>
          <w:b/>
        </w:rPr>
        <w:t>Модуль «Музыка моего края»:</w:t>
      </w:r>
      <w:r w:rsidRPr="00BB5B7A">
        <w:t xml:space="preserve"> </w:t>
      </w:r>
    </w:p>
    <w:p w:rsidR="00216CC8" w:rsidRPr="00BB5B7A" w:rsidRDefault="00BB5B7A" w:rsidP="00BB5B7A">
      <w:pPr>
        <w:spacing w:after="0" w:line="240" w:lineRule="auto"/>
        <w:ind w:right="50"/>
      </w:pPr>
      <w:r w:rsidRPr="00BB5B7A">
        <w:t xml:space="preserve">знать музыкальные традиции своей республики, края, народа; </w:t>
      </w:r>
    </w:p>
    <w:p w:rsidR="00216CC8" w:rsidRPr="00BB5B7A" w:rsidRDefault="00BB5B7A" w:rsidP="00BB5B7A">
      <w:pPr>
        <w:tabs>
          <w:tab w:val="center" w:pos="1552"/>
          <w:tab w:val="center" w:pos="3327"/>
          <w:tab w:val="center" w:pos="4827"/>
          <w:tab w:val="center" w:pos="6177"/>
          <w:tab w:val="center" w:pos="7032"/>
          <w:tab w:val="right" w:pos="9414"/>
        </w:tabs>
        <w:spacing w:after="0" w:line="240" w:lineRule="auto"/>
        <w:ind w:left="0" w:firstLine="0"/>
        <w:jc w:val="left"/>
      </w:pPr>
      <w:r w:rsidRPr="00BB5B7A">
        <w:t xml:space="preserve">характеризовать </w:t>
      </w:r>
      <w:r w:rsidRPr="00BB5B7A">
        <w:tab/>
        <w:t xml:space="preserve">особенности </w:t>
      </w:r>
      <w:r w:rsidRPr="00BB5B7A">
        <w:tab/>
        <w:t xml:space="preserve">творчества </w:t>
      </w:r>
      <w:r w:rsidRPr="00BB5B7A">
        <w:tab/>
        <w:t xml:space="preserve">народных </w:t>
      </w:r>
      <w:r w:rsidRPr="00BB5B7A">
        <w:tab/>
        <w:t xml:space="preserve">и </w:t>
      </w:r>
      <w:r w:rsidRPr="00BB5B7A">
        <w:tab/>
        <w:t>профессиональных музыкантов,</w:t>
      </w:r>
    </w:p>
    <w:p w:rsidR="00216CC8" w:rsidRPr="00BB5B7A" w:rsidRDefault="00BB5B7A" w:rsidP="00BB5B7A">
      <w:pPr>
        <w:spacing w:after="0" w:line="240" w:lineRule="auto"/>
        <w:ind w:left="696" w:right="50" w:hanging="711"/>
      </w:pPr>
      <w:r w:rsidRPr="00BB5B7A">
        <w:t xml:space="preserve">творческих коллективов своего края; исполнять и оценивать образцы музыкального фольклора и сочинения композиторов </w:t>
      </w:r>
      <w:r>
        <w:t xml:space="preserve"> </w:t>
      </w:r>
      <w:r w:rsidRPr="00BB5B7A">
        <w:t xml:space="preserve">своей малой родины. </w:t>
      </w:r>
    </w:p>
    <w:p w:rsidR="00BB5B7A" w:rsidRDefault="00BB5B7A" w:rsidP="00BB5B7A">
      <w:pPr>
        <w:spacing w:after="0" w:line="240" w:lineRule="auto"/>
        <w:ind w:left="696" w:right="50" w:hanging="711"/>
      </w:pPr>
      <w:r w:rsidRPr="00BB5B7A">
        <w:rPr>
          <w:b/>
        </w:rPr>
        <w:t>Модуль «Европейская классическая музыка»:</w:t>
      </w:r>
      <w:r w:rsidRPr="00BB5B7A">
        <w:t xml:space="preserve"> </w:t>
      </w:r>
    </w:p>
    <w:p w:rsidR="00216CC8" w:rsidRPr="00BB5B7A" w:rsidRDefault="00BB5B7A" w:rsidP="00BB5B7A">
      <w:pPr>
        <w:spacing w:after="0" w:line="240" w:lineRule="auto"/>
        <w:ind w:left="696" w:right="50" w:hanging="711"/>
      </w:pPr>
      <w:r w:rsidRPr="00BB5B7A">
        <w:t>различать на слух произведения европейских композиторов-классиков, называть автора, произведение,</w:t>
      </w:r>
    </w:p>
    <w:p w:rsidR="00216CC8" w:rsidRPr="00BB5B7A" w:rsidRDefault="00BB5B7A" w:rsidP="00BB5B7A">
      <w:pPr>
        <w:spacing w:after="0" w:line="240" w:lineRule="auto"/>
        <w:ind w:left="-5" w:right="50"/>
      </w:pPr>
      <w:r w:rsidRPr="00BB5B7A">
        <w:t xml:space="preserve">исполнительский состав; </w:t>
      </w:r>
    </w:p>
    <w:p w:rsidR="00216CC8" w:rsidRPr="00BB5B7A" w:rsidRDefault="00BB5B7A" w:rsidP="00BB5B7A">
      <w:pPr>
        <w:tabs>
          <w:tab w:val="center" w:pos="1286"/>
          <w:tab w:val="center" w:pos="3015"/>
          <w:tab w:val="center" w:pos="4891"/>
          <w:tab w:val="center" w:pos="6627"/>
          <w:tab w:val="center" w:pos="7695"/>
          <w:tab w:val="center" w:pos="8442"/>
          <w:tab w:val="right" w:pos="9414"/>
        </w:tabs>
        <w:spacing w:after="0" w:line="240" w:lineRule="auto"/>
        <w:ind w:left="0" w:firstLine="0"/>
        <w:jc w:val="left"/>
      </w:pPr>
      <w:r w:rsidRPr="00BB5B7A">
        <w:t xml:space="preserve">определять </w:t>
      </w:r>
      <w:r w:rsidRPr="00BB5B7A">
        <w:tab/>
        <w:t xml:space="preserve">принадлежность </w:t>
      </w:r>
      <w:r w:rsidRPr="00BB5B7A">
        <w:tab/>
        <w:t xml:space="preserve">музыкального </w:t>
      </w:r>
      <w:r w:rsidRPr="00BB5B7A">
        <w:tab/>
        <w:t xml:space="preserve">произведения </w:t>
      </w:r>
      <w:r w:rsidRPr="00BB5B7A">
        <w:tab/>
        <w:t xml:space="preserve">к </w:t>
      </w:r>
      <w:r w:rsidRPr="00BB5B7A">
        <w:tab/>
        <w:t xml:space="preserve">одному </w:t>
      </w:r>
      <w:r w:rsidRPr="00BB5B7A">
        <w:tab/>
        <w:t>из художественных стилей</w:t>
      </w:r>
    </w:p>
    <w:p w:rsidR="00216CC8" w:rsidRPr="00BB5B7A" w:rsidRDefault="00BB5B7A" w:rsidP="00360F24">
      <w:pPr>
        <w:spacing w:after="0" w:line="240" w:lineRule="auto"/>
        <w:ind w:left="696" w:right="50" w:hanging="711"/>
        <w:jc w:val="left"/>
      </w:pPr>
      <w:r w:rsidRPr="00BB5B7A">
        <w:t xml:space="preserve"> (барокко, классицизм, романтизм, импрессионизм); исполнять (в то</w:t>
      </w:r>
      <w:r w:rsidR="00360F24">
        <w:t xml:space="preserve">м числе фрагментарно) сочинения </w:t>
      </w:r>
      <w:r w:rsidRPr="00BB5B7A">
        <w:t xml:space="preserve">композиторов-классиков; характеризовать музыкальный образ и выразительные средства, использованные </w:t>
      </w:r>
      <w:r w:rsidR="00360F24" w:rsidRPr="00BB5B7A">
        <w:t>композитором, способы развития и форму строения музыкального произведения;</w:t>
      </w:r>
    </w:p>
    <w:p w:rsidR="00360F24" w:rsidRDefault="00BB5B7A" w:rsidP="00360F24">
      <w:pPr>
        <w:spacing w:after="0" w:line="240" w:lineRule="auto"/>
        <w:ind w:left="696" w:right="41" w:hanging="711"/>
        <w:jc w:val="left"/>
      </w:pPr>
      <w:r w:rsidRPr="00BB5B7A">
        <w:t xml:space="preserve">характеризовать творчество не менее двух композиторов-классиков, приводить </w:t>
      </w:r>
      <w:r w:rsidR="00360F24" w:rsidRPr="00BB5B7A">
        <w:t xml:space="preserve">примеры наиболее известных сочинений. </w:t>
      </w:r>
    </w:p>
    <w:p w:rsidR="00216CC8" w:rsidRPr="00BB5B7A" w:rsidRDefault="00216CC8" w:rsidP="00BB5B7A">
      <w:pPr>
        <w:spacing w:after="0" w:line="240" w:lineRule="auto"/>
        <w:ind w:left="696" w:right="50" w:hanging="711"/>
      </w:pPr>
    </w:p>
    <w:p w:rsidR="00360F24" w:rsidRDefault="00BB5B7A" w:rsidP="00BB5B7A">
      <w:pPr>
        <w:spacing w:after="0" w:line="240" w:lineRule="auto"/>
        <w:ind w:left="696" w:right="41" w:hanging="711"/>
        <w:jc w:val="left"/>
        <w:rPr>
          <w:b/>
        </w:rPr>
      </w:pPr>
      <w:r w:rsidRPr="00BB5B7A">
        <w:rPr>
          <w:b/>
        </w:rPr>
        <w:t>Модуль «Русская классическая музыка»:</w:t>
      </w:r>
    </w:p>
    <w:p w:rsidR="00216CC8" w:rsidRPr="00BB5B7A" w:rsidRDefault="00BB5B7A" w:rsidP="00BB5B7A">
      <w:pPr>
        <w:spacing w:after="0" w:line="240" w:lineRule="auto"/>
        <w:ind w:left="696" w:right="41" w:hanging="711"/>
        <w:jc w:val="left"/>
      </w:pPr>
      <w:r w:rsidRPr="00BB5B7A">
        <w:t xml:space="preserve"> различать на слух произведения русских композиторов-классиков, называть автора, </w:t>
      </w:r>
    </w:p>
    <w:p w:rsidR="00216CC8" w:rsidRPr="00BB5B7A" w:rsidRDefault="00BB5B7A" w:rsidP="00360F24">
      <w:pPr>
        <w:spacing w:after="0" w:line="240" w:lineRule="auto"/>
        <w:ind w:left="696" w:right="50" w:hanging="711"/>
      </w:pPr>
      <w:r w:rsidRPr="00BB5B7A">
        <w:t xml:space="preserve">произведение, исполнительский состав; характеризовать музыкальный образ и выразительные средства, использованные </w:t>
      </w:r>
      <w:r w:rsidR="00360F24" w:rsidRPr="00BB5B7A">
        <w:t>композитором, способы развития и форму строения музыкального произведения;</w:t>
      </w:r>
    </w:p>
    <w:p w:rsidR="00216CC8" w:rsidRPr="00BB5B7A" w:rsidRDefault="00BB5B7A" w:rsidP="00BB5B7A">
      <w:pPr>
        <w:spacing w:after="0" w:line="240" w:lineRule="auto"/>
        <w:ind w:left="696" w:right="50" w:hanging="711"/>
      </w:pPr>
      <w:r w:rsidRPr="00BB5B7A">
        <w:t xml:space="preserve">исполнять (в том числе фрагментарно, отдельными темами) сочинения русских </w:t>
      </w:r>
    </w:p>
    <w:p w:rsidR="00216CC8" w:rsidRPr="00BB5B7A" w:rsidRDefault="00BB5B7A" w:rsidP="00BB5B7A">
      <w:pPr>
        <w:spacing w:after="0" w:line="240" w:lineRule="auto"/>
        <w:ind w:left="-5" w:right="50"/>
      </w:pPr>
      <w:r w:rsidRPr="00BB5B7A">
        <w:t xml:space="preserve">композиторов; </w:t>
      </w:r>
    </w:p>
    <w:p w:rsidR="00216CC8" w:rsidRPr="00BB5B7A" w:rsidRDefault="00BB5B7A" w:rsidP="00360F24">
      <w:pPr>
        <w:spacing w:after="0" w:line="240" w:lineRule="auto"/>
        <w:ind w:right="50"/>
      </w:pPr>
      <w:r w:rsidRPr="00BB5B7A">
        <w:t xml:space="preserve">характеризовать творчество не менее двух отечественных композиторов-классиков, </w:t>
      </w:r>
    </w:p>
    <w:p w:rsidR="00216CC8" w:rsidRPr="00BB5B7A" w:rsidRDefault="00BB5B7A" w:rsidP="00BB5B7A">
      <w:pPr>
        <w:spacing w:after="0" w:line="240" w:lineRule="auto"/>
        <w:ind w:left="-5" w:right="50"/>
      </w:pPr>
      <w:r w:rsidRPr="00BB5B7A">
        <w:t xml:space="preserve">приводить примеры наиболее известных сочинений. </w:t>
      </w:r>
    </w:p>
    <w:p w:rsidR="00360F24" w:rsidRDefault="00BB5B7A" w:rsidP="00BB5B7A">
      <w:pPr>
        <w:spacing w:after="0" w:line="240" w:lineRule="auto"/>
        <w:ind w:left="721" w:right="50"/>
      </w:pPr>
      <w:r w:rsidRPr="00BB5B7A">
        <w:rPr>
          <w:b/>
        </w:rPr>
        <w:t>Модуль «Связь музыки с другими видами искусства»:</w:t>
      </w:r>
      <w:r w:rsidRPr="00BB5B7A">
        <w:t xml:space="preserve"> </w:t>
      </w:r>
    </w:p>
    <w:p w:rsidR="00216CC8" w:rsidRPr="00BB5B7A" w:rsidRDefault="00BB5B7A" w:rsidP="00BB5B7A">
      <w:pPr>
        <w:spacing w:after="0" w:line="240" w:lineRule="auto"/>
        <w:ind w:left="721" w:right="50"/>
      </w:pPr>
      <w:r w:rsidRPr="00BB5B7A">
        <w:t xml:space="preserve">определять стилевые и жанровые параллели между музыкой и другими видами </w:t>
      </w:r>
    </w:p>
    <w:p w:rsidR="00216CC8" w:rsidRPr="00BB5B7A" w:rsidRDefault="00BB5B7A" w:rsidP="00BB5B7A">
      <w:pPr>
        <w:spacing w:after="0" w:line="240" w:lineRule="auto"/>
        <w:ind w:left="-5" w:right="50"/>
      </w:pPr>
      <w:r w:rsidRPr="00BB5B7A">
        <w:t xml:space="preserve">искусств; различать и анализировать средства выразительности разных видов искусств; 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кинофрагментов и т. п.) или подбирать ассоциативные пары произведений из разных видов искусств, объясняя логику выбора; высказывать суждения об основной идее, средствах её воплощения, интонационных </w:t>
      </w:r>
    </w:p>
    <w:p w:rsidR="00216CC8" w:rsidRPr="00BB5B7A" w:rsidRDefault="00BB5B7A" w:rsidP="00BB5B7A">
      <w:pPr>
        <w:spacing w:after="0" w:line="240" w:lineRule="auto"/>
        <w:ind w:left="-5" w:right="50"/>
      </w:pPr>
      <w:r w:rsidRPr="00BB5B7A">
        <w:t xml:space="preserve">особенностях, жанре, исполнителях музыкального произведения. </w:t>
      </w:r>
    </w:p>
    <w:p w:rsidR="00216CC8" w:rsidRPr="00BB5B7A" w:rsidRDefault="00BB5B7A" w:rsidP="00BB5B7A">
      <w:pPr>
        <w:spacing w:after="0" w:line="240" w:lineRule="auto"/>
        <w:ind w:left="284" w:firstLine="0"/>
        <w:jc w:val="left"/>
      </w:pPr>
      <w:r w:rsidRPr="00BB5B7A">
        <w:rPr>
          <w:b/>
        </w:rPr>
        <w:t xml:space="preserve"> </w:t>
      </w:r>
    </w:p>
    <w:p w:rsidR="00216CC8" w:rsidRPr="00BB5B7A" w:rsidRDefault="00BB5B7A" w:rsidP="00BB5B7A">
      <w:pPr>
        <w:pStyle w:val="21"/>
        <w:spacing w:after="0" w:line="240" w:lineRule="auto"/>
        <w:ind w:left="706"/>
      </w:pPr>
      <w:r w:rsidRPr="00BB5B7A">
        <w:t>6 класс</w:t>
      </w:r>
      <w:r w:rsidRPr="00BB5B7A">
        <w:rPr>
          <w:b w:val="0"/>
        </w:rPr>
        <w:t xml:space="preserve">  </w:t>
      </w:r>
    </w:p>
    <w:p w:rsidR="00216CC8" w:rsidRPr="00BB5B7A" w:rsidRDefault="00BB5B7A" w:rsidP="00BB5B7A">
      <w:pPr>
        <w:spacing w:after="0" w:line="240" w:lineRule="auto"/>
        <w:ind w:left="706"/>
        <w:jc w:val="left"/>
      </w:pPr>
      <w:r w:rsidRPr="00BB5B7A">
        <w:rPr>
          <w:b/>
        </w:rPr>
        <w:t>Модуль «Народное музыкальное творчество России»:</w:t>
      </w:r>
      <w:r w:rsidRPr="00BB5B7A">
        <w:t xml:space="preserve"> </w:t>
      </w:r>
    </w:p>
    <w:p w:rsidR="00216CC8" w:rsidRPr="00BB5B7A" w:rsidRDefault="00BB5B7A" w:rsidP="00BB5B7A">
      <w:pPr>
        <w:spacing w:after="0" w:line="240" w:lineRule="auto"/>
        <w:ind w:left="-15" w:right="50" w:firstLine="711"/>
      </w:pPr>
      <w:r w:rsidRPr="00BB5B7A">
        <w:t xml:space="preserve">определять на слух музыкальные образцы, относящиеся к русскому музыкальному фольклору, к музыке народов Северного Кавказа; республик Поволжья, Сибири (не менее трёх региональных </w:t>
      </w:r>
      <w:r w:rsidRPr="00BB5B7A">
        <w:lastRenderedPageBreak/>
        <w:t xml:space="preserve">фольклорных традиций на выбор учителя); различать на слух и исполнять произведения различных жанров фольклорной </w:t>
      </w:r>
    </w:p>
    <w:p w:rsidR="00216CC8" w:rsidRPr="00BB5B7A" w:rsidRDefault="00BB5B7A" w:rsidP="00BB5B7A">
      <w:pPr>
        <w:spacing w:after="0" w:line="240" w:lineRule="auto"/>
        <w:ind w:left="696" w:right="50" w:hanging="711"/>
      </w:pPr>
      <w:r w:rsidRPr="00BB5B7A">
        <w:t xml:space="preserve">музыки; определять на слух принадлежность народных музыкальных инструментов к </w:t>
      </w:r>
    </w:p>
    <w:p w:rsidR="00216CC8" w:rsidRPr="00BB5B7A" w:rsidRDefault="00BB5B7A" w:rsidP="00BB5B7A">
      <w:pPr>
        <w:spacing w:after="0" w:line="240" w:lineRule="auto"/>
        <w:ind w:left="696" w:right="50" w:hanging="711"/>
      </w:pPr>
      <w:r w:rsidRPr="00BB5B7A">
        <w:t xml:space="preserve">группам духовых, струнных, ударно-шумовых инструментов; объяснять на примерах связь устного народного музыкального творчества и </w:t>
      </w:r>
    </w:p>
    <w:p w:rsidR="00216CC8" w:rsidRPr="00BB5B7A" w:rsidRDefault="00BB5B7A" w:rsidP="00BB5B7A">
      <w:pPr>
        <w:spacing w:after="0" w:line="240" w:lineRule="auto"/>
        <w:ind w:left="696" w:right="50" w:hanging="711"/>
      </w:pPr>
      <w:r w:rsidRPr="00BB5B7A">
        <w:t xml:space="preserve">деятельности профессиональных музыкантов в развитии общей культуры страны. </w:t>
      </w:r>
      <w:r w:rsidRPr="00BB5B7A">
        <w:rPr>
          <w:b/>
        </w:rPr>
        <w:t>Модуль «Европейская классическая музыка»:</w:t>
      </w:r>
      <w:r w:rsidRPr="00BB5B7A">
        <w:t xml:space="preserve"> различать на слух произведения европейских композиторов-классиков, называть </w:t>
      </w:r>
    </w:p>
    <w:p w:rsidR="00216CC8" w:rsidRPr="00BB5B7A" w:rsidRDefault="00BB5B7A" w:rsidP="00BB5B7A">
      <w:pPr>
        <w:spacing w:after="0" w:line="240" w:lineRule="auto"/>
        <w:ind w:left="-5" w:right="50"/>
      </w:pPr>
      <w:r w:rsidRPr="00BB5B7A">
        <w:t xml:space="preserve">автора, произведение, исполнительский состав; </w:t>
      </w:r>
    </w:p>
    <w:p w:rsidR="00216CC8" w:rsidRPr="00BB5B7A" w:rsidRDefault="00BB5B7A" w:rsidP="00BB5B7A">
      <w:pPr>
        <w:tabs>
          <w:tab w:val="center" w:pos="1286"/>
          <w:tab w:val="center" w:pos="3015"/>
          <w:tab w:val="center" w:pos="4891"/>
          <w:tab w:val="center" w:pos="6627"/>
          <w:tab w:val="center" w:pos="7695"/>
          <w:tab w:val="center" w:pos="8442"/>
          <w:tab w:val="right" w:pos="9414"/>
        </w:tabs>
        <w:spacing w:after="0" w:line="240" w:lineRule="auto"/>
        <w:ind w:left="0" w:firstLine="0"/>
        <w:jc w:val="left"/>
      </w:pPr>
      <w:r w:rsidRPr="00BB5B7A">
        <w:rPr>
          <w:rFonts w:eastAsia="Calibri"/>
          <w:sz w:val="22"/>
        </w:rPr>
        <w:tab/>
      </w:r>
      <w:r w:rsidRPr="00BB5B7A">
        <w:t xml:space="preserve">определять </w:t>
      </w:r>
      <w:r w:rsidRPr="00BB5B7A">
        <w:tab/>
        <w:t xml:space="preserve">принадлежность </w:t>
      </w:r>
      <w:r w:rsidRPr="00BB5B7A">
        <w:tab/>
        <w:t xml:space="preserve">музыкального </w:t>
      </w:r>
      <w:r w:rsidRPr="00BB5B7A">
        <w:tab/>
        <w:t xml:space="preserve">произведения </w:t>
      </w:r>
      <w:r w:rsidRPr="00BB5B7A">
        <w:tab/>
        <w:t xml:space="preserve">к </w:t>
      </w:r>
      <w:r w:rsidRPr="00BB5B7A">
        <w:tab/>
        <w:t xml:space="preserve">одному </w:t>
      </w:r>
      <w:r w:rsidRPr="00BB5B7A">
        <w:tab/>
        <w:t xml:space="preserve">из </w:t>
      </w:r>
    </w:p>
    <w:p w:rsidR="00216CC8" w:rsidRPr="00BB5B7A" w:rsidRDefault="00BB5B7A" w:rsidP="00BB5B7A">
      <w:pPr>
        <w:spacing w:after="0" w:line="240" w:lineRule="auto"/>
        <w:ind w:left="696" w:right="50" w:hanging="711"/>
      </w:pPr>
      <w:r w:rsidRPr="00BB5B7A">
        <w:t xml:space="preserve">художественных стилей (барокко, классицизм, романтизм, импрессионизм); исполнять (в том числе фрагментарно) сочинения композиторов-классиков; характеризовать музыкальный образ и выразительные средства, использованные </w:t>
      </w:r>
    </w:p>
    <w:p w:rsidR="00216CC8" w:rsidRPr="00BB5B7A" w:rsidRDefault="00BB5B7A" w:rsidP="00BB5B7A">
      <w:pPr>
        <w:spacing w:after="0" w:line="240" w:lineRule="auto"/>
        <w:ind w:left="696" w:right="50" w:hanging="711"/>
      </w:pPr>
      <w:r w:rsidRPr="00BB5B7A">
        <w:t xml:space="preserve">композитором, способы развития и форму строения музыкального произведения; характеризовать творчество не менее двух композиторов-классиков, приводить </w:t>
      </w:r>
    </w:p>
    <w:p w:rsidR="00216CC8" w:rsidRPr="00BB5B7A" w:rsidRDefault="00BB5B7A" w:rsidP="00BB5B7A">
      <w:pPr>
        <w:spacing w:after="0" w:line="240" w:lineRule="auto"/>
        <w:ind w:left="696" w:right="41" w:hanging="711"/>
        <w:jc w:val="left"/>
      </w:pPr>
      <w:r w:rsidRPr="00BB5B7A">
        <w:t xml:space="preserve">примеры наиболее известных сочинений. </w:t>
      </w:r>
      <w:r w:rsidRPr="00BB5B7A">
        <w:rPr>
          <w:b/>
        </w:rPr>
        <w:t>Модуль «Русская классическая музыка»:</w:t>
      </w:r>
      <w:r w:rsidRPr="00BB5B7A">
        <w:t xml:space="preserve"> различать на слух произведения русских композиторов-классиков, называть автора, </w:t>
      </w:r>
    </w:p>
    <w:p w:rsidR="00216CC8" w:rsidRPr="00BB5B7A" w:rsidRDefault="00BB5B7A" w:rsidP="00BB5B7A">
      <w:pPr>
        <w:spacing w:after="0" w:line="240" w:lineRule="auto"/>
        <w:ind w:left="696" w:right="50" w:hanging="711"/>
      </w:pPr>
      <w:r w:rsidRPr="00BB5B7A">
        <w:t xml:space="preserve">произведение, исполнительский состав; характеризовать музыкальный образ и выразительные средства, использованные </w:t>
      </w:r>
    </w:p>
    <w:p w:rsidR="00216CC8" w:rsidRPr="00BB5B7A" w:rsidRDefault="00BB5B7A" w:rsidP="00BB5B7A">
      <w:pPr>
        <w:spacing w:after="0" w:line="240" w:lineRule="auto"/>
        <w:ind w:left="696" w:right="50" w:hanging="711"/>
      </w:pPr>
      <w:r w:rsidRPr="00BB5B7A">
        <w:t xml:space="preserve">композитором, способы развития и форму строения музыкального произведения; исполнять (в том числе фрагментарно, отдельными темами) сочинения русских </w:t>
      </w:r>
    </w:p>
    <w:p w:rsidR="00216CC8" w:rsidRPr="00BB5B7A" w:rsidRDefault="00BB5B7A" w:rsidP="00BB5B7A">
      <w:pPr>
        <w:spacing w:after="0" w:line="240" w:lineRule="auto"/>
        <w:ind w:left="696" w:right="50" w:hanging="711"/>
      </w:pPr>
      <w:r w:rsidRPr="00BB5B7A">
        <w:t xml:space="preserve">композиторов; характеризовать творчество не менее двух отечественных композиторов-классиков, </w:t>
      </w:r>
    </w:p>
    <w:p w:rsidR="00216CC8" w:rsidRPr="00BB5B7A" w:rsidRDefault="00BB5B7A" w:rsidP="00BB5B7A">
      <w:pPr>
        <w:spacing w:after="0" w:line="240" w:lineRule="auto"/>
        <w:ind w:left="-5" w:right="50"/>
      </w:pPr>
      <w:r w:rsidRPr="00BB5B7A">
        <w:t xml:space="preserve">приводить примеры наиболее известных сочинений. </w:t>
      </w:r>
    </w:p>
    <w:p w:rsidR="00216CC8" w:rsidRPr="00BB5B7A" w:rsidRDefault="00BB5B7A" w:rsidP="00BB5B7A">
      <w:pPr>
        <w:spacing w:after="0" w:line="240" w:lineRule="auto"/>
        <w:ind w:left="706"/>
        <w:jc w:val="left"/>
      </w:pPr>
      <w:r w:rsidRPr="00BB5B7A">
        <w:rPr>
          <w:b/>
        </w:rPr>
        <w:t>Модуль «Жанры музыкального искусства»:</w:t>
      </w:r>
      <w:r w:rsidRPr="00BB5B7A">
        <w:t xml:space="preserve"> </w:t>
      </w:r>
    </w:p>
    <w:p w:rsidR="00216CC8" w:rsidRPr="00BB5B7A" w:rsidRDefault="00BB5B7A" w:rsidP="00BB5B7A">
      <w:pPr>
        <w:spacing w:after="0" w:line="240" w:lineRule="auto"/>
        <w:ind w:left="-15" w:right="50" w:firstLine="711"/>
      </w:pPr>
      <w:r w:rsidRPr="00BB5B7A">
        <w:t xml:space="preserve">различать и характеризовать жанры музыки (театральные, камерные и симфонические, вокальные и инструментальные и т.д.), знать их разновидности, приводить примеры; рассуждать о круге образов и средствах их воплощения, типичных для данного </w:t>
      </w:r>
    </w:p>
    <w:p w:rsidR="00216CC8" w:rsidRPr="00BB5B7A" w:rsidRDefault="00BB5B7A" w:rsidP="00BB5B7A">
      <w:pPr>
        <w:spacing w:after="0" w:line="240" w:lineRule="auto"/>
        <w:ind w:left="696" w:right="50" w:hanging="711"/>
      </w:pPr>
      <w:r w:rsidRPr="00BB5B7A">
        <w:t xml:space="preserve">жанра; выразительно исполнять произведения (в том числе фрагменты) вокальных, </w:t>
      </w:r>
    </w:p>
    <w:p w:rsidR="00216CC8" w:rsidRPr="00BB5B7A" w:rsidRDefault="00BB5B7A" w:rsidP="00BB5B7A">
      <w:pPr>
        <w:spacing w:after="0" w:line="240" w:lineRule="auto"/>
        <w:ind w:left="-5" w:right="50"/>
      </w:pPr>
      <w:r w:rsidRPr="00BB5B7A">
        <w:t xml:space="preserve">инструментальных и музыкально-театральных жанров. </w:t>
      </w:r>
    </w:p>
    <w:p w:rsidR="00216CC8" w:rsidRPr="00BB5B7A" w:rsidRDefault="00BB5B7A" w:rsidP="00BB5B7A">
      <w:pPr>
        <w:spacing w:after="0" w:line="240" w:lineRule="auto"/>
        <w:ind w:left="711" w:firstLine="0"/>
        <w:jc w:val="left"/>
      </w:pPr>
      <w:r w:rsidRPr="00BB5B7A">
        <w:rPr>
          <w:b/>
        </w:rPr>
        <w:t xml:space="preserve"> </w:t>
      </w:r>
    </w:p>
    <w:p w:rsidR="00216CC8" w:rsidRPr="00BB5B7A" w:rsidRDefault="00BB5B7A" w:rsidP="00BB5B7A">
      <w:pPr>
        <w:pStyle w:val="21"/>
        <w:spacing w:after="0" w:line="240" w:lineRule="auto"/>
        <w:ind w:left="706"/>
      </w:pPr>
      <w:r w:rsidRPr="00BB5B7A">
        <w:t>7 класс</w:t>
      </w:r>
      <w:r w:rsidRPr="00BB5B7A">
        <w:rPr>
          <w:b w:val="0"/>
        </w:rPr>
        <w:t xml:space="preserve">  </w:t>
      </w:r>
    </w:p>
    <w:p w:rsidR="00216CC8" w:rsidRPr="00BB5B7A" w:rsidRDefault="00BB5B7A" w:rsidP="00BB5B7A">
      <w:pPr>
        <w:spacing w:after="0" w:line="240" w:lineRule="auto"/>
        <w:ind w:left="706"/>
        <w:jc w:val="left"/>
      </w:pPr>
      <w:r w:rsidRPr="00BB5B7A">
        <w:rPr>
          <w:b/>
        </w:rPr>
        <w:t>Модуль «Музыка народов мира»:</w:t>
      </w:r>
      <w:r w:rsidRPr="00BB5B7A">
        <w:t xml:space="preserve"> </w:t>
      </w:r>
    </w:p>
    <w:p w:rsidR="00216CC8" w:rsidRPr="00BB5B7A" w:rsidRDefault="00BB5B7A" w:rsidP="00BB5B7A">
      <w:pPr>
        <w:spacing w:after="0" w:line="240" w:lineRule="auto"/>
        <w:ind w:left="721" w:right="50"/>
      </w:pPr>
      <w:r w:rsidRPr="00BB5B7A">
        <w:t>определять на слух музыкальные произведения, относящиеся к западно-</w:t>
      </w:r>
    </w:p>
    <w:p w:rsidR="00216CC8" w:rsidRPr="00BB5B7A" w:rsidRDefault="00BB5B7A" w:rsidP="00BB5B7A">
      <w:pPr>
        <w:spacing w:after="0" w:line="240" w:lineRule="auto"/>
        <w:ind w:left="-5" w:right="50"/>
      </w:pPr>
      <w:r w:rsidRPr="00BB5B7A">
        <w:t xml:space="preserve">европейской, </w:t>
      </w:r>
      <w:proofErr w:type="gramStart"/>
      <w:r w:rsidRPr="00BB5B7A">
        <w:t>латино-американской</w:t>
      </w:r>
      <w:proofErr w:type="gramEnd"/>
      <w:r w:rsidRPr="00BB5B7A">
        <w:t xml:space="preserve">, азиатской традиционной музыкальной культуре, в том числе к отдельным самобытным культурно-национальным традициям; различать на слух и исполнять произведения различных жанров фольклорной </w:t>
      </w:r>
    </w:p>
    <w:p w:rsidR="00216CC8" w:rsidRPr="00BB5B7A" w:rsidRDefault="00BB5B7A" w:rsidP="00BB5B7A">
      <w:pPr>
        <w:spacing w:after="0" w:line="240" w:lineRule="auto"/>
        <w:ind w:left="696" w:right="50" w:hanging="711"/>
      </w:pPr>
      <w:r w:rsidRPr="00BB5B7A">
        <w:t xml:space="preserve">музыки; определять на слух принадлежность народных музыкальных инструментов к </w:t>
      </w:r>
    </w:p>
    <w:p w:rsidR="00216CC8" w:rsidRPr="00BB5B7A" w:rsidRDefault="00BB5B7A" w:rsidP="00BB5B7A">
      <w:pPr>
        <w:spacing w:after="0" w:line="240" w:lineRule="auto"/>
        <w:ind w:left="696" w:right="50" w:hanging="711"/>
      </w:pPr>
      <w:r w:rsidRPr="00BB5B7A">
        <w:t xml:space="preserve">группам духовых, струнных, ударно-шумовых инструментов; различать на слух и узнавать признаки влияния музыки разных народов мира в </w:t>
      </w:r>
    </w:p>
    <w:p w:rsidR="00216CC8" w:rsidRPr="00BB5B7A" w:rsidRDefault="00BB5B7A" w:rsidP="00BB5B7A">
      <w:pPr>
        <w:spacing w:after="0" w:line="240" w:lineRule="auto"/>
        <w:ind w:left="-5" w:right="50"/>
      </w:pPr>
      <w:r w:rsidRPr="00BB5B7A">
        <w:t xml:space="preserve">сочинениях профессиональных композиторов (из числа изученных культурнонациональных традиций и жанров). </w:t>
      </w:r>
      <w:r w:rsidRPr="00BB5B7A">
        <w:rPr>
          <w:b/>
        </w:rPr>
        <w:t>Модуль «Европейская классическая музыка»:</w:t>
      </w:r>
      <w:r w:rsidRPr="00BB5B7A">
        <w:t xml:space="preserve"> различать на слух произведения европейских композиторов-классиков, называть </w:t>
      </w:r>
    </w:p>
    <w:p w:rsidR="00216CC8" w:rsidRPr="00BB5B7A" w:rsidRDefault="00BB5B7A" w:rsidP="00BB5B7A">
      <w:pPr>
        <w:spacing w:after="0" w:line="240" w:lineRule="auto"/>
        <w:ind w:left="-5" w:right="50"/>
      </w:pPr>
      <w:r w:rsidRPr="00BB5B7A">
        <w:t xml:space="preserve">автора, произведение, исполнительский состав; </w:t>
      </w:r>
    </w:p>
    <w:p w:rsidR="00216CC8" w:rsidRPr="00BB5B7A" w:rsidRDefault="00BB5B7A" w:rsidP="00BB5B7A">
      <w:pPr>
        <w:tabs>
          <w:tab w:val="center" w:pos="1286"/>
          <w:tab w:val="center" w:pos="3015"/>
          <w:tab w:val="center" w:pos="4891"/>
          <w:tab w:val="center" w:pos="6627"/>
          <w:tab w:val="center" w:pos="7695"/>
          <w:tab w:val="center" w:pos="8442"/>
          <w:tab w:val="right" w:pos="9414"/>
        </w:tabs>
        <w:spacing w:after="0" w:line="240" w:lineRule="auto"/>
        <w:ind w:left="0" w:firstLine="0"/>
        <w:jc w:val="left"/>
      </w:pPr>
      <w:r w:rsidRPr="00BB5B7A">
        <w:rPr>
          <w:rFonts w:eastAsia="Calibri"/>
          <w:sz w:val="22"/>
        </w:rPr>
        <w:tab/>
      </w:r>
      <w:r w:rsidRPr="00BB5B7A">
        <w:t xml:space="preserve">определять </w:t>
      </w:r>
      <w:r w:rsidRPr="00BB5B7A">
        <w:tab/>
        <w:t xml:space="preserve">принадлежность </w:t>
      </w:r>
      <w:r w:rsidRPr="00BB5B7A">
        <w:tab/>
        <w:t xml:space="preserve">музыкального </w:t>
      </w:r>
      <w:r w:rsidRPr="00BB5B7A">
        <w:tab/>
        <w:t xml:space="preserve">произведения </w:t>
      </w:r>
      <w:r w:rsidRPr="00BB5B7A">
        <w:tab/>
        <w:t xml:space="preserve">к </w:t>
      </w:r>
      <w:r w:rsidRPr="00BB5B7A">
        <w:tab/>
        <w:t xml:space="preserve">одному </w:t>
      </w:r>
      <w:r w:rsidRPr="00BB5B7A">
        <w:tab/>
        <w:t xml:space="preserve">из </w:t>
      </w:r>
    </w:p>
    <w:p w:rsidR="00216CC8" w:rsidRPr="00BB5B7A" w:rsidRDefault="00BB5B7A" w:rsidP="00BB5B7A">
      <w:pPr>
        <w:spacing w:after="0" w:line="240" w:lineRule="auto"/>
        <w:ind w:left="696" w:right="50" w:hanging="711"/>
      </w:pPr>
      <w:r w:rsidRPr="00BB5B7A">
        <w:t xml:space="preserve">художественных стилей (барокко, классицизм, романтизм, импрессионизм); исполнять (в том числе фрагментарно) сочинения композиторов-классиков; характеризовать музыкальный образ и выразительные средства, использованные </w:t>
      </w:r>
    </w:p>
    <w:p w:rsidR="00216CC8" w:rsidRPr="00BB5B7A" w:rsidRDefault="00BB5B7A" w:rsidP="00BB5B7A">
      <w:pPr>
        <w:spacing w:after="0" w:line="240" w:lineRule="auto"/>
        <w:ind w:left="696" w:right="50" w:hanging="711"/>
      </w:pPr>
      <w:r w:rsidRPr="00BB5B7A">
        <w:t xml:space="preserve">композитором, способы развития и форму строения музыкального произведения; характеризовать творчество не менее двух композиторов-классиков, приводить </w:t>
      </w:r>
    </w:p>
    <w:p w:rsidR="00216CC8" w:rsidRPr="00BB5B7A" w:rsidRDefault="00BB5B7A" w:rsidP="00BB5B7A">
      <w:pPr>
        <w:spacing w:after="0" w:line="240" w:lineRule="auto"/>
        <w:ind w:left="-5" w:right="50"/>
      </w:pPr>
      <w:r w:rsidRPr="00BB5B7A">
        <w:t xml:space="preserve">примеры наиболее известных сочинений. </w:t>
      </w:r>
      <w:r w:rsidRPr="00BB5B7A">
        <w:rPr>
          <w:b/>
        </w:rPr>
        <w:t>Модуль «Жанры музыкального искусства»:</w:t>
      </w:r>
      <w:r w:rsidRPr="00BB5B7A">
        <w:t xml:space="preserve"> различать и характеризовать жанры музыки (театральные, камерные и симфонические, вокальные и инструментальные и т.д.), знать их разновидности, приводить примеры; рассуждать о круге образов и средствах их воплощения, типичных для данного </w:t>
      </w:r>
    </w:p>
    <w:p w:rsidR="00216CC8" w:rsidRPr="00BB5B7A" w:rsidRDefault="00BB5B7A" w:rsidP="00BB5B7A">
      <w:pPr>
        <w:spacing w:after="0" w:line="240" w:lineRule="auto"/>
        <w:ind w:left="696" w:right="50" w:hanging="711"/>
      </w:pPr>
      <w:r w:rsidRPr="00BB5B7A">
        <w:t xml:space="preserve">жанра; выразительно исполнять произведения (в том числе фрагменты) вокальных, </w:t>
      </w:r>
    </w:p>
    <w:p w:rsidR="00216CC8" w:rsidRPr="00BB5B7A" w:rsidRDefault="00BB5B7A" w:rsidP="00BB5B7A">
      <w:pPr>
        <w:spacing w:after="0" w:line="240" w:lineRule="auto"/>
        <w:ind w:left="696" w:right="50" w:hanging="711"/>
      </w:pPr>
      <w:r w:rsidRPr="00BB5B7A">
        <w:t xml:space="preserve">инструментальных и музыкально-театральных жанров. </w:t>
      </w:r>
      <w:r w:rsidRPr="00BB5B7A">
        <w:rPr>
          <w:b/>
        </w:rPr>
        <w:t>Модуль «Истоки и образы русской и европейской духовной музыки»:</w:t>
      </w:r>
      <w:r w:rsidRPr="00BB5B7A">
        <w:t xml:space="preserve"> различать и характеризовать жанры и произведения русской и европейской </w:t>
      </w:r>
    </w:p>
    <w:p w:rsidR="00216CC8" w:rsidRPr="00BB5B7A" w:rsidRDefault="00BB5B7A" w:rsidP="00BB5B7A">
      <w:pPr>
        <w:spacing w:after="0" w:line="240" w:lineRule="auto"/>
        <w:ind w:left="696" w:right="1484" w:hanging="711"/>
      </w:pPr>
      <w:r w:rsidRPr="00BB5B7A">
        <w:lastRenderedPageBreak/>
        <w:t xml:space="preserve">духовной музыки; исполнять произведения русской и европейской духовной музыки; приводить примеры сочинений духовной музыки, называть их автора. </w:t>
      </w:r>
    </w:p>
    <w:p w:rsidR="00216CC8" w:rsidRPr="00BB5B7A" w:rsidRDefault="00BB5B7A" w:rsidP="00BB5B7A">
      <w:pPr>
        <w:spacing w:after="0" w:line="240" w:lineRule="auto"/>
        <w:ind w:left="721" w:right="50"/>
      </w:pPr>
      <w:r w:rsidRPr="00BB5B7A">
        <w:rPr>
          <w:b/>
        </w:rPr>
        <w:t>Модуль «Связь музыки с другими видами искусства»:</w:t>
      </w:r>
      <w:r w:rsidRPr="00BB5B7A">
        <w:t xml:space="preserve"> определять стилевые и жанровые параллели между музыкой и другими видами </w:t>
      </w:r>
    </w:p>
    <w:p w:rsidR="00216CC8" w:rsidRPr="00BB5B7A" w:rsidRDefault="00BB5B7A" w:rsidP="00BB5B7A">
      <w:pPr>
        <w:spacing w:after="0" w:line="240" w:lineRule="auto"/>
        <w:ind w:left="-5" w:right="50"/>
      </w:pPr>
      <w:r w:rsidRPr="00BB5B7A">
        <w:t xml:space="preserve">искусств; </w:t>
      </w:r>
    </w:p>
    <w:p w:rsidR="00216CC8" w:rsidRPr="00BB5B7A" w:rsidRDefault="00BB5B7A" w:rsidP="00BB5B7A">
      <w:pPr>
        <w:spacing w:after="0" w:line="240" w:lineRule="auto"/>
        <w:ind w:left="-15" w:right="50" w:firstLine="711"/>
      </w:pPr>
      <w:r w:rsidRPr="00BB5B7A">
        <w:t xml:space="preserve">различать и анализировать средства выразительности разных видов искусств; 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кинофрагментов и т. п.) или подбирать ассоциативные пары произведений из разных видов искусств, объясняя логику выбора; высказывать суждения об основной идее, средствах её воплощения, интонационных </w:t>
      </w:r>
    </w:p>
    <w:p w:rsidR="00216CC8" w:rsidRPr="00BB5B7A" w:rsidRDefault="00BB5B7A" w:rsidP="00BB5B7A">
      <w:pPr>
        <w:spacing w:after="0" w:line="240" w:lineRule="auto"/>
        <w:ind w:left="-5" w:right="50"/>
      </w:pPr>
      <w:r w:rsidRPr="00BB5B7A">
        <w:t xml:space="preserve">особенностях, жанре, исполнителях музыкального произведения. </w:t>
      </w:r>
    </w:p>
    <w:p w:rsidR="00216CC8" w:rsidRPr="00BB5B7A" w:rsidRDefault="00BB5B7A" w:rsidP="00BB5B7A">
      <w:pPr>
        <w:spacing w:after="0" w:line="240" w:lineRule="auto"/>
        <w:ind w:left="711" w:firstLine="0"/>
        <w:jc w:val="left"/>
      </w:pPr>
      <w:r w:rsidRPr="00BB5B7A">
        <w:t xml:space="preserve"> </w:t>
      </w:r>
    </w:p>
    <w:p w:rsidR="00216CC8" w:rsidRPr="00BB5B7A" w:rsidRDefault="00BB5B7A" w:rsidP="00BB5B7A">
      <w:pPr>
        <w:pStyle w:val="21"/>
        <w:spacing w:after="0" w:line="240" w:lineRule="auto"/>
        <w:ind w:left="706"/>
      </w:pPr>
      <w:r w:rsidRPr="00BB5B7A">
        <w:t xml:space="preserve">8 класс </w:t>
      </w:r>
    </w:p>
    <w:p w:rsidR="00216CC8" w:rsidRPr="00BB5B7A" w:rsidRDefault="00BB5B7A" w:rsidP="00BB5B7A">
      <w:pPr>
        <w:spacing w:after="0" w:line="240" w:lineRule="auto"/>
        <w:ind w:left="706"/>
        <w:jc w:val="left"/>
      </w:pPr>
      <w:r w:rsidRPr="00BB5B7A">
        <w:rPr>
          <w:b/>
        </w:rPr>
        <w:t>Модуль «Музыка моего края»:</w:t>
      </w:r>
      <w:r w:rsidRPr="00BB5B7A">
        <w:t xml:space="preserve"> </w:t>
      </w:r>
    </w:p>
    <w:p w:rsidR="00216CC8" w:rsidRPr="00BB5B7A" w:rsidRDefault="00BB5B7A" w:rsidP="00BB5B7A">
      <w:pPr>
        <w:spacing w:after="0" w:line="240" w:lineRule="auto"/>
        <w:ind w:left="721" w:right="50"/>
      </w:pPr>
      <w:r w:rsidRPr="00BB5B7A">
        <w:t xml:space="preserve">знать музыкальные традиции своей республики, края, народа; </w:t>
      </w:r>
    </w:p>
    <w:p w:rsidR="00216CC8" w:rsidRPr="00BB5B7A" w:rsidRDefault="00BB5B7A" w:rsidP="00BB5B7A">
      <w:pPr>
        <w:tabs>
          <w:tab w:val="center" w:pos="1552"/>
          <w:tab w:val="center" w:pos="3324"/>
          <w:tab w:val="center" w:pos="4824"/>
          <w:tab w:val="center" w:pos="6174"/>
          <w:tab w:val="center" w:pos="7030"/>
          <w:tab w:val="right" w:pos="9414"/>
        </w:tabs>
        <w:spacing w:after="0" w:line="240" w:lineRule="auto"/>
        <w:ind w:left="0" w:firstLine="0"/>
        <w:jc w:val="left"/>
      </w:pPr>
      <w:r w:rsidRPr="00BB5B7A">
        <w:rPr>
          <w:rFonts w:eastAsia="Calibri"/>
          <w:sz w:val="22"/>
        </w:rPr>
        <w:tab/>
      </w:r>
      <w:r w:rsidRPr="00BB5B7A">
        <w:t xml:space="preserve">характеризовать </w:t>
      </w:r>
      <w:r w:rsidRPr="00BB5B7A">
        <w:tab/>
        <w:t xml:space="preserve">особенности </w:t>
      </w:r>
      <w:r w:rsidRPr="00BB5B7A">
        <w:tab/>
        <w:t xml:space="preserve">творчества </w:t>
      </w:r>
      <w:r w:rsidRPr="00BB5B7A">
        <w:tab/>
        <w:t xml:space="preserve">народных </w:t>
      </w:r>
      <w:r w:rsidRPr="00BB5B7A">
        <w:tab/>
        <w:t xml:space="preserve">и </w:t>
      </w:r>
      <w:r w:rsidRPr="00BB5B7A">
        <w:tab/>
        <w:t xml:space="preserve">профессиональных </w:t>
      </w:r>
    </w:p>
    <w:p w:rsidR="00216CC8" w:rsidRPr="00BB5B7A" w:rsidRDefault="00BB5B7A" w:rsidP="00BB5B7A">
      <w:pPr>
        <w:spacing w:after="0" w:line="240" w:lineRule="auto"/>
        <w:ind w:left="696" w:right="50" w:hanging="711"/>
      </w:pPr>
      <w:r w:rsidRPr="00BB5B7A">
        <w:t xml:space="preserve">музыкантов, творческих коллективов своего края; исполнять и оценивать образцы музыкального фольклора и сочинения композиторов </w:t>
      </w:r>
    </w:p>
    <w:p w:rsidR="00216CC8" w:rsidRPr="00BB5B7A" w:rsidRDefault="00BB5B7A" w:rsidP="00BB5B7A">
      <w:pPr>
        <w:spacing w:after="0" w:line="240" w:lineRule="auto"/>
        <w:ind w:left="-5" w:right="50"/>
      </w:pPr>
      <w:r w:rsidRPr="00BB5B7A">
        <w:t xml:space="preserve">своей малой родины. </w:t>
      </w:r>
    </w:p>
    <w:p w:rsidR="00216CC8" w:rsidRPr="00BB5B7A" w:rsidRDefault="00BB5B7A" w:rsidP="00BB5B7A">
      <w:pPr>
        <w:spacing w:after="0" w:line="240" w:lineRule="auto"/>
        <w:ind w:left="706"/>
        <w:jc w:val="left"/>
      </w:pPr>
      <w:r w:rsidRPr="00BB5B7A">
        <w:rPr>
          <w:b/>
        </w:rPr>
        <w:t>Модуль «Жанры музыкального искусства»:</w:t>
      </w:r>
      <w:r w:rsidRPr="00BB5B7A">
        <w:t xml:space="preserve"> </w:t>
      </w:r>
    </w:p>
    <w:p w:rsidR="00216CC8" w:rsidRPr="00BB5B7A" w:rsidRDefault="00BB5B7A" w:rsidP="00BB5B7A">
      <w:pPr>
        <w:spacing w:after="0" w:line="240" w:lineRule="auto"/>
        <w:ind w:left="-15" w:right="50" w:firstLine="711"/>
      </w:pPr>
      <w:r w:rsidRPr="00BB5B7A">
        <w:t xml:space="preserve">различать и характеризовать жанры музыки (театральные, камерные и симфонические, вокальные и инструментальные и т.д.), знать их разновидности, приводить примеры; рассуждать о круге образов и средствах их воплощения, типичных для данного </w:t>
      </w:r>
    </w:p>
    <w:p w:rsidR="00216CC8" w:rsidRPr="00BB5B7A" w:rsidRDefault="00BB5B7A" w:rsidP="00BB5B7A">
      <w:pPr>
        <w:spacing w:after="0" w:line="240" w:lineRule="auto"/>
        <w:ind w:left="696" w:right="50" w:hanging="711"/>
      </w:pPr>
      <w:r w:rsidRPr="00BB5B7A">
        <w:t xml:space="preserve">жанра; выразительно исполнять произведения (в том числе фрагменты) вокальных, </w:t>
      </w:r>
    </w:p>
    <w:p w:rsidR="00216CC8" w:rsidRPr="00BB5B7A" w:rsidRDefault="00BB5B7A" w:rsidP="00BB5B7A">
      <w:pPr>
        <w:spacing w:after="0" w:line="240" w:lineRule="auto"/>
        <w:ind w:left="696" w:right="2836" w:hanging="711"/>
      </w:pPr>
      <w:r w:rsidRPr="00BB5B7A">
        <w:t xml:space="preserve">инструментальных и музыкально-театральных жанров. </w:t>
      </w:r>
      <w:r w:rsidRPr="00BB5B7A">
        <w:rPr>
          <w:b/>
        </w:rPr>
        <w:t>Модуль «Русская классическая музыка»:</w:t>
      </w:r>
      <w:r w:rsidRPr="00BB5B7A">
        <w:t xml:space="preserve"> </w:t>
      </w:r>
    </w:p>
    <w:p w:rsidR="00216CC8" w:rsidRPr="00BB5B7A" w:rsidRDefault="00BB5B7A" w:rsidP="00BB5B7A">
      <w:pPr>
        <w:spacing w:after="0" w:line="240" w:lineRule="auto"/>
        <w:ind w:left="721" w:right="50"/>
      </w:pPr>
      <w:r w:rsidRPr="00BB5B7A">
        <w:t xml:space="preserve">различать на слух произведения русских композиторов-классиков, называть автора, </w:t>
      </w:r>
    </w:p>
    <w:p w:rsidR="00216CC8" w:rsidRPr="00BB5B7A" w:rsidRDefault="00BB5B7A" w:rsidP="00BB5B7A">
      <w:pPr>
        <w:spacing w:after="0" w:line="240" w:lineRule="auto"/>
        <w:ind w:left="696" w:right="50" w:hanging="711"/>
      </w:pPr>
      <w:r w:rsidRPr="00BB5B7A">
        <w:t xml:space="preserve">произведение, исполнительский состав; характеризовать музыкальный образ и выразительные средства, использованные </w:t>
      </w:r>
    </w:p>
    <w:p w:rsidR="00216CC8" w:rsidRPr="00BB5B7A" w:rsidRDefault="00BB5B7A" w:rsidP="00BB5B7A">
      <w:pPr>
        <w:spacing w:after="0" w:line="240" w:lineRule="auto"/>
        <w:ind w:left="696" w:right="50" w:hanging="711"/>
      </w:pPr>
      <w:r w:rsidRPr="00BB5B7A">
        <w:t xml:space="preserve">композитором, способы развития и форму строения музыкального произведения; исполнять (в том числе фрагментарно, отдельными темами) сочинения русских </w:t>
      </w:r>
    </w:p>
    <w:p w:rsidR="00216CC8" w:rsidRPr="00BB5B7A" w:rsidRDefault="00BB5B7A" w:rsidP="00BB5B7A">
      <w:pPr>
        <w:spacing w:after="0" w:line="240" w:lineRule="auto"/>
        <w:ind w:left="696" w:right="50" w:hanging="711"/>
      </w:pPr>
      <w:r w:rsidRPr="00BB5B7A">
        <w:t xml:space="preserve">композиторов; характеризовать творчество не менее двух отечественных композиторов-классиков, </w:t>
      </w:r>
    </w:p>
    <w:p w:rsidR="00216CC8" w:rsidRPr="00BB5B7A" w:rsidRDefault="00BB5B7A" w:rsidP="00BB5B7A">
      <w:pPr>
        <w:spacing w:after="0" w:line="240" w:lineRule="auto"/>
        <w:ind w:left="696" w:right="50" w:hanging="711"/>
      </w:pPr>
      <w:r w:rsidRPr="00BB5B7A">
        <w:t xml:space="preserve">приводить примеры наиболее известных сочинений. </w:t>
      </w:r>
      <w:r w:rsidRPr="00BB5B7A">
        <w:rPr>
          <w:b/>
        </w:rPr>
        <w:t>Модуль «Европейская классическая музыка»:</w:t>
      </w:r>
      <w:r w:rsidRPr="00BB5B7A">
        <w:t xml:space="preserve"> различать на слух произведения европейских композиторов-классиков, называть </w:t>
      </w:r>
    </w:p>
    <w:p w:rsidR="00216CC8" w:rsidRPr="00BB5B7A" w:rsidRDefault="00BB5B7A" w:rsidP="00BB5B7A">
      <w:pPr>
        <w:spacing w:after="0" w:line="240" w:lineRule="auto"/>
        <w:ind w:left="-5" w:right="50"/>
      </w:pPr>
      <w:r w:rsidRPr="00BB5B7A">
        <w:t xml:space="preserve">автора, произведение, исполнительский состав; </w:t>
      </w:r>
    </w:p>
    <w:p w:rsidR="00216CC8" w:rsidRPr="00BB5B7A" w:rsidRDefault="00BB5B7A" w:rsidP="00BB5B7A">
      <w:pPr>
        <w:tabs>
          <w:tab w:val="center" w:pos="1286"/>
          <w:tab w:val="center" w:pos="3015"/>
          <w:tab w:val="center" w:pos="4891"/>
          <w:tab w:val="center" w:pos="6627"/>
          <w:tab w:val="center" w:pos="7695"/>
          <w:tab w:val="center" w:pos="8442"/>
          <w:tab w:val="right" w:pos="9414"/>
        </w:tabs>
        <w:spacing w:after="0" w:line="240" w:lineRule="auto"/>
        <w:ind w:left="0" w:firstLine="0"/>
        <w:jc w:val="left"/>
      </w:pPr>
      <w:r w:rsidRPr="00BB5B7A">
        <w:rPr>
          <w:rFonts w:eastAsia="Calibri"/>
          <w:sz w:val="22"/>
        </w:rPr>
        <w:tab/>
      </w:r>
      <w:r w:rsidRPr="00BB5B7A">
        <w:t xml:space="preserve">определять </w:t>
      </w:r>
      <w:r w:rsidRPr="00BB5B7A">
        <w:tab/>
        <w:t xml:space="preserve">принадлежность </w:t>
      </w:r>
      <w:r w:rsidRPr="00BB5B7A">
        <w:tab/>
        <w:t xml:space="preserve">музыкального </w:t>
      </w:r>
      <w:r w:rsidRPr="00BB5B7A">
        <w:tab/>
        <w:t xml:space="preserve">произведения </w:t>
      </w:r>
      <w:r w:rsidRPr="00BB5B7A">
        <w:tab/>
        <w:t xml:space="preserve">к </w:t>
      </w:r>
      <w:r w:rsidRPr="00BB5B7A">
        <w:tab/>
        <w:t xml:space="preserve">одному </w:t>
      </w:r>
      <w:r w:rsidRPr="00BB5B7A">
        <w:tab/>
        <w:t xml:space="preserve">из </w:t>
      </w:r>
    </w:p>
    <w:p w:rsidR="00216CC8" w:rsidRPr="00BB5B7A" w:rsidRDefault="00BB5B7A" w:rsidP="00BB5B7A">
      <w:pPr>
        <w:spacing w:after="0" w:line="240" w:lineRule="auto"/>
        <w:ind w:left="696" w:right="50" w:hanging="711"/>
      </w:pPr>
      <w:r w:rsidRPr="00BB5B7A">
        <w:t xml:space="preserve">художественных стилей (барокко, классицизм, романтизм, импрессионизм); исполнять (в том числе фрагментарно) сочинения композиторов-классиков; характеризовать музыкальный образ и выразительные средства, использованные </w:t>
      </w:r>
    </w:p>
    <w:p w:rsidR="00216CC8" w:rsidRPr="00BB5B7A" w:rsidRDefault="00BB5B7A" w:rsidP="00BB5B7A">
      <w:pPr>
        <w:spacing w:after="0" w:line="240" w:lineRule="auto"/>
        <w:ind w:left="696" w:right="50" w:hanging="711"/>
      </w:pPr>
      <w:r w:rsidRPr="00BB5B7A">
        <w:t xml:space="preserve">композитором, способы развития и форму строения музыкального произведения; характеризовать творчество не менее двух композиторов-классиков, приводить </w:t>
      </w:r>
    </w:p>
    <w:p w:rsidR="00216CC8" w:rsidRPr="00BB5B7A" w:rsidRDefault="00BB5B7A" w:rsidP="00BB5B7A">
      <w:pPr>
        <w:spacing w:after="0" w:line="240" w:lineRule="auto"/>
        <w:ind w:left="-5" w:right="50"/>
      </w:pPr>
      <w:r w:rsidRPr="00BB5B7A">
        <w:t xml:space="preserve">примеры наиболее известных сочинений. </w:t>
      </w:r>
    </w:p>
    <w:p w:rsidR="00216CC8" w:rsidRPr="00BB5B7A" w:rsidRDefault="00BB5B7A" w:rsidP="00BB5B7A">
      <w:pPr>
        <w:spacing w:after="0" w:line="240" w:lineRule="auto"/>
        <w:ind w:left="706"/>
        <w:jc w:val="left"/>
      </w:pPr>
      <w:r w:rsidRPr="00BB5B7A">
        <w:rPr>
          <w:b/>
        </w:rPr>
        <w:t>Модуль «Современная музыка: основные жанры и направления»:</w:t>
      </w:r>
      <w:r w:rsidRPr="00BB5B7A">
        <w:t xml:space="preserve"> </w:t>
      </w:r>
    </w:p>
    <w:p w:rsidR="00216CC8" w:rsidRPr="00BB5B7A" w:rsidRDefault="00BB5B7A" w:rsidP="00965209">
      <w:pPr>
        <w:spacing w:after="0" w:line="240" w:lineRule="auto"/>
        <w:ind w:right="50"/>
      </w:pPr>
      <w:r w:rsidRPr="00BB5B7A">
        <w:t xml:space="preserve">определять и характеризовать стили, направления и жанры современной музыки; различать и определять на слух виды оркестров, ансамблей, тембры музыкальных </w:t>
      </w:r>
    </w:p>
    <w:p w:rsidR="00216CC8" w:rsidRPr="00BB5B7A" w:rsidRDefault="00BB5B7A" w:rsidP="00BB5B7A">
      <w:pPr>
        <w:spacing w:after="0" w:line="240" w:lineRule="auto"/>
        <w:ind w:left="-5" w:right="50"/>
      </w:pPr>
      <w:r w:rsidRPr="00BB5B7A">
        <w:t xml:space="preserve">инструментов, входящих в их состав; </w:t>
      </w:r>
    </w:p>
    <w:p w:rsidR="00216CC8" w:rsidRPr="00BB5B7A" w:rsidRDefault="00BB5B7A" w:rsidP="00965209">
      <w:pPr>
        <w:spacing w:after="0" w:line="240" w:lineRule="auto"/>
        <w:ind w:right="238"/>
      </w:pPr>
      <w:r w:rsidRPr="00BB5B7A">
        <w:t xml:space="preserve">исполнять современные музыкальные произведения в разных видах деятельности. </w:t>
      </w:r>
    </w:p>
    <w:p w:rsidR="00216CC8" w:rsidRPr="00BB5B7A" w:rsidRDefault="00BB5B7A" w:rsidP="00BB5B7A">
      <w:pPr>
        <w:spacing w:after="0" w:line="240" w:lineRule="auto"/>
        <w:ind w:left="711" w:firstLine="0"/>
        <w:jc w:val="left"/>
      </w:pPr>
      <w:r w:rsidRPr="00BB5B7A">
        <w:rPr>
          <w:b/>
        </w:rPr>
        <w:t xml:space="preserve"> </w:t>
      </w:r>
    </w:p>
    <w:p w:rsidR="00216CC8" w:rsidRPr="00BB5B7A" w:rsidRDefault="00BB5B7A">
      <w:pPr>
        <w:spacing w:after="219" w:line="259" w:lineRule="auto"/>
        <w:ind w:left="0" w:firstLine="0"/>
        <w:jc w:val="left"/>
      </w:pPr>
      <w:r w:rsidRPr="00BB5B7A">
        <w:t xml:space="preserve"> </w:t>
      </w:r>
    </w:p>
    <w:p w:rsidR="00216CC8" w:rsidRPr="00BB5B7A" w:rsidRDefault="00BB5B7A">
      <w:pPr>
        <w:spacing w:after="16" w:line="259" w:lineRule="auto"/>
        <w:ind w:left="711" w:firstLine="0"/>
        <w:jc w:val="left"/>
      </w:pPr>
      <w:r w:rsidRPr="00BB5B7A">
        <w:t xml:space="preserve"> </w:t>
      </w:r>
    </w:p>
    <w:p w:rsidR="00216CC8" w:rsidRPr="00BB5B7A" w:rsidRDefault="00BB5B7A">
      <w:pPr>
        <w:spacing w:after="21" w:line="259" w:lineRule="auto"/>
        <w:ind w:left="284" w:firstLine="0"/>
        <w:jc w:val="left"/>
      </w:pPr>
      <w:r w:rsidRPr="00BB5B7A">
        <w:t xml:space="preserve"> </w:t>
      </w:r>
    </w:p>
    <w:p w:rsidR="00216CC8" w:rsidRPr="00BB5B7A" w:rsidRDefault="00216CC8" w:rsidP="00834E24">
      <w:pPr>
        <w:spacing w:after="0" w:line="259" w:lineRule="auto"/>
        <w:ind w:left="284" w:firstLine="0"/>
        <w:jc w:val="left"/>
        <w:sectPr w:rsidR="00216CC8" w:rsidRPr="00BB5B7A" w:rsidSect="00BB5B7A">
          <w:headerReference w:type="even" r:id="rId10"/>
          <w:headerReference w:type="default" r:id="rId11"/>
          <w:headerReference w:type="first" r:id="rId12"/>
          <w:pgSz w:w="11904" w:h="16838"/>
          <w:pgMar w:top="397" w:right="397" w:bottom="397" w:left="397" w:header="0" w:footer="0" w:gutter="0"/>
          <w:cols w:space="720"/>
          <w:docGrid w:linePitch="326"/>
        </w:sectPr>
      </w:pPr>
    </w:p>
    <w:p w:rsidR="007E7A21" w:rsidRPr="007E7A21" w:rsidRDefault="007E7A21" w:rsidP="007E7A21">
      <w:pPr>
        <w:widowControl w:val="0"/>
        <w:spacing w:before="50" w:after="0" w:line="240" w:lineRule="auto"/>
        <w:ind w:left="0" w:firstLine="0"/>
        <w:jc w:val="left"/>
        <w:rPr>
          <w:color w:val="auto"/>
          <w:sz w:val="19"/>
          <w:szCs w:val="19"/>
          <w:lang w:val="en-US" w:eastAsia="en-US"/>
        </w:rPr>
      </w:pPr>
      <w:r w:rsidRPr="007E7A21">
        <w:rPr>
          <w:rFonts w:eastAsia="Calibri"/>
          <w:b/>
          <w:color w:val="auto"/>
          <w:sz w:val="19"/>
          <w:lang w:eastAsia="en-US"/>
        </w:rPr>
        <w:lastRenderedPageBreak/>
        <w:t xml:space="preserve">5 класс </w:t>
      </w:r>
      <w:r w:rsidRPr="007E7A21">
        <w:rPr>
          <w:rFonts w:eastAsia="Calibri"/>
          <w:b/>
          <w:color w:val="auto"/>
          <w:sz w:val="19"/>
          <w:lang w:val="en-US" w:eastAsia="en-US"/>
        </w:rPr>
        <w:t>ТЕМАТИЧЕСКОЕ</w:t>
      </w:r>
      <w:r w:rsidRPr="007E7A21">
        <w:rPr>
          <w:rFonts w:eastAsia="Calibri"/>
          <w:b/>
          <w:color w:val="auto"/>
          <w:spacing w:val="-26"/>
          <w:sz w:val="19"/>
          <w:lang w:val="en-US" w:eastAsia="en-US"/>
        </w:rPr>
        <w:t xml:space="preserve"> </w:t>
      </w:r>
      <w:r w:rsidRPr="007E7A21">
        <w:rPr>
          <w:rFonts w:eastAsia="Calibri"/>
          <w:b/>
          <w:color w:val="auto"/>
          <w:sz w:val="19"/>
          <w:lang w:val="en-US" w:eastAsia="en-US"/>
        </w:rPr>
        <w:t>ПЛАНИРОВАНИЕ</w:t>
      </w:r>
    </w:p>
    <w:p w:rsidR="007E7A21" w:rsidRPr="007E7A21" w:rsidRDefault="007E7A21" w:rsidP="007E7A21">
      <w:pPr>
        <w:widowControl w:val="0"/>
        <w:spacing w:before="10" w:after="0" w:line="240" w:lineRule="auto"/>
        <w:ind w:left="0" w:firstLine="0"/>
        <w:jc w:val="left"/>
        <w:rPr>
          <w:b/>
          <w:bCs/>
          <w:color w:val="auto"/>
          <w:sz w:val="4"/>
          <w:szCs w:val="4"/>
          <w:lang w:val="en-US" w:eastAsia="en-US"/>
        </w:rPr>
      </w:pPr>
    </w:p>
    <w:p w:rsidR="007E7A21" w:rsidRPr="007E7A21" w:rsidRDefault="00395B6F" w:rsidP="007E7A21">
      <w:pPr>
        <w:widowControl w:val="0"/>
        <w:spacing w:after="0" w:line="20" w:lineRule="atLeast"/>
        <w:ind w:left="0" w:firstLine="0"/>
        <w:jc w:val="left"/>
        <w:rPr>
          <w:color w:val="auto"/>
          <w:sz w:val="2"/>
          <w:szCs w:val="2"/>
          <w:lang w:val="en-US" w:eastAsia="en-US"/>
        </w:rPr>
      </w:pPr>
      <w:r>
        <w:rPr>
          <w:noProof/>
          <w:color w:val="auto"/>
          <w:sz w:val="2"/>
          <w:szCs w:val="2"/>
        </w:rPr>
      </w:r>
      <w:r>
        <w:rPr>
          <w:noProof/>
          <w:color w:val="auto"/>
          <w:sz w:val="2"/>
          <w:szCs w:val="2"/>
        </w:rPr>
        <w:pict>
          <v:group id="Группа 4" o:spid="_x0000_s1026" style="width:776.4pt;height:.7pt;mso-position-horizontal-relative:char;mso-position-vertical-relative:line" coordsize="15528,14">
            <v:group id="Group 6" o:spid="_x0000_s1027" style="position:absolute;left:7;top:7;width:15514;height:2" coordorigin="7,7" coordsize="155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<v:shape id="Freeform 7" o:spid="_x0000_s1028" style="position:absolute;left:7;top:7;width:15514;height:2;visibility:visible;mso-wrap-style:square;v-text-anchor:top" coordsize="155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" path="m,l15514,e" filled="f" strokeweight=".7pt">
                <v:path arrowok="t" o:connecttype="custom" o:connectlocs="0,0;15514,0" o:connectangles="0,0"/>
              </v:shape>
            </v:group>
            <w10:wrap type="none"/>
            <w10:anchorlock/>
          </v:group>
        </w:pict>
      </w:r>
    </w:p>
    <w:p w:rsidR="007E7A21" w:rsidRPr="007E7A21" w:rsidRDefault="007E7A21" w:rsidP="007E7A21">
      <w:pPr>
        <w:widowControl w:val="0"/>
        <w:spacing w:before="8" w:after="0" w:line="240" w:lineRule="auto"/>
        <w:ind w:left="0" w:firstLine="0"/>
        <w:jc w:val="left"/>
        <w:rPr>
          <w:b/>
          <w:bCs/>
          <w:color w:val="auto"/>
          <w:sz w:val="12"/>
          <w:szCs w:val="12"/>
          <w:lang w:val="en-US" w:eastAsia="en-US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396"/>
        <w:gridCol w:w="1286"/>
        <w:gridCol w:w="528"/>
        <w:gridCol w:w="1104"/>
        <w:gridCol w:w="1142"/>
        <w:gridCol w:w="3242"/>
        <w:gridCol w:w="1668"/>
        <w:gridCol w:w="1272"/>
        <w:gridCol w:w="866"/>
        <w:gridCol w:w="1536"/>
        <w:gridCol w:w="1082"/>
        <w:gridCol w:w="1382"/>
      </w:tblGrid>
      <w:tr w:rsidR="007E7A21" w:rsidRPr="007E7A21" w:rsidTr="005405B8">
        <w:trPr>
          <w:trHeight w:hRule="exact" w:val="348"/>
        </w:trPr>
        <w:tc>
          <w:tcPr>
            <w:tcW w:w="39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70" w:after="0" w:line="267" w:lineRule="auto"/>
              <w:ind w:left="0" w:right="154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b/>
                <w:bCs/>
                <w:color w:val="auto"/>
                <w:w w:val="105"/>
                <w:sz w:val="15"/>
                <w:szCs w:val="15"/>
              </w:rPr>
              <w:t>№</w:t>
            </w:r>
            <w:r w:rsidRPr="007E7A21">
              <w:rPr>
                <w:b/>
                <w:bCs/>
                <w:color w:val="auto"/>
                <w:w w:val="104"/>
                <w:sz w:val="15"/>
                <w:szCs w:val="15"/>
              </w:rPr>
              <w:t xml:space="preserve"> </w:t>
            </w:r>
            <w:r w:rsidRPr="007E7A21">
              <w:rPr>
                <w:b/>
                <w:bCs/>
                <w:color w:val="auto"/>
                <w:spacing w:val="-1"/>
                <w:w w:val="105"/>
                <w:sz w:val="15"/>
                <w:szCs w:val="15"/>
              </w:rPr>
              <w:t>п/п</w:t>
            </w:r>
          </w:p>
        </w:tc>
        <w:tc>
          <w:tcPr>
            <w:tcW w:w="128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70" w:after="0" w:line="265" w:lineRule="auto"/>
              <w:ind w:left="0" w:right="145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b/>
                <w:color w:val="auto"/>
                <w:spacing w:val="-1"/>
                <w:w w:val="105"/>
                <w:sz w:val="15"/>
                <w:lang w:val="ru-RU"/>
              </w:rPr>
              <w:t>Наименование</w:t>
            </w:r>
            <w:r w:rsidRPr="007E7A21">
              <w:rPr>
                <w:rFonts w:eastAsia="Calibri"/>
                <w:b/>
                <w:color w:val="auto"/>
                <w:spacing w:val="23"/>
                <w:w w:val="104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b/>
                <w:color w:val="auto"/>
                <w:spacing w:val="-1"/>
                <w:w w:val="105"/>
                <w:sz w:val="15"/>
                <w:lang w:val="ru-RU"/>
              </w:rPr>
              <w:t>разделов</w:t>
            </w:r>
            <w:r w:rsidRPr="007E7A21">
              <w:rPr>
                <w:rFonts w:eastAsia="Calibri"/>
                <w:b/>
                <w:color w:val="auto"/>
                <w:spacing w:val="30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b/>
                <w:color w:val="auto"/>
                <w:w w:val="105"/>
                <w:sz w:val="15"/>
                <w:lang w:val="ru-RU"/>
              </w:rPr>
              <w:t>и</w:t>
            </w:r>
            <w:r w:rsidRPr="007E7A21">
              <w:rPr>
                <w:rFonts w:eastAsia="Calibri"/>
                <w:b/>
                <w:color w:val="auto"/>
                <w:spacing w:val="30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b/>
                <w:color w:val="auto"/>
                <w:w w:val="105"/>
                <w:sz w:val="15"/>
                <w:lang w:val="ru-RU"/>
              </w:rPr>
              <w:t>тем</w:t>
            </w:r>
            <w:r w:rsidRPr="007E7A21">
              <w:rPr>
                <w:rFonts w:eastAsia="Calibri"/>
                <w:b/>
                <w:color w:val="auto"/>
                <w:spacing w:val="25"/>
                <w:w w:val="104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b/>
                <w:color w:val="auto"/>
                <w:w w:val="105"/>
                <w:sz w:val="15"/>
                <w:lang w:val="ru-RU"/>
              </w:rPr>
              <w:t>программы</w:t>
            </w:r>
          </w:p>
        </w:tc>
        <w:tc>
          <w:tcPr>
            <w:tcW w:w="27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70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b/>
                <w:color w:val="auto"/>
                <w:spacing w:val="-1"/>
                <w:w w:val="105"/>
                <w:sz w:val="15"/>
              </w:rPr>
              <w:t>Количество</w:t>
            </w:r>
            <w:r w:rsidRPr="007E7A21">
              <w:rPr>
                <w:rFonts w:eastAsia="Calibri"/>
                <w:b/>
                <w:color w:val="auto"/>
                <w:spacing w:val="-20"/>
                <w:w w:val="105"/>
                <w:sz w:val="15"/>
              </w:rPr>
              <w:t xml:space="preserve"> </w:t>
            </w:r>
            <w:r w:rsidRPr="007E7A21">
              <w:rPr>
                <w:rFonts w:eastAsia="Calibri"/>
                <w:b/>
                <w:color w:val="auto"/>
                <w:w w:val="105"/>
                <w:sz w:val="15"/>
              </w:rPr>
              <w:t>часов</w:t>
            </w:r>
          </w:p>
        </w:tc>
        <w:tc>
          <w:tcPr>
            <w:tcW w:w="618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70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b/>
                <w:color w:val="auto"/>
                <w:w w:val="105"/>
                <w:sz w:val="15"/>
              </w:rPr>
              <w:t>Репертуар</w:t>
            </w:r>
          </w:p>
        </w:tc>
        <w:tc>
          <w:tcPr>
            <w:tcW w:w="86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70" w:after="0" w:line="267" w:lineRule="auto"/>
              <w:ind w:left="0" w:right="12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b/>
                <w:color w:val="auto"/>
                <w:w w:val="105"/>
                <w:sz w:val="15"/>
              </w:rPr>
              <w:t>Дата</w:t>
            </w:r>
            <w:r w:rsidRPr="007E7A21">
              <w:rPr>
                <w:rFonts w:eastAsia="Calibri"/>
                <w:b/>
                <w:color w:val="auto"/>
                <w:w w:val="104"/>
                <w:sz w:val="15"/>
              </w:rPr>
              <w:t xml:space="preserve"> </w:t>
            </w:r>
            <w:r w:rsidRPr="007E7A21">
              <w:rPr>
                <w:rFonts w:eastAsia="Calibri"/>
                <w:b/>
                <w:color w:val="auto"/>
                <w:spacing w:val="-1"/>
                <w:sz w:val="15"/>
              </w:rPr>
              <w:t>изучения</w:t>
            </w:r>
          </w:p>
        </w:tc>
        <w:tc>
          <w:tcPr>
            <w:tcW w:w="153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70" w:after="0" w:line="267" w:lineRule="auto"/>
              <w:ind w:left="0" w:right="491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b/>
                <w:color w:val="auto"/>
                <w:w w:val="105"/>
                <w:sz w:val="15"/>
              </w:rPr>
              <w:t>Виды</w:t>
            </w:r>
            <w:r w:rsidRPr="007E7A21">
              <w:rPr>
                <w:rFonts w:eastAsia="Calibri"/>
                <w:b/>
                <w:color w:val="auto"/>
                <w:w w:val="104"/>
                <w:sz w:val="15"/>
              </w:rPr>
              <w:t xml:space="preserve"> </w:t>
            </w:r>
            <w:r w:rsidRPr="007E7A21">
              <w:rPr>
                <w:rFonts w:eastAsia="Calibri"/>
                <w:b/>
                <w:color w:val="auto"/>
                <w:spacing w:val="-1"/>
                <w:sz w:val="15"/>
              </w:rPr>
              <w:t>деятельности</w:t>
            </w:r>
          </w:p>
        </w:tc>
        <w:tc>
          <w:tcPr>
            <w:tcW w:w="108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70" w:after="0" w:line="265" w:lineRule="auto"/>
              <w:ind w:left="0" w:right="315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b/>
                <w:color w:val="auto"/>
                <w:w w:val="105"/>
                <w:sz w:val="15"/>
              </w:rPr>
              <w:t>Виды,</w:t>
            </w:r>
            <w:r w:rsidRPr="007E7A21">
              <w:rPr>
                <w:rFonts w:eastAsia="Calibri"/>
                <w:b/>
                <w:color w:val="auto"/>
                <w:w w:val="104"/>
                <w:sz w:val="15"/>
              </w:rPr>
              <w:t xml:space="preserve"> </w:t>
            </w:r>
            <w:r w:rsidRPr="007E7A21">
              <w:rPr>
                <w:rFonts w:eastAsia="Calibri"/>
                <w:b/>
                <w:color w:val="auto"/>
                <w:w w:val="105"/>
                <w:sz w:val="15"/>
              </w:rPr>
              <w:t>формы</w:t>
            </w:r>
            <w:r w:rsidRPr="007E7A21">
              <w:rPr>
                <w:rFonts w:eastAsia="Calibri"/>
                <w:b/>
                <w:color w:val="auto"/>
                <w:w w:val="104"/>
                <w:sz w:val="15"/>
              </w:rPr>
              <w:t xml:space="preserve"> </w:t>
            </w:r>
            <w:r w:rsidRPr="007E7A21">
              <w:rPr>
                <w:rFonts w:eastAsia="Calibri"/>
                <w:b/>
                <w:color w:val="auto"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138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70" w:after="0" w:line="264" w:lineRule="auto"/>
              <w:ind w:left="0" w:right="71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b/>
                <w:color w:val="auto"/>
                <w:w w:val="105"/>
                <w:sz w:val="15"/>
              </w:rPr>
              <w:t>Электронные</w:t>
            </w:r>
            <w:r w:rsidRPr="007E7A21">
              <w:rPr>
                <w:rFonts w:eastAsia="Calibri"/>
                <w:b/>
                <w:color w:val="auto"/>
                <w:w w:val="104"/>
                <w:sz w:val="15"/>
              </w:rPr>
              <w:t xml:space="preserve"> </w:t>
            </w:r>
            <w:r w:rsidRPr="007E7A21">
              <w:rPr>
                <w:rFonts w:eastAsia="Calibri"/>
                <w:b/>
                <w:color w:val="auto"/>
                <w:spacing w:val="-1"/>
                <w:w w:val="105"/>
                <w:sz w:val="15"/>
              </w:rPr>
              <w:t>(цифровые)</w:t>
            </w:r>
            <w:r w:rsidRPr="007E7A21">
              <w:rPr>
                <w:rFonts w:eastAsia="Calibri"/>
                <w:b/>
                <w:color w:val="auto"/>
                <w:spacing w:val="26"/>
                <w:w w:val="104"/>
                <w:sz w:val="15"/>
              </w:rPr>
              <w:t xml:space="preserve"> </w:t>
            </w:r>
            <w:r w:rsidRPr="007E7A21">
              <w:rPr>
                <w:rFonts w:eastAsia="Calibri"/>
                <w:b/>
                <w:color w:val="auto"/>
                <w:spacing w:val="-1"/>
                <w:sz w:val="15"/>
              </w:rPr>
              <w:t>образовательные</w:t>
            </w:r>
            <w:r w:rsidRPr="007E7A21">
              <w:rPr>
                <w:rFonts w:eastAsia="Calibri"/>
                <w:b/>
                <w:color w:val="auto"/>
                <w:spacing w:val="21"/>
                <w:w w:val="104"/>
                <w:sz w:val="15"/>
              </w:rPr>
              <w:t xml:space="preserve"> </w:t>
            </w:r>
            <w:r w:rsidRPr="007E7A21">
              <w:rPr>
                <w:rFonts w:eastAsia="Calibri"/>
                <w:b/>
                <w:color w:val="auto"/>
                <w:spacing w:val="-1"/>
                <w:w w:val="105"/>
                <w:sz w:val="15"/>
              </w:rPr>
              <w:t>ресурсы</w:t>
            </w:r>
          </w:p>
        </w:tc>
      </w:tr>
      <w:tr w:rsidR="007E7A21" w:rsidRPr="007E7A21" w:rsidTr="005405B8">
        <w:trPr>
          <w:trHeight w:hRule="exact" w:val="576"/>
        </w:trPr>
        <w:tc>
          <w:tcPr>
            <w:tcW w:w="39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128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70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b/>
                <w:color w:val="auto"/>
                <w:w w:val="105"/>
                <w:sz w:val="15"/>
              </w:rPr>
              <w:t>всего</w:t>
            </w: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70" w:after="0" w:line="267" w:lineRule="auto"/>
              <w:ind w:left="0" w:right="61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b/>
                <w:color w:val="auto"/>
                <w:spacing w:val="-1"/>
                <w:sz w:val="15"/>
              </w:rPr>
              <w:t>контрольные</w:t>
            </w:r>
            <w:r w:rsidRPr="007E7A21">
              <w:rPr>
                <w:rFonts w:eastAsia="Calibri"/>
                <w:b/>
                <w:color w:val="auto"/>
                <w:spacing w:val="22"/>
                <w:w w:val="104"/>
                <w:sz w:val="15"/>
              </w:rPr>
              <w:t xml:space="preserve"> </w:t>
            </w:r>
            <w:r w:rsidRPr="007E7A21">
              <w:rPr>
                <w:rFonts w:eastAsia="Calibri"/>
                <w:b/>
                <w:color w:val="auto"/>
                <w:w w:val="105"/>
                <w:sz w:val="15"/>
              </w:rPr>
              <w:t>работы</w:t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70" w:after="0" w:line="267" w:lineRule="auto"/>
              <w:ind w:left="0" w:right="62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b/>
                <w:color w:val="auto"/>
                <w:spacing w:val="-1"/>
                <w:sz w:val="15"/>
              </w:rPr>
              <w:t>практические</w:t>
            </w:r>
            <w:r w:rsidRPr="007E7A21">
              <w:rPr>
                <w:rFonts w:eastAsia="Calibri"/>
                <w:b/>
                <w:color w:val="auto"/>
                <w:spacing w:val="22"/>
                <w:w w:val="104"/>
                <w:sz w:val="15"/>
              </w:rPr>
              <w:t xml:space="preserve"> </w:t>
            </w:r>
            <w:r w:rsidRPr="007E7A21">
              <w:rPr>
                <w:rFonts w:eastAsia="Calibri"/>
                <w:b/>
                <w:color w:val="auto"/>
                <w:w w:val="105"/>
                <w:sz w:val="15"/>
              </w:rPr>
              <w:t>работы</w:t>
            </w:r>
          </w:p>
        </w:tc>
        <w:tc>
          <w:tcPr>
            <w:tcW w:w="3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70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b/>
                <w:color w:val="auto"/>
                <w:w w:val="105"/>
                <w:sz w:val="15"/>
              </w:rPr>
              <w:t>для</w:t>
            </w:r>
            <w:r w:rsidRPr="007E7A21">
              <w:rPr>
                <w:rFonts w:eastAsia="Calibri"/>
                <w:b/>
                <w:color w:val="auto"/>
                <w:spacing w:val="-18"/>
                <w:w w:val="105"/>
                <w:sz w:val="15"/>
              </w:rPr>
              <w:t xml:space="preserve"> </w:t>
            </w:r>
            <w:r w:rsidRPr="007E7A21">
              <w:rPr>
                <w:rFonts w:eastAsia="Calibri"/>
                <w:b/>
                <w:color w:val="auto"/>
                <w:w w:val="105"/>
                <w:sz w:val="15"/>
              </w:rPr>
              <w:t>слушания</w:t>
            </w:r>
          </w:p>
        </w:tc>
        <w:tc>
          <w:tcPr>
            <w:tcW w:w="1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70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b/>
                <w:color w:val="auto"/>
                <w:w w:val="105"/>
                <w:sz w:val="15"/>
              </w:rPr>
              <w:t>для</w:t>
            </w:r>
            <w:r w:rsidRPr="007E7A21">
              <w:rPr>
                <w:rFonts w:eastAsia="Calibri"/>
                <w:b/>
                <w:color w:val="auto"/>
                <w:spacing w:val="-15"/>
                <w:w w:val="105"/>
                <w:sz w:val="15"/>
              </w:rPr>
              <w:t xml:space="preserve"> </w:t>
            </w:r>
            <w:r w:rsidRPr="007E7A21">
              <w:rPr>
                <w:rFonts w:eastAsia="Calibri"/>
                <w:b/>
                <w:color w:val="auto"/>
                <w:w w:val="105"/>
                <w:sz w:val="15"/>
              </w:rPr>
              <w:t>пения</w:t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70" w:after="0" w:line="267" w:lineRule="auto"/>
              <w:ind w:left="0" w:right="73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b/>
                <w:color w:val="auto"/>
                <w:w w:val="105"/>
                <w:sz w:val="15"/>
              </w:rPr>
              <w:t>для</w:t>
            </w:r>
            <w:r w:rsidRPr="007E7A21">
              <w:rPr>
                <w:rFonts w:eastAsia="Calibri"/>
                <w:b/>
                <w:color w:val="auto"/>
                <w:w w:val="104"/>
                <w:sz w:val="15"/>
              </w:rPr>
              <w:t xml:space="preserve"> </w:t>
            </w:r>
            <w:r w:rsidRPr="007E7A21">
              <w:rPr>
                <w:rFonts w:eastAsia="Calibri"/>
                <w:b/>
                <w:color w:val="auto"/>
                <w:spacing w:val="-1"/>
                <w:sz w:val="15"/>
              </w:rPr>
              <w:t>музицирования</w:t>
            </w:r>
          </w:p>
        </w:tc>
        <w:tc>
          <w:tcPr>
            <w:tcW w:w="86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153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108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138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</w:tr>
      <w:tr w:rsidR="007E7A21" w:rsidRPr="007E7A21" w:rsidTr="005405B8">
        <w:trPr>
          <w:trHeight w:hRule="exact" w:val="348"/>
        </w:trPr>
        <w:tc>
          <w:tcPr>
            <w:tcW w:w="15504" w:type="dxa"/>
            <w:gridSpan w:val="1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67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</w:rPr>
              <w:t>Модуль</w:t>
            </w:r>
            <w:r w:rsidRPr="007E7A21">
              <w:rPr>
                <w:rFonts w:eastAsia="Calibri"/>
                <w:color w:val="auto"/>
                <w:spacing w:val="-13"/>
                <w:w w:val="105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</w:rPr>
              <w:t>1.</w:t>
            </w:r>
            <w:r w:rsidRPr="007E7A21">
              <w:rPr>
                <w:rFonts w:eastAsia="Calibri"/>
                <w:color w:val="auto"/>
                <w:spacing w:val="-11"/>
                <w:w w:val="105"/>
                <w:sz w:val="15"/>
              </w:rPr>
              <w:t xml:space="preserve"> </w:t>
            </w:r>
            <w:r w:rsidRPr="007E7A21">
              <w:rPr>
                <w:rFonts w:eastAsia="Calibri"/>
                <w:b/>
                <w:color w:val="auto"/>
                <w:w w:val="105"/>
                <w:sz w:val="15"/>
              </w:rPr>
              <w:t>Музыка</w:t>
            </w:r>
            <w:r w:rsidRPr="007E7A21">
              <w:rPr>
                <w:rFonts w:eastAsia="Calibri"/>
                <w:b/>
                <w:color w:val="auto"/>
                <w:spacing w:val="-12"/>
                <w:w w:val="105"/>
                <w:sz w:val="15"/>
              </w:rPr>
              <w:t xml:space="preserve"> </w:t>
            </w:r>
            <w:r w:rsidRPr="007E7A21">
              <w:rPr>
                <w:rFonts w:eastAsia="Calibri"/>
                <w:b/>
                <w:color w:val="auto"/>
                <w:w w:val="105"/>
                <w:sz w:val="15"/>
              </w:rPr>
              <w:t>моего</w:t>
            </w:r>
            <w:r w:rsidRPr="007E7A21">
              <w:rPr>
                <w:rFonts w:eastAsia="Calibri"/>
                <w:b/>
                <w:color w:val="auto"/>
                <w:spacing w:val="-13"/>
                <w:w w:val="105"/>
                <w:sz w:val="15"/>
              </w:rPr>
              <w:t xml:space="preserve"> </w:t>
            </w:r>
            <w:r w:rsidRPr="007E7A21">
              <w:rPr>
                <w:rFonts w:eastAsia="Calibri"/>
                <w:b/>
                <w:color w:val="auto"/>
                <w:w w:val="105"/>
                <w:sz w:val="15"/>
              </w:rPr>
              <w:t>края</w:t>
            </w:r>
          </w:p>
        </w:tc>
      </w:tr>
      <w:tr w:rsidR="007E7A21" w:rsidRPr="007E7A21" w:rsidTr="005405B8">
        <w:trPr>
          <w:trHeight w:hRule="exact" w:val="1692"/>
        </w:trPr>
        <w:tc>
          <w:tcPr>
            <w:tcW w:w="3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67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 w:hAnsi="Calibri"/>
                <w:color w:val="auto"/>
                <w:w w:val="105"/>
                <w:sz w:val="15"/>
              </w:rPr>
              <w:t>1.1.</w:t>
            </w:r>
          </w:p>
        </w:tc>
        <w:tc>
          <w:tcPr>
            <w:tcW w:w="1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67" w:after="0" w:line="265" w:lineRule="auto"/>
              <w:ind w:left="0" w:right="426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color w:val="auto"/>
                <w:spacing w:val="-1"/>
                <w:w w:val="105"/>
                <w:sz w:val="15"/>
                <w:szCs w:val="15"/>
              </w:rPr>
              <w:t>Фольклор</w:t>
            </w:r>
            <w:r w:rsidRPr="007E7A21">
              <w:rPr>
                <w:color w:val="auto"/>
                <w:spacing w:val="-23"/>
                <w:w w:val="105"/>
                <w:sz w:val="15"/>
                <w:szCs w:val="15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</w:rPr>
              <w:t>—</w:t>
            </w:r>
            <w:r w:rsidRPr="007E7A21">
              <w:rPr>
                <w:color w:val="auto"/>
                <w:spacing w:val="23"/>
                <w:w w:val="103"/>
                <w:sz w:val="15"/>
                <w:szCs w:val="15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</w:rPr>
              <w:t>народное</w:t>
            </w:r>
            <w:r w:rsidRPr="007E7A21">
              <w:rPr>
                <w:color w:val="auto"/>
                <w:spacing w:val="23"/>
                <w:w w:val="103"/>
                <w:sz w:val="15"/>
                <w:szCs w:val="15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</w:rPr>
              <w:t>творчество</w:t>
            </w:r>
          </w:p>
        </w:tc>
        <w:tc>
          <w:tcPr>
            <w:tcW w:w="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67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 w:hAnsi="Calibri"/>
                <w:color w:val="auto"/>
                <w:w w:val="105"/>
                <w:sz w:val="15"/>
              </w:rPr>
              <w:t>7</w:t>
            </w: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67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 w:hAnsi="Calibri"/>
                <w:color w:val="auto"/>
                <w:w w:val="105"/>
                <w:sz w:val="15"/>
              </w:rPr>
              <w:t>0</w:t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67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 w:hAnsi="Calibri"/>
                <w:color w:val="auto"/>
                <w:w w:val="105"/>
                <w:sz w:val="15"/>
              </w:rPr>
              <w:t>0</w:t>
            </w:r>
          </w:p>
        </w:tc>
        <w:tc>
          <w:tcPr>
            <w:tcW w:w="3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67" w:after="0" w:line="264" w:lineRule="auto"/>
              <w:ind w:left="0" w:right="115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Э.</w:t>
            </w:r>
            <w:r w:rsidRPr="007E7A21">
              <w:rPr>
                <w:rFonts w:eastAsia="Calibri"/>
                <w:color w:val="auto"/>
                <w:spacing w:val="-15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Григ</w:t>
            </w:r>
            <w:r w:rsidRPr="007E7A21">
              <w:rPr>
                <w:rFonts w:eastAsia="Calibri"/>
                <w:color w:val="auto"/>
                <w:spacing w:val="-15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  <w:lang w:val="ru-RU"/>
              </w:rPr>
              <w:t>"Пер</w:t>
            </w:r>
            <w:r w:rsidRPr="007E7A21">
              <w:rPr>
                <w:rFonts w:eastAsia="Calibri"/>
                <w:color w:val="auto"/>
                <w:spacing w:val="-14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Гюнт",</w:t>
            </w:r>
            <w:r w:rsidRPr="007E7A21">
              <w:rPr>
                <w:rFonts w:eastAsia="Calibri"/>
                <w:color w:val="auto"/>
                <w:spacing w:val="-17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1"/>
                <w:w w:val="105"/>
                <w:sz w:val="15"/>
                <w:lang w:val="ru-RU"/>
              </w:rPr>
              <w:t>М.</w:t>
            </w:r>
            <w:r w:rsidRPr="007E7A21">
              <w:rPr>
                <w:rFonts w:eastAsia="Calibri"/>
                <w:color w:val="auto"/>
                <w:spacing w:val="-16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Глинка</w:t>
            </w:r>
            <w:r w:rsidRPr="007E7A21">
              <w:rPr>
                <w:rFonts w:eastAsia="Calibri"/>
                <w:color w:val="auto"/>
                <w:spacing w:val="-14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"Жаворонок",</w:t>
            </w:r>
            <w:r w:rsidRPr="007E7A21">
              <w:rPr>
                <w:rFonts w:eastAsia="Calibri"/>
                <w:color w:val="auto"/>
                <w:spacing w:val="28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  <w:lang w:val="ru-RU"/>
              </w:rPr>
              <w:t>П.</w:t>
            </w:r>
            <w:r w:rsidRPr="007E7A21">
              <w:rPr>
                <w:rFonts w:eastAsia="Calibri"/>
                <w:color w:val="auto"/>
                <w:spacing w:val="-9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Чайковский</w:t>
            </w:r>
            <w:r w:rsidRPr="007E7A21">
              <w:rPr>
                <w:rFonts w:eastAsia="Calibri"/>
                <w:color w:val="auto"/>
                <w:spacing w:val="-6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4</w:t>
            </w:r>
            <w:r w:rsidRPr="007E7A21">
              <w:rPr>
                <w:rFonts w:eastAsia="Calibri"/>
                <w:color w:val="auto"/>
                <w:spacing w:val="-7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симфония,</w:t>
            </w:r>
            <w:r w:rsidRPr="007E7A21">
              <w:rPr>
                <w:rFonts w:eastAsia="Calibri"/>
                <w:color w:val="auto"/>
                <w:spacing w:val="-8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  <w:lang w:val="ru-RU"/>
              </w:rPr>
              <w:t>Г.</w:t>
            </w:r>
            <w:r w:rsidRPr="007E7A21">
              <w:rPr>
                <w:rFonts w:eastAsia="Calibri"/>
                <w:color w:val="auto"/>
                <w:spacing w:val="-5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Струвэ</w:t>
            </w:r>
            <w:r w:rsidRPr="007E7A21">
              <w:rPr>
                <w:rFonts w:eastAsia="Calibri"/>
                <w:color w:val="auto"/>
                <w:spacing w:val="-8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1"/>
                <w:w w:val="105"/>
                <w:sz w:val="15"/>
                <w:lang w:val="ru-RU"/>
              </w:rPr>
              <w:t>"Моя</w:t>
            </w:r>
            <w:r w:rsidRPr="007E7A21">
              <w:rPr>
                <w:rFonts w:eastAsia="Calibri"/>
                <w:color w:val="auto"/>
                <w:spacing w:val="28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Россия",</w:t>
            </w:r>
            <w:r w:rsidRPr="007E7A21">
              <w:rPr>
                <w:rFonts w:eastAsia="Calibri"/>
                <w:color w:val="auto"/>
                <w:spacing w:val="-12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  <w:lang w:val="ru-RU"/>
              </w:rPr>
              <w:t>А.</w:t>
            </w:r>
            <w:r w:rsidRPr="007E7A21">
              <w:rPr>
                <w:rFonts w:eastAsia="Calibri"/>
                <w:color w:val="auto"/>
                <w:spacing w:val="-10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1"/>
                <w:w w:val="105"/>
                <w:sz w:val="15"/>
                <w:lang w:val="ru-RU"/>
              </w:rPr>
              <w:t>Лядов</w:t>
            </w:r>
            <w:r w:rsidRPr="007E7A21">
              <w:rPr>
                <w:rFonts w:eastAsia="Calibri"/>
                <w:color w:val="auto"/>
                <w:spacing w:val="-12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"Кикимора",</w:t>
            </w:r>
            <w:r w:rsidRPr="007E7A21">
              <w:rPr>
                <w:rFonts w:eastAsia="Calibri"/>
                <w:color w:val="auto"/>
                <w:spacing w:val="-11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  <w:lang w:val="ru-RU"/>
              </w:rPr>
              <w:t>Н.</w:t>
            </w:r>
            <w:r w:rsidRPr="007E7A21">
              <w:rPr>
                <w:rFonts w:eastAsia="Calibri"/>
                <w:color w:val="auto"/>
                <w:spacing w:val="-11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Римский-</w:t>
            </w:r>
            <w:r w:rsidRPr="007E7A21">
              <w:rPr>
                <w:rFonts w:eastAsia="Calibri"/>
                <w:color w:val="auto"/>
                <w:spacing w:val="42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Корсаков</w:t>
            </w:r>
            <w:r w:rsidRPr="007E7A21">
              <w:rPr>
                <w:rFonts w:eastAsia="Calibri"/>
                <w:color w:val="auto"/>
                <w:spacing w:val="-21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"Шехеразада",</w:t>
            </w:r>
            <w:r w:rsidRPr="007E7A21">
              <w:rPr>
                <w:rFonts w:eastAsia="Calibri"/>
                <w:color w:val="auto"/>
                <w:spacing w:val="-21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С.Рахманинов</w:t>
            </w:r>
            <w:r w:rsidRPr="007E7A21">
              <w:rPr>
                <w:rFonts w:eastAsia="Calibri"/>
                <w:color w:val="auto"/>
                <w:spacing w:val="26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"Вокализ",</w:t>
            </w:r>
            <w:r w:rsidRPr="007E7A21">
              <w:rPr>
                <w:rFonts w:eastAsia="Calibri"/>
                <w:color w:val="auto"/>
                <w:spacing w:val="-13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Ф.Мендельсон</w:t>
            </w:r>
            <w:r w:rsidRPr="007E7A21">
              <w:rPr>
                <w:rFonts w:eastAsia="Calibri"/>
                <w:color w:val="auto"/>
                <w:spacing w:val="-13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"Песни</w:t>
            </w:r>
            <w:r w:rsidRPr="007E7A21">
              <w:rPr>
                <w:rFonts w:eastAsia="Calibri"/>
                <w:color w:val="auto"/>
                <w:spacing w:val="-13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1"/>
                <w:w w:val="105"/>
                <w:sz w:val="15"/>
                <w:lang w:val="ru-RU"/>
              </w:rPr>
              <w:t>без</w:t>
            </w:r>
            <w:r w:rsidRPr="007E7A21">
              <w:rPr>
                <w:rFonts w:eastAsia="Calibri"/>
                <w:color w:val="auto"/>
                <w:spacing w:val="-14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слов",</w:t>
            </w:r>
            <w:r w:rsidRPr="007E7A21">
              <w:rPr>
                <w:rFonts w:eastAsia="Calibri"/>
                <w:color w:val="auto"/>
                <w:spacing w:val="40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М.</w:t>
            </w:r>
            <w:r w:rsidRPr="007E7A21">
              <w:rPr>
                <w:rFonts w:eastAsia="Calibri"/>
                <w:color w:val="auto"/>
                <w:spacing w:val="-11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Глинка</w:t>
            </w:r>
            <w:r w:rsidRPr="007E7A21">
              <w:rPr>
                <w:rFonts w:eastAsia="Calibri"/>
                <w:color w:val="auto"/>
                <w:spacing w:val="-7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"Венецианская</w:t>
            </w:r>
            <w:r w:rsidRPr="007E7A21">
              <w:rPr>
                <w:rFonts w:eastAsia="Calibri"/>
                <w:color w:val="auto"/>
                <w:spacing w:val="-10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ночь",</w:t>
            </w:r>
            <w:r w:rsidRPr="007E7A21">
              <w:rPr>
                <w:rFonts w:eastAsia="Calibri"/>
                <w:color w:val="auto"/>
                <w:spacing w:val="-9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  <w:lang w:val="ru-RU"/>
              </w:rPr>
              <w:t>Ф.</w:t>
            </w:r>
            <w:r w:rsidRPr="007E7A21">
              <w:rPr>
                <w:rFonts w:eastAsia="Calibri"/>
                <w:color w:val="auto"/>
                <w:spacing w:val="-7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Шуберт</w:t>
            </w:r>
            <w:r w:rsidRPr="007E7A21">
              <w:rPr>
                <w:rFonts w:eastAsia="Calibri"/>
                <w:color w:val="auto"/>
                <w:spacing w:val="28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"Баркарола",</w:t>
            </w:r>
            <w:r w:rsidRPr="007E7A21">
              <w:rPr>
                <w:rFonts w:eastAsia="Calibri"/>
                <w:color w:val="auto"/>
                <w:spacing w:val="-14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В.</w:t>
            </w:r>
            <w:r w:rsidRPr="007E7A21">
              <w:rPr>
                <w:rFonts w:eastAsia="Calibri"/>
                <w:color w:val="auto"/>
                <w:spacing w:val="-12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Гаврилин</w:t>
            </w:r>
            <w:r w:rsidRPr="007E7A21">
              <w:rPr>
                <w:rFonts w:eastAsia="Calibri"/>
                <w:color w:val="auto"/>
                <w:spacing w:val="-11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"Перезвоны",</w:t>
            </w:r>
            <w:r w:rsidRPr="007E7A21">
              <w:rPr>
                <w:rFonts w:eastAsia="Calibri"/>
                <w:color w:val="auto"/>
                <w:spacing w:val="-12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  <w:lang w:val="ru-RU"/>
              </w:rPr>
              <w:t>Г.</w:t>
            </w:r>
            <w:r w:rsidRPr="007E7A21">
              <w:rPr>
                <w:rFonts w:eastAsia="Calibri"/>
                <w:color w:val="auto"/>
                <w:spacing w:val="36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Свиридов</w:t>
            </w:r>
            <w:r w:rsidRPr="007E7A21">
              <w:rPr>
                <w:rFonts w:eastAsia="Calibri"/>
                <w:color w:val="auto"/>
                <w:spacing w:val="-26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"Метель".</w:t>
            </w:r>
          </w:p>
        </w:tc>
        <w:tc>
          <w:tcPr>
            <w:tcW w:w="1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67" w:after="0" w:line="267" w:lineRule="auto"/>
              <w:ind w:left="0" w:right="511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"Во</w:t>
            </w:r>
            <w:r w:rsidRPr="007E7A21">
              <w:rPr>
                <w:rFonts w:eastAsia="Calibri"/>
                <w:color w:val="auto"/>
                <w:spacing w:val="-12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поле</w:t>
            </w:r>
            <w:r w:rsidRPr="007E7A21">
              <w:rPr>
                <w:rFonts w:eastAsia="Calibri"/>
                <w:color w:val="auto"/>
                <w:spacing w:val="-9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берёза</w:t>
            </w:r>
            <w:r w:rsidRPr="007E7A21">
              <w:rPr>
                <w:rFonts w:eastAsia="Calibri"/>
                <w:color w:val="auto"/>
                <w:spacing w:val="26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стояла",</w:t>
            </w:r>
          </w:p>
          <w:p w:rsidR="007E7A21" w:rsidRPr="007E7A21" w:rsidRDefault="007E7A21" w:rsidP="007E7A21">
            <w:pPr>
              <w:spacing w:before="70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Власов</w:t>
            </w:r>
            <w:r w:rsidRPr="007E7A21">
              <w:rPr>
                <w:rFonts w:eastAsia="Calibri"/>
                <w:color w:val="auto"/>
                <w:spacing w:val="-16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А.В.</w:t>
            </w:r>
          </w:p>
          <w:p w:rsidR="007E7A21" w:rsidRPr="007E7A21" w:rsidRDefault="007E7A21" w:rsidP="007E7A21">
            <w:pPr>
              <w:spacing w:before="19" w:after="0" w:line="264" w:lineRule="auto"/>
              <w:ind w:left="0" w:right="662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sz w:val="15"/>
              </w:rPr>
              <w:t>«Посвящение</w:t>
            </w:r>
            <w:r w:rsidRPr="007E7A21">
              <w:rPr>
                <w:rFonts w:eastAsia="Calibri"/>
                <w:color w:val="auto"/>
                <w:spacing w:val="25"/>
                <w:w w:val="103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</w:rPr>
              <w:t>Алтаю»</w:t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67" w:after="0" w:line="264" w:lineRule="auto"/>
              <w:ind w:left="0" w:right="64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sz w:val="15"/>
              </w:rPr>
              <w:t>Дирижирование,</w:t>
            </w:r>
            <w:r w:rsidRPr="007E7A21">
              <w:rPr>
                <w:rFonts w:eastAsia="Calibri"/>
                <w:color w:val="auto"/>
                <w:spacing w:val="21"/>
                <w:w w:val="103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</w:rPr>
              <w:t>пластическое</w:t>
            </w:r>
            <w:r w:rsidRPr="007E7A21">
              <w:rPr>
                <w:rFonts w:eastAsia="Calibri"/>
                <w:color w:val="auto"/>
                <w:spacing w:val="27"/>
                <w:w w:val="103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</w:rPr>
              <w:t>интонирование,</w:t>
            </w:r>
            <w:r w:rsidRPr="007E7A21">
              <w:rPr>
                <w:rFonts w:eastAsia="Calibri"/>
                <w:color w:val="auto"/>
                <w:spacing w:val="30"/>
                <w:w w:val="103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</w:rPr>
              <w:t>сольфеджио</w:t>
            </w:r>
          </w:p>
        </w:tc>
        <w:tc>
          <w:tcPr>
            <w:tcW w:w="8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22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</w:p>
        </w:tc>
        <w:tc>
          <w:tcPr>
            <w:tcW w:w="1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67" w:after="0" w:line="264" w:lineRule="auto"/>
              <w:ind w:left="0" w:right="139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Знакомство</w:t>
            </w:r>
            <w:r w:rsidRPr="007E7A21">
              <w:rPr>
                <w:rFonts w:eastAsia="Calibri"/>
                <w:color w:val="auto"/>
                <w:spacing w:val="-21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1"/>
                <w:w w:val="105"/>
                <w:sz w:val="15"/>
                <w:lang w:val="ru-RU"/>
              </w:rPr>
              <w:t>со</w:t>
            </w:r>
            <w:r w:rsidRPr="007E7A21">
              <w:rPr>
                <w:rFonts w:eastAsia="Calibri"/>
                <w:color w:val="auto"/>
                <w:spacing w:val="26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звучанием</w:t>
            </w:r>
            <w:r w:rsidRPr="007E7A21">
              <w:rPr>
                <w:rFonts w:eastAsia="Calibri"/>
                <w:color w:val="auto"/>
                <w:spacing w:val="26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фольклорных</w:t>
            </w:r>
            <w:r w:rsidRPr="007E7A21">
              <w:rPr>
                <w:rFonts w:eastAsia="Calibri"/>
                <w:color w:val="auto"/>
                <w:spacing w:val="26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образцов</w:t>
            </w:r>
            <w:r w:rsidRPr="007E7A21">
              <w:rPr>
                <w:rFonts w:eastAsia="Calibri"/>
                <w:color w:val="auto"/>
                <w:spacing w:val="-16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в</w:t>
            </w:r>
            <w:r w:rsidRPr="007E7A21">
              <w:rPr>
                <w:rFonts w:eastAsia="Calibri"/>
                <w:color w:val="auto"/>
                <w:spacing w:val="-14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1"/>
                <w:w w:val="105"/>
                <w:sz w:val="15"/>
                <w:lang w:val="ru-RU"/>
              </w:rPr>
              <w:t>аудио-</w:t>
            </w:r>
            <w:r w:rsidRPr="007E7A21">
              <w:rPr>
                <w:rFonts w:eastAsia="Calibri"/>
                <w:color w:val="auto"/>
                <w:spacing w:val="-15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и</w:t>
            </w:r>
            <w:r w:rsidRPr="007E7A21">
              <w:rPr>
                <w:rFonts w:eastAsia="Calibri"/>
                <w:color w:val="auto"/>
                <w:spacing w:val="24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видеозаписи.</w:t>
            </w:r>
          </w:p>
          <w:p w:rsidR="007E7A21" w:rsidRPr="007E7A21" w:rsidRDefault="007E7A21" w:rsidP="007E7A21">
            <w:pPr>
              <w:spacing w:before="2" w:after="0" w:line="267" w:lineRule="auto"/>
              <w:ind w:left="0" w:right="378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</w:rPr>
              <w:t>Определение</w:t>
            </w:r>
            <w:r w:rsidRPr="007E7A21">
              <w:rPr>
                <w:rFonts w:eastAsia="Calibri"/>
                <w:color w:val="auto"/>
                <w:spacing w:val="-20"/>
                <w:w w:val="105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</w:rPr>
              <w:t>на</w:t>
            </w:r>
            <w:r w:rsidRPr="007E7A21">
              <w:rPr>
                <w:rFonts w:eastAsia="Calibri"/>
                <w:color w:val="auto"/>
                <w:w w:val="103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</w:rPr>
              <w:t>слух:</w:t>
            </w:r>
            <w:r w:rsidRPr="007E7A21">
              <w:rPr>
                <w:rFonts w:eastAsia="Calibri"/>
                <w:color w:val="auto"/>
                <w:spacing w:val="-9"/>
                <w:w w:val="105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</w:rPr>
              <w:t>;</w:t>
            </w:r>
          </w:p>
        </w:tc>
        <w:tc>
          <w:tcPr>
            <w:tcW w:w="10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67" w:after="0" w:line="267" w:lineRule="auto"/>
              <w:ind w:left="0" w:right="69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spacing w:val="-1"/>
                <w:sz w:val="15"/>
              </w:rPr>
              <w:t>Практическая</w:t>
            </w:r>
            <w:r w:rsidRPr="007E7A21">
              <w:rPr>
                <w:rFonts w:eastAsia="Calibri"/>
                <w:color w:val="auto"/>
                <w:spacing w:val="20"/>
                <w:w w:val="103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</w:rPr>
              <w:t>работа;</w:t>
            </w:r>
          </w:p>
        </w:tc>
        <w:tc>
          <w:tcPr>
            <w:tcW w:w="1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67" w:after="0" w:line="265" w:lineRule="auto"/>
              <w:ind w:left="0" w:right="446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spacing w:val="-3"/>
                <w:w w:val="105"/>
                <w:sz w:val="15"/>
              </w:rPr>
              <w:t>Российская</w:t>
            </w:r>
            <w:r w:rsidRPr="007E7A21">
              <w:rPr>
                <w:rFonts w:eastAsia="Calibri"/>
                <w:color w:val="auto"/>
                <w:spacing w:val="26"/>
                <w:w w:val="103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</w:rPr>
              <w:t>Электронная</w:t>
            </w:r>
            <w:r w:rsidRPr="007E7A21">
              <w:rPr>
                <w:rFonts w:eastAsia="Calibri"/>
                <w:color w:val="auto"/>
                <w:spacing w:val="29"/>
                <w:w w:val="103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</w:rPr>
              <w:t>Школа</w:t>
            </w:r>
          </w:p>
        </w:tc>
      </w:tr>
      <w:tr w:rsidR="007E7A21" w:rsidRPr="007E7A21" w:rsidTr="005405B8">
        <w:trPr>
          <w:trHeight w:hRule="exact" w:val="1692"/>
        </w:trPr>
        <w:tc>
          <w:tcPr>
            <w:tcW w:w="3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67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 w:hAnsi="Calibri"/>
                <w:color w:val="auto"/>
                <w:w w:val="105"/>
                <w:sz w:val="15"/>
              </w:rPr>
              <w:t>1.2.</w:t>
            </w:r>
          </w:p>
        </w:tc>
        <w:tc>
          <w:tcPr>
            <w:tcW w:w="1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67" w:after="0" w:line="267" w:lineRule="auto"/>
              <w:ind w:left="0" w:right="368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sz w:val="15"/>
              </w:rPr>
              <w:t>Календарный</w:t>
            </w:r>
            <w:r w:rsidRPr="007E7A21">
              <w:rPr>
                <w:rFonts w:eastAsia="Calibri"/>
                <w:color w:val="auto"/>
                <w:w w:val="103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</w:rPr>
              <w:t>фольклор</w:t>
            </w:r>
          </w:p>
        </w:tc>
        <w:tc>
          <w:tcPr>
            <w:tcW w:w="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67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 w:hAnsi="Calibri"/>
                <w:color w:val="auto"/>
                <w:w w:val="105"/>
                <w:sz w:val="15"/>
              </w:rPr>
              <w:t>1</w:t>
            </w: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67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 w:hAnsi="Calibri"/>
                <w:color w:val="auto"/>
                <w:w w:val="105"/>
                <w:sz w:val="15"/>
              </w:rPr>
              <w:t>0</w:t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67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 w:hAnsi="Calibri"/>
                <w:color w:val="auto"/>
                <w:w w:val="105"/>
                <w:sz w:val="15"/>
              </w:rPr>
              <w:t>0</w:t>
            </w:r>
          </w:p>
        </w:tc>
        <w:tc>
          <w:tcPr>
            <w:tcW w:w="3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67" w:after="0" w:line="267" w:lineRule="auto"/>
              <w:ind w:left="0" w:right="260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веснянки,</w:t>
            </w:r>
            <w:r w:rsidRPr="007E7A21">
              <w:rPr>
                <w:rFonts w:eastAsia="Calibri"/>
                <w:color w:val="auto"/>
                <w:spacing w:val="-17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колядки,</w:t>
            </w:r>
            <w:r w:rsidRPr="007E7A21">
              <w:rPr>
                <w:rFonts w:eastAsia="Calibri"/>
                <w:color w:val="auto"/>
                <w:spacing w:val="-16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масленичные</w:t>
            </w:r>
            <w:r w:rsidRPr="007E7A21">
              <w:rPr>
                <w:rFonts w:eastAsia="Calibri"/>
                <w:color w:val="auto"/>
                <w:spacing w:val="-16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песни,</w:t>
            </w:r>
            <w:r w:rsidRPr="007E7A21">
              <w:rPr>
                <w:rFonts w:eastAsia="Calibri"/>
                <w:color w:val="auto"/>
                <w:spacing w:val="42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осенние</w:t>
            </w:r>
            <w:r w:rsidRPr="007E7A21">
              <w:rPr>
                <w:rFonts w:eastAsia="Calibri"/>
                <w:color w:val="auto"/>
                <w:spacing w:val="-21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песни,</w:t>
            </w:r>
            <w:r w:rsidRPr="007E7A21">
              <w:rPr>
                <w:rFonts w:eastAsia="Calibri"/>
                <w:color w:val="auto"/>
                <w:spacing w:val="-19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обрядовые</w:t>
            </w:r>
            <w:r w:rsidRPr="007E7A21">
              <w:rPr>
                <w:rFonts w:eastAsia="Calibri"/>
                <w:color w:val="auto"/>
                <w:spacing w:val="-18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песни</w:t>
            </w:r>
            <w:r w:rsidRPr="007E7A21">
              <w:rPr>
                <w:rFonts w:eastAsia="Calibri"/>
                <w:color w:val="auto"/>
                <w:spacing w:val="-17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на</w:t>
            </w:r>
            <w:r w:rsidRPr="007E7A21">
              <w:rPr>
                <w:rFonts w:eastAsia="Calibri"/>
                <w:color w:val="auto"/>
                <w:spacing w:val="-15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Троицу</w:t>
            </w:r>
          </w:p>
        </w:tc>
        <w:tc>
          <w:tcPr>
            <w:tcW w:w="1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67" w:after="0" w:line="267" w:lineRule="auto"/>
              <w:ind w:left="0" w:right="511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"Во</w:t>
            </w:r>
            <w:r w:rsidRPr="007E7A21">
              <w:rPr>
                <w:rFonts w:eastAsia="Calibri"/>
                <w:color w:val="auto"/>
                <w:spacing w:val="-12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поле</w:t>
            </w:r>
            <w:r w:rsidRPr="007E7A21">
              <w:rPr>
                <w:rFonts w:eastAsia="Calibri"/>
                <w:color w:val="auto"/>
                <w:spacing w:val="-9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берёза</w:t>
            </w:r>
            <w:r w:rsidRPr="007E7A21">
              <w:rPr>
                <w:rFonts w:eastAsia="Calibri"/>
                <w:color w:val="auto"/>
                <w:spacing w:val="26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стояла",</w:t>
            </w:r>
          </w:p>
          <w:p w:rsidR="007E7A21" w:rsidRPr="007E7A21" w:rsidRDefault="007E7A21" w:rsidP="007E7A21">
            <w:pPr>
              <w:spacing w:before="70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Власов</w:t>
            </w:r>
            <w:r w:rsidRPr="007E7A21">
              <w:rPr>
                <w:rFonts w:eastAsia="Calibri"/>
                <w:color w:val="auto"/>
                <w:spacing w:val="-16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А.В.</w:t>
            </w:r>
          </w:p>
          <w:p w:rsidR="007E7A21" w:rsidRPr="007E7A21" w:rsidRDefault="007E7A21" w:rsidP="007E7A21">
            <w:pPr>
              <w:spacing w:before="19" w:after="0" w:line="263" w:lineRule="auto"/>
              <w:ind w:left="0" w:right="662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sz w:val="15"/>
              </w:rPr>
              <w:t>«Посвящение</w:t>
            </w:r>
            <w:r w:rsidRPr="007E7A21">
              <w:rPr>
                <w:rFonts w:eastAsia="Calibri"/>
                <w:color w:val="auto"/>
                <w:spacing w:val="25"/>
                <w:w w:val="103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</w:rPr>
              <w:t>Алтаю»</w:t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67" w:after="0" w:line="264" w:lineRule="auto"/>
              <w:ind w:left="0" w:right="172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веснянки,</w:t>
            </w:r>
            <w:r w:rsidRPr="007E7A21">
              <w:rPr>
                <w:rFonts w:eastAsia="Calibri"/>
                <w:color w:val="auto"/>
                <w:spacing w:val="24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колядки,</w:t>
            </w:r>
            <w:r w:rsidRPr="007E7A21">
              <w:rPr>
                <w:rFonts w:eastAsia="Calibri"/>
                <w:color w:val="auto"/>
                <w:spacing w:val="23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масленичные</w:t>
            </w:r>
            <w:r w:rsidRPr="007E7A21">
              <w:rPr>
                <w:rFonts w:eastAsia="Calibri"/>
                <w:color w:val="auto"/>
                <w:spacing w:val="25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песни,</w:t>
            </w:r>
            <w:r w:rsidRPr="007E7A21">
              <w:rPr>
                <w:rFonts w:eastAsia="Calibri"/>
                <w:color w:val="auto"/>
                <w:spacing w:val="-19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осенние</w:t>
            </w:r>
            <w:r w:rsidRPr="007E7A21">
              <w:rPr>
                <w:rFonts w:eastAsia="Calibri"/>
                <w:color w:val="auto"/>
                <w:spacing w:val="24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песни,</w:t>
            </w:r>
            <w:r w:rsidRPr="007E7A21">
              <w:rPr>
                <w:rFonts w:eastAsia="Calibri"/>
                <w:color w:val="auto"/>
                <w:spacing w:val="22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обрядовые</w:t>
            </w:r>
          </w:p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</w:rPr>
              <w:t>песни</w:t>
            </w:r>
            <w:r w:rsidRPr="007E7A21">
              <w:rPr>
                <w:rFonts w:eastAsia="Calibri"/>
                <w:color w:val="auto"/>
                <w:spacing w:val="-18"/>
                <w:w w:val="105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</w:rPr>
              <w:t>на</w:t>
            </w:r>
            <w:r w:rsidRPr="007E7A21">
              <w:rPr>
                <w:rFonts w:eastAsia="Calibri"/>
                <w:color w:val="auto"/>
                <w:spacing w:val="-16"/>
                <w:w w:val="105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</w:rPr>
              <w:t>Троицу</w:t>
            </w:r>
          </w:p>
        </w:tc>
        <w:tc>
          <w:tcPr>
            <w:tcW w:w="8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22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</w:p>
        </w:tc>
        <w:tc>
          <w:tcPr>
            <w:tcW w:w="1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67" w:after="0" w:line="264" w:lineRule="auto"/>
              <w:ind w:left="0" w:right="339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Разучивание</w:t>
            </w:r>
            <w:r w:rsidRPr="007E7A21">
              <w:rPr>
                <w:rFonts w:eastAsia="Calibri"/>
                <w:color w:val="auto"/>
                <w:spacing w:val="-17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и</w:t>
            </w:r>
            <w:r w:rsidRPr="007E7A21">
              <w:rPr>
                <w:rFonts w:eastAsia="Calibri"/>
                <w:color w:val="auto"/>
                <w:spacing w:val="25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исполнение</w:t>
            </w:r>
            <w:r w:rsidRPr="007E7A21">
              <w:rPr>
                <w:rFonts w:eastAsia="Calibri"/>
                <w:color w:val="auto"/>
                <w:spacing w:val="26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народных</w:t>
            </w:r>
            <w:r w:rsidRPr="007E7A21">
              <w:rPr>
                <w:rFonts w:eastAsia="Calibri"/>
                <w:color w:val="auto"/>
                <w:spacing w:val="-23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песен,</w:t>
            </w:r>
            <w:r w:rsidRPr="007E7A21">
              <w:rPr>
                <w:rFonts w:eastAsia="Calibri"/>
                <w:color w:val="auto"/>
                <w:spacing w:val="21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танцев.;</w:t>
            </w:r>
          </w:p>
        </w:tc>
        <w:tc>
          <w:tcPr>
            <w:tcW w:w="10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67" w:after="0" w:line="267" w:lineRule="auto"/>
              <w:ind w:left="0" w:right="69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spacing w:val="-1"/>
                <w:sz w:val="15"/>
              </w:rPr>
              <w:t>Практическая</w:t>
            </w:r>
            <w:r w:rsidRPr="007E7A21">
              <w:rPr>
                <w:rFonts w:eastAsia="Calibri"/>
                <w:color w:val="auto"/>
                <w:spacing w:val="20"/>
                <w:w w:val="103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</w:rPr>
              <w:t>работа;</w:t>
            </w:r>
          </w:p>
        </w:tc>
        <w:tc>
          <w:tcPr>
            <w:tcW w:w="1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67" w:after="0" w:line="265" w:lineRule="auto"/>
              <w:ind w:left="0" w:right="446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spacing w:val="-3"/>
                <w:w w:val="105"/>
                <w:sz w:val="15"/>
              </w:rPr>
              <w:t>Российская</w:t>
            </w:r>
            <w:r w:rsidRPr="007E7A21">
              <w:rPr>
                <w:rFonts w:eastAsia="Calibri"/>
                <w:color w:val="auto"/>
                <w:spacing w:val="26"/>
                <w:w w:val="103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</w:rPr>
              <w:t>Электронная</w:t>
            </w:r>
            <w:r w:rsidRPr="007E7A21">
              <w:rPr>
                <w:rFonts w:eastAsia="Calibri"/>
                <w:color w:val="auto"/>
                <w:spacing w:val="29"/>
                <w:w w:val="103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</w:rPr>
              <w:t>Школа</w:t>
            </w:r>
          </w:p>
        </w:tc>
      </w:tr>
      <w:tr w:rsidR="007E7A21" w:rsidRPr="007E7A21" w:rsidTr="005405B8">
        <w:trPr>
          <w:trHeight w:hRule="exact" w:val="348"/>
        </w:trPr>
        <w:tc>
          <w:tcPr>
            <w:tcW w:w="16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67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</w:rPr>
              <w:t>Итого</w:t>
            </w:r>
            <w:r w:rsidRPr="007E7A21">
              <w:rPr>
                <w:rFonts w:eastAsia="Calibri"/>
                <w:color w:val="auto"/>
                <w:spacing w:val="-18"/>
                <w:w w:val="105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</w:rPr>
              <w:t>по</w:t>
            </w:r>
            <w:r w:rsidRPr="007E7A21">
              <w:rPr>
                <w:rFonts w:eastAsia="Calibri"/>
                <w:color w:val="auto"/>
                <w:spacing w:val="-15"/>
                <w:w w:val="105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</w:rPr>
              <w:t>модулю</w:t>
            </w:r>
          </w:p>
        </w:tc>
        <w:tc>
          <w:tcPr>
            <w:tcW w:w="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67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 w:hAnsi="Calibri"/>
                <w:color w:val="auto"/>
                <w:w w:val="105"/>
                <w:sz w:val="15"/>
              </w:rPr>
              <w:t>8</w:t>
            </w:r>
          </w:p>
        </w:tc>
        <w:tc>
          <w:tcPr>
            <w:tcW w:w="13294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</w:tr>
      <w:tr w:rsidR="007E7A21" w:rsidRPr="007E7A21" w:rsidTr="005405B8">
        <w:trPr>
          <w:trHeight w:hRule="exact" w:val="348"/>
        </w:trPr>
        <w:tc>
          <w:tcPr>
            <w:tcW w:w="15504" w:type="dxa"/>
            <w:gridSpan w:val="1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</w:tr>
      <w:tr w:rsidR="007E7A21" w:rsidRPr="007E7A21" w:rsidTr="005405B8">
        <w:trPr>
          <w:trHeight w:hRule="exact" w:val="3324"/>
        </w:trPr>
        <w:tc>
          <w:tcPr>
            <w:tcW w:w="3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67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 w:hAnsi="Calibri"/>
                <w:color w:val="auto"/>
                <w:w w:val="105"/>
                <w:sz w:val="15"/>
              </w:rPr>
              <w:t>2.1.</w:t>
            </w:r>
          </w:p>
        </w:tc>
        <w:tc>
          <w:tcPr>
            <w:tcW w:w="1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67" w:after="0" w:line="267" w:lineRule="auto"/>
              <w:ind w:left="0" w:right="257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spacing w:val="-3"/>
                <w:w w:val="105"/>
                <w:sz w:val="15"/>
              </w:rPr>
              <w:t>Образы</w:t>
            </w:r>
            <w:r w:rsidRPr="007E7A21">
              <w:rPr>
                <w:rFonts w:eastAsia="Calibri"/>
                <w:color w:val="auto"/>
                <w:spacing w:val="-15"/>
                <w:w w:val="105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</w:rPr>
              <w:t>родной</w:t>
            </w:r>
            <w:r w:rsidRPr="007E7A21">
              <w:rPr>
                <w:rFonts w:eastAsia="Calibri"/>
                <w:color w:val="auto"/>
                <w:spacing w:val="27"/>
                <w:w w:val="103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</w:rPr>
              <w:t>земли</w:t>
            </w:r>
          </w:p>
        </w:tc>
        <w:tc>
          <w:tcPr>
            <w:tcW w:w="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67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 w:hAnsi="Calibri"/>
                <w:color w:val="auto"/>
                <w:w w:val="105"/>
                <w:sz w:val="15"/>
              </w:rPr>
              <w:t>5</w:t>
            </w: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67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 w:hAnsi="Calibri"/>
                <w:color w:val="auto"/>
                <w:w w:val="105"/>
                <w:sz w:val="15"/>
              </w:rPr>
              <w:t>0</w:t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67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 w:hAnsi="Calibri"/>
                <w:color w:val="auto"/>
                <w:w w:val="105"/>
                <w:sz w:val="15"/>
              </w:rPr>
              <w:t>0</w:t>
            </w:r>
          </w:p>
        </w:tc>
        <w:tc>
          <w:tcPr>
            <w:tcW w:w="3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67" w:after="0" w:line="267" w:lineRule="auto"/>
              <w:ind w:left="0" w:right="213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spacing w:val="-1"/>
                <w:w w:val="105"/>
                <w:sz w:val="15"/>
                <w:lang w:val="ru-RU"/>
              </w:rPr>
              <w:t>Г.</w:t>
            </w:r>
            <w:r w:rsidRPr="007E7A21">
              <w:rPr>
                <w:rFonts w:eastAsia="Calibri"/>
                <w:color w:val="auto"/>
                <w:spacing w:val="-23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Свиридов.</w:t>
            </w:r>
            <w:r w:rsidRPr="007E7A21">
              <w:rPr>
                <w:rFonts w:eastAsia="Calibri"/>
                <w:color w:val="auto"/>
                <w:spacing w:val="-24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«Музыкальные</w:t>
            </w:r>
            <w:r w:rsidRPr="007E7A21">
              <w:rPr>
                <w:rFonts w:eastAsia="Calibri"/>
                <w:color w:val="auto"/>
                <w:spacing w:val="-23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иллюстрации</w:t>
            </w:r>
            <w:r w:rsidRPr="007E7A21">
              <w:rPr>
                <w:rFonts w:eastAsia="Calibri"/>
                <w:color w:val="auto"/>
                <w:spacing w:val="-21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к</w:t>
            </w:r>
            <w:r w:rsidRPr="007E7A21">
              <w:rPr>
                <w:rFonts w:eastAsia="Calibri"/>
                <w:color w:val="auto"/>
                <w:spacing w:val="34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повести</w:t>
            </w:r>
            <w:r w:rsidRPr="007E7A21">
              <w:rPr>
                <w:rFonts w:eastAsia="Calibri"/>
                <w:color w:val="auto"/>
                <w:spacing w:val="-19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  <w:lang w:val="ru-RU"/>
              </w:rPr>
              <w:t>А.</w:t>
            </w:r>
            <w:r w:rsidRPr="007E7A21">
              <w:rPr>
                <w:rFonts w:eastAsia="Calibri"/>
                <w:color w:val="auto"/>
                <w:spacing w:val="-20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Пушкина</w:t>
            </w:r>
            <w:r w:rsidRPr="007E7A21">
              <w:rPr>
                <w:rFonts w:eastAsia="Calibri"/>
                <w:color w:val="auto"/>
                <w:spacing w:val="-19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«Метель»</w:t>
            </w:r>
            <w:r w:rsidRPr="007E7A21">
              <w:rPr>
                <w:rFonts w:eastAsia="Calibri"/>
                <w:color w:val="auto"/>
                <w:spacing w:val="-19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(«Тройка»,</w:t>
            </w:r>
          </w:p>
          <w:p w:rsidR="007E7A21" w:rsidRPr="007E7A21" w:rsidRDefault="007E7A21" w:rsidP="007E7A21">
            <w:pPr>
              <w:spacing w:after="0" w:line="171" w:lineRule="exact"/>
              <w:ind w:left="0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«Вальс»,</w:t>
            </w:r>
            <w:r w:rsidRPr="007E7A21">
              <w:rPr>
                <w:rFonts w:eastAsia="Calibri"/>
                <w:color w:val="auto"/>
                <w:spacing w:val="-20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«Весна</w:t>
            </w:r>
            <w:r w:rsidRPr="007E7A21">
              <w:rPr>
                <w:rFonts w:eastAsia="Calibri"/>
                <w:color w:val="auto"/>
                <w:spacing w:val="-16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и</w:t>
            </w:r>
            <w:r w:rsidRPr="007E7A21">
              <w:rPr>
                <w:rFonts w:eastAsia="Calibri"/>
                <w:color w:val="auto"/>
                <w:spacing w:val="-17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осень»,</w:t>
            </w:r>
            <w:r w:rsidRPr="007E7A21">
              <w:rPr>
                <w:rFonts w:eastAsia="Calibri"/>
                <w:color w:val="auto"/>
                <w:spacing w:val="-17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«Романс»,</w:t>
            </w:r>
          </w:p>
          <w:p w:rsidR="007E7A21" w:rsidRPr="007E7A21" w:rsidRDefault="007E7A21" w:rsidP="007E7A21">
            <w:pPr>
              <w:spacing w:before="19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spacing w:val="-1"/>
                <w:w w:val="105"/>
                <w:sz w:val="15"/>
                <w:lang w:val="ru-RU"/>
              </w:rPr>
              <w:t>«Пастораль»,</w:t>
            </w:r>
            <w:r w:rsidRPr="007E7A21">
              <w:rPr>
                <w:rFonts w:eastAsia="Calibri"/>
                <w:color w:val="auto"/>
                <w:spacing w:val="-20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«Военный</w:t>
            </w:r>
            <w:r w:rsidRPr="007E7A21">
              <w:rPr>
                <w:rFonts w:eastAsia="Calibri"/>
                <w:color w:val="auto"/>
                <w:spacing w:val="-18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  <w:lang w:val="ru-RU"/>
              </w:rPr>
              <w:t>марш»,</w:t>
            </w:r>
            <w:r w:rsidRPr="007E7A21">
              <w:rPr>
                <w:rFonts w:eastAsia="Calibri"/>
                <w:color w:val="auto"/>
                <w:spacing w:val="-20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«Венчание»);</w:t>
            </w:r>
          </w:p>
          <w:p w:rsidR="007E7A21" w:rsidRPr="007E7A21" w:rsidRDefault="007E7A21" w:rsidP="007E7A21">
            <w:pPr>
              <w:spacing w:before="19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spacing w:val="-1"/>
                <w:w w:val="105"/>
                <w:sz w:val="15"/>
                <w:lang w:val="ru-RU"/>
              </w:rPr>
              <w:t>П.</w:t>
            </w:r>
            <w:r w:rsidRPr="007E7A21">
              <w:rPr>
                <w:rFonts w:eastAsia="Calibri"/>
                <w:color w:val="auto"/>
                <w:spacing w:val="-16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Чайковский.</w:t>
            </w:r>
            <w:r w:rsidRPr="007E7A21">
              <w:rPr>
                <w:rFonts w:eastAsia="Calibri"/>
                <w:color w:val="auto"/>
                <w:spacing w:val="-16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Фортепианный</w:t>
            </w:r>
            <w:r w:rsidRPr="007E7A21">
              <w:rPr>
                <w:rFonts w:eastAsia="Calibri"/>
                <w:color w:val="auto"/>
                <w:spacing w:val="-18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1"/>
                <w:w w:val="105"/>
                <w:sz w:val="15"/>
                <w:lang w:val="ru-RU"/>
              </w:rPr>
              <w:t>цикл</w:t>
            </w:r>
          </w:p>
          <w:p w:rsidR="007E7A21" w:rsidRPr="007E7A21" w:rsidRDefault="007E7A21" w:rsidP="007E7A21">
            <w:pPr>
              <w:spacing w:before="17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«Времена</w:t>
            </w:r>
          </w:p>
          <w:p w:rsidR="007E7A21" w:rsidRPr="007E7A21" w:rsidRDefault="007E7A21" w:rsidP="007E7A21">
            <w:pPr>
              <w:spacing w:before="19" w:after="0" w:line="264" w:lineRule="auto"/>
              <w:ind w:left="0" w:right="212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года»</w:t>
            </w:r>
            <w:r w:rsidRPr="007E7A21">
              <w:rPr>
                <w:color w:val="auto"/>
                <w:spacing w:val="-12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(«На</w:t>
            </w:r>
            <w:r w:rsidRPr="007E7A21">
              <w:rPr>
                <w:color w:val="auto"/>
                <w:spacing w:val="-9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тройке»,</w:t>
            </w:r>
            <w:r w:rsidRPr="007E7A21">
              <w:rPr>
                <w:color w:val="auto"/>
                <w:spacing w:val="-9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«Баркарола»);</w:t>
            </w:r>
            <w:r w:rsidRPr="007E7A21">
              <w:rPr>
                <w:color w:val="auto"/>
                <w:spacing w:val="-9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М.</w:t>
            </w:r>
            <w:r w:rsidRPr="007E7A21">
              <w:rPr>
                <w:color w:val="auto"/>
                <w:spacing w:val="28"/>
                <w:w w:val="103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Мусоргский.</w:t>
            </w:r>
            <w:r w:rsidRPr="007E7A21">
              <w:rPr>
                <w:color w:val="auto"/>
                <w:spacing w:val="-16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Опера</w:t>
            </w:r>
            <w:r w:rsidRPr="007E7A21">
              <w:rPr>
                <w:color w:val="auto"/>
                <w:spacing w:val="-13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(вступление);</w:t>
            </w:r>
            <w:r w:rsidRPr="007E7A21">
              <w:rPr>
                <w:color w:val="auto"/>
                <w:spacing w:val="-14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spacing w:val="-1"/>
                <w:w w:val="105"/>
                <w:sz w:val="15"/>
                <w:szCs w:val="15"/>
                <w:lang w:val="ru-RU"/>
              </w:rPr>
              <w:t>С.</w:t>
            </w:r>
            <w:r w:rsidRPr="007E7A21">
              <w:rPr>
                <w:color w:val="auto"/>
                <w:spacing w:val="34"/>
                <w:w w:val="103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Рахманинов.</w:t>
            </w:r>
            <w:r w:rsidRPr="007E7A21">
              <w:rPr>
                <w:color w:val="auto"/>
                <w:spacing w:val="-20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Сюита</w:t>
            </w:r>
            <w:r w:rsidRPr="007E7A21">
              <w:rPr>
                <w:color w:val="auto"/>
                <w:spacing w:val="-19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для</w:t>
            </w:r>
            <w:r w:rsidRPr="007E7A21">
              <w:rPr>
                <w:color w:val="auto"/>
                <w:spacing w:val="-18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двух</w:t>
            </w:r>
            <w:r w:rsidRPr="007E7A21">
              <w:rPr>
                <w:color w:val="auto"/>
                <w:spacing w:val="-20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фортепиано</w:t>
            </w:r>
            <w:r w:rsidRPr="007E7A21">
              <w:rPr>
                <w:color w:val="auto"/>
                <w:spacing w:val="-19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№</w:t>
            </w:r>
            <w:r w:rsidRPr="007E7A21">
              <w:rPr>
                <w:color w:val="auto"/>
                <w:spacing w:val="38"/>
                <w:w w:val="103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1;</w:t>
            </w:r>
          </w:p>
          <w:p w:rsidR="007E7A21" w:rsidRPr="007E7A21" w:rsidRDefault="007E7A21" w:rsidP="007E7A21">
            <w:pPr>
              <w:spacing w:before="2" w:after="0" w:line="263" w:lineRule="auto"/>
              <w:ind w:left="0" w:right="288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spacing w:val="-1"/>
                <w:w w:val="105"/>
                <w:sz w:val="15"/>
                <w:lang w:val="ru-RU"/>
              </w:rPr>
              <w:t>Н.</w:t>
            </w:r>
            <w:r w:rsidRPr="007E7A21">
              <w:rPr>
                <w:rFonts w:eastAsia="Calibri"/>
                <w:color w:val="auto"/>
                <w:spacing w:val="-27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  <w:lang w:val="ru-RU"/>
              </w:rPr>
              <w:t>Римский-Корсаков.</w:t>
            </w:r>
            <w:r w:rsidRPr="007E7A21">
              <w:rPr>
                <w:rFonts w:eastAsia="Calibri"/>
                <w:color w:val="auto"/>
                <w:spacing w:val="-27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Опера</w:t>
            </w:r>
            <w:r w:rsidRPr="007E7A21">
              <w:rPr>
                <w:rFonts w:eastAsia="Calibri"/>
                <w:color w:val="auto"/>
                <w:spacing w:val="-27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"Снегурочка"</w:t>
            </w:r>
            <w:r w:rsidRPr="007E7A21">
              <w:rPr>
                <w:rFonts w:eastAsia="Calibri"/>
                <w:color w:val="auto"/>
                <w:spacing w:val="44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(Третья</w:t>
            </w:r>
            <w:r w:rsidRPr="007E7A21">
              <w:rPr>
                <w:rFonts w:eastAsia="Calibri"/>
                <w:color w:val="auto"/>
                <w:spacing w:val="-11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песня</w:t>
            </w:r>
            <w:r w:rsidRPr="007E7A21">
              <w:rPr>
                <w:rFonts w:eastAsia="Calibri"/>
                <w:color w:val="auto"/>
                <w:spacing w:val="-7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Леля</w:t>
            </w:r>
            <w:r w:rsidRPr="007E7A21">
              <w:rPr>
                <w:rFonts w:eastAsia="Calibri"/>
                <w:color w:val="auto"/>
                <w:spacing w:val="-10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(</w:t>
            </w:r>
            <w:r w:rsidRPr="007E7A21">
              <w:rPr>
                <w:rFonts w:eastAsia="Calibri"/>
                <w:color w:val="auto"/>
                <w:w w:val="105"/>
                <w:sz w:val="15"/>
              </w:rPr>
              <w:t>ΙΙΙ</w:t>
            </w:r>
            <w:r w:rsidRPr="007E7A21">
              <w:rPr>
                <w:rFonts w:eastAsia="Calibri"/>
                <w:color w:val="auto"/>
                <w:spacing w:val="-8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д.)</w:t>
            </w:r>
          </w:p>
        </w:tc>
        <w:tc>
          <w:tcPr>
            <w:tcW w:w="1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67" w:after="0" w:line="267" w:lineRule="auto"/>
              <w:ind w:left="0" w:right="491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Песни</w:t>
            </w:r>
            <w:r w:rsidRPr="007E7A21">
              <w:rPr>
                <w:rFonts w:eastAsia="Calibri"/>
                <w:color w:val="auto"/>
                <w:spacing w:val="-18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о</w:t>
            </w:r>
            <w:r w:rsidRPr="007E7A21">
              <w:rPr>
                <w:rFonts w:eastAsia="Calibri"/>
                <w:color w:val="auto"/>
                <w:spacing w:val="-17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Родине,</w:t>
            </w:r>
            <w:r w:rsidRPr="007E7A21">
              <w:rPr>
                <w:rFonts w:eastAsia="Calibri"/>
                <w:color w:val="auto"/>
                <w:spacing w:val="26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родном</w:t>
            </w:r>
          </w:p>
          <w:p w:rsidR="007E7A21" w:rsidRPr="007E7A21" w:rsidRDefault="007E7A21" w:rsidP="007E7A21">
            <w:pPr>
              <w:spacing w:after="0" w:line="171" w:lineRule="exact"/>
              <w:ind w:left="0" w:firstLine="0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крае</w:t>
            </w:r>
          </w:p>
          <w:p w:rsidR="007E7A21" w:rsidRPr="007E7A21" w:rsidRDefault="007E7A21" w:rsidP="007E7A21">
            <w:pPr>
              <w:spacing w:before="19" w:after="0" w:line="267" w:lineRule="auto"/>
              <w:ind w:left="0" w:right="198" w:firstLine="0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«Гимн</w:t>
            </w:r>
            <w:r w:rsidRPr="007E7A21">
              <w:rPr>
                <w:rFonts w:eastAsia="Calibri"/>
                <w:color w:val="auto"/>
                <w:spacing w:val="-15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1"/>
                <w:w w:val="105"/>
                <w:sz w:val="15"/>
                <w:lang w:val="ru-RU"/>
              </w:rPr>
              <w:t>России»,</w:t>
            </w:r>
            <w:r w:rsidRPr="007E7A21">
              <w:rPr>
                <w:rFonts w:eastAsia="Calibri"/>
                <w:color w:val="auto"/>
                <w:spacing w:val="-15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муз.</w:t>
            </w:r>
            <w:r w:rsidRPr="007E7A21">
              <w:rPr>
                <w:rFonts w:eastAsia="Calibri"/>
                <w:color w:val="auto"/>
                <w:spacing w:val="22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  <w:lang w:val="ru-RU"/>
              </w:rPr>
              <w:t>А.</w:t>
            </w:r>
            <w:r w:rsidRPr="007E7A21">
              <w:rPr>
                <w:rFonts w:eastAsia="Calibri"/>
                <w:color w:val="auto"/>
                <w:spacing w:val="-26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Александрова,</w:t>
            </w:r>
          </w:p>
          <w:p w:rsidR="007E7A21" w:rsidRPr="007E7A21" w:rsidRDefault="007E7A21" w:rsidP="007E7A21">
            <w:pPr>
              <w:spacing w:after="0" w:line="267" w:lineRule="auto"/>
              <w:ind w:left="0" w:right="133" w:firstLine="0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spacing w:val="-1"/>
                <w:w w:val="105"/>
                <w:sz w:val="15"/>
                <w:lang w:val="ru-RU"/>
              </w:rPr>
              <w:t>сл.</w:t>
            </w:r>
            <w:r w:rsidRPr="007E7A21">
              <w:rPr>
                <w:rFonts w:eastAsia="Calibri"/>
                <w:color w:val="auto"/>
                <w:spacing w:val="-9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1"/>
                <w:w w:val="105"/>
                <w:sz w:val="15"/>
                <w:lang w:val="ru-RU"/>
              </w:rPr>
              <w:t>С.</w:t>
            </w:r>
            <w:r w:rsidRPr="007E7A21">
              <w:rPr>
                <w:rFonts w:eastAsia="Calibri"/>
                <w:color w:val="auto"/>
                <w:spacing w:val="-8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Михалкова</w:t>
            </w:r>
            <w:r w:rsidRPr="007E7A21">
              <w:rPr>
                <w:rFonts w:eastAsia="Calibri"/>
                <w:color w:val="auto"/>
                <w:spacing w:val="-6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и</w:t>
            </w:r>
            <w:r w:rsidRPr="007E7A21">
              <w:rPr>
                <w:rFonts w:eastAsia="Calibri"/>
                <w:color w:val="auto"/>
                <w:spacing w:val="-5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  <w:lang w:val="ru-RU"/>
              </w:rPr>
              <w:t>Г.</w:t>
            </w:r>
            <w:r w:rsidRPr="007E7A21">
              <w:rPr>
                <w:rFonts w:eastAsia="Calibri"/>
                <w:color w:val="auto"/>
                <w:spacing w:val="27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Эль-Регистана</w:t>
            </w:r>
          </w:p>
          <w:p w:rsidR="007E7A21" w:rsidRPr="007E7A21" w:rsidRDefault="007E7A21" w:rsidP="007E7A21">
            <w:pPr>
              <w:spacing w:after="0" w:line="263" w:lineRule="auto"/>
              <w:ind w:left="0" w:right="212" w:firstLine="0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«Наш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край»,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муз.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  <w:lang w:val="ru-RU"/>
              </w:rPr>
              <w:t xml:space="preserve"> Д.</w:t>
            </w:r>
            <w:r w:rsidRPr="007E7A21">
              <w:rPr>
                <w:rFonts w:eastAsia="Calibri"/>
                <w:color w:val="auto"/>
                <w:spacing w:val="25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  <w:lang w:val="ru-RU"/>
              </w:rPr>
              <w:t>Кабалевского,</w:t>
            </w:r>
            <w:r w:rsidRPr="007E7A21">
              <w:rPr>
                <w:rFonts w:eastAsia="Calibri"/>
                <w:color w:val="auto"/>
                <w:spacing w:val="-9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  <w:lang w:val="ru-RU"/>
              </w:rPr>
              <w:t>сл.</w:t>
            </w:r>
            <w:r w:rsidRPr="007E7A21">
              <w:rPr>
                <w:rFonts w:eastAsia="Calibri"/>
                <w:color w:val="auto"/>
                <w:spacing w:val="-6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</w:rPr>
              <w:t>А.</w:t>
            </w:r>
            <w:r w:rsidRPr="007E7A21">
              <w:rPr>
                <w:rFonts w:eastAsia="Calibri"/>
                <w:color w:val="auto"/>
                <w:spacing w:val="29"/>
                <w:w w:val="103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</w:rPr>
              <w:t>Пришельца</w:t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67" w:after="0" w:line="264" w:lineRule="auto"/>
              <w:ind w:left="0" w:right="650" w:firstLine="0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Песни</w:t>
            </w:r>
            <w:r w:rsidRPr="007E7A21">
              <w:rPr>
                <w:rFonts w:eastAsia="Calibri"/>
                <w:color w:val="auto"/>
                <w:spacing w:val="-16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о</w:t>
            </w:r>
            <w:r w:rsidRPr="007E7A21">
              <w:rPr>
                <w:rFonts w:eastAsia="Calibri"/>
                <w:color w:val="auto"/>
                <w:spacing w:val="22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Родине,</w:t>
            </w:r>
            <w:r w:rsidRPr="007E7A21">
              <w:rPr>
                <w:rFonts w:eastAsia="Calibri"/>
                <w:color w:val="auto"/>
                <w:spacing w:val="23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родном</w:t>
            </w:r>
            <w:r w:rsidRPr="007E7A21">
              <w:rPr>
                <w:rFonts w:eastAsia="Calibri"/>
                <w:color w:val="auto"/>
                <w:spacing w:val="24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крае</w:t>
            </w:r>
          </w:p>
          <w:p w:rsidR="007E7A21" w:rsidRPr="007E7A21" w:rsidRDefault="007E7A21" w:rsidP="007E7A21">
            <w:pPr>
              <w:spacing w:before="2" w:after="0" w:line="265" w:lineRule="auto"/>
              <w:ind w:left="0" w:right="198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«Гимн</w:t>
            </w:r>
            <w:r w:rsidRPr="007E7A21">
              <w:rPr>
                <w:rFonts w:eastAsia="Calibri"/>
                <w:color w:val="auto"/>
                <w:spacing w:val="21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 xml:space="preserve">России», </w:t>
            </w:r>
            <w:r w:rsidRPr="007E7A21">
              <w:rPr>
                <w:rFonts w:eastAsia="Calibri"/>
                <w:color w:val="auto"/>
                <w:spacing w:val="16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муз.</w:t>
            </w:r>
            <w:r w:rsidRPr="007E7A21">
              <w:rPr>
                <w:rFonts w:eastAsia="Calibri"/>
                <w:color w:val="auto"/>
                <w:spacing w:val="26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  <w:lang w:val="ru-RU"/>
              </w:rPr>
              <w:t>А.</w:t>
            </w:r>
          </w:p>
          <w:p w:rsidR="007E7A21" w:rsidRPr="007E7A21" w:rsidRDefault="007E7A21" w:rsidP="007E7A21">
            <w:pPr>
              <w:spacing w:after="0" w:line="172" w:lineRule="exact"/>
              <w:ind w:left="0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Александрова</w:t>
            </w:r>
          </w:p>
          <w:p w:rsidR="007E7A21" w:rsidRPr="007E7A21" w:rsidRDefault="007E7A21" w:rsidP="007E7A21">
            <w:pPr>
              <w:spacing w:before="17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 w:hAnsi="Calibri"/>
                <w:color w:val="auto"/>
                <w:w w:val="105"/>
                <w:sz w:val="15"/>
                <w:lang w:val="ru-RU"/>
              </w:rPr>
              <w:t>,</w:t>
            </w:r>
          </w:p>
          <w:p w:rsidR="007E7A21" w:rsidRPr="007E7A21" w:rsidRDefault="007E7A21" w:rsidP="007E7A21">
            <w:pPr>
              <w:tabs>
                <w:tab w:val="left" w:pos="977"/>
              </w:tabs>
              <w:spacing w:before="17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spacing w:val="-1"/>
                <w:sz w:val="15"/>
                <w:lang w:val="ru-RU"/>
              </w:rPr>
              <w:t>сл.</w:t>
            </w:r>
            <w:r w:rsidRPr="007E7A21">
              <w:rPr>
                <w:rFonts w:eastAsia="Calibri"/>
                <w:color w:val="auto"/>
                <w:spacing w:val="-1"/>
                <w:sz w:val="15"/>
                <w:lang w:val="ru-RU"/>
              </w:rPr>
              <w:tab/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С.</w:t>
            </w:r>
          </w:p>
          <w:p w:rsidR="007E7A21" w:rsidRPr="007E7A21" w:rsidRDefault="007E7A21" w:rsidP="007E7A21">
            <w:pPr>
              <w:spacing w:before="19" w:after="0" w:line="263" w:lineRule="auto"/>
              <w:ind w:left="0" w:right="132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Михалкова</w:t>
            </w:r>
            <w:r w:rsidRPr="007E7A21">
              <w:rPr>
                <w:rFonts w:eastAsia="Calibri"/>
                <w:color w:val="auto"/>
                <w:spacing w:val="-6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и</w:t>
            </w:r>
            <w:r w:rsidRPr="007E7A21">
              <w:rPr>
                <w:rFonts w:eastAsia="Calibri"/>
                <w:color w:val="auto"/>
                <w:spacing w:val="-5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  <w:lang w:val="ru-RU"/>
              </w:rPr>
              <w:t>Г.</w:t>
            </w:r>
            <w:r w:rsidRPr="007E7A21">
              <w:rPr>
                <w:rFonts w:eastAsia="Calibri"/>
                <w:color w:val="auto"/>
                <w:spacing w:val="25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Эль-Регистана</w:t>
            </w:r>
          </w:p>
          <w:p w:rsidR="007E7A21" w:rsidRPr="007E7A21" w:rsidRDefault="007E7A21" w:rsidP="007E7A21">
            <w:pPr>
              <w:spacing w:before="3" w:after="0" w:line="264" w:lineRule="auto"/>
              <w:ind w:left="0" w:right="236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«Наш</w:t>
            </w:r>
            <w:r w:rsidRPr="007E7A21">
              <w:rPr>
                <w:rFonts w:eastAsia="Calibri"/>
                <w:color w:val="auto"/>
                <w:spacing w:val="-17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край»,</w:t>
            </w:r>
            <w:r w:rsidRPr="007E7A21">
              <w:rPr>
                <w:rFonts w:eastAsia="Calibri"/>
                <w:color w:val="auto"/>
                <w:spacing w:val="25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муз.</w:t>
            </w:r>
            <w:r w:rsidRPr="007E7A21">
              <w:rPr>
                <w:rFonts w:eastAsia="Calibri"/>
                <w:color w:val="auto"/>
                <w:spacing w:val="-8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  <w:lang w:val="ru-RU"/>
              </w:rPr>
              <w:t>Д.</w:t>
            </w:r>
            <w:r w:rsidRPr="007E7A21">
              <w:rPr>
                <w:rFonts w:eastAsia="Calibri"/>
                <w:color w:val="auto"/>
                <w:spacing w:val="22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sz w:val="15"/>
                <w:lang w:val="ru-RU"/>
              </w:rPr>
              <w:t>Кабалевского,</w:t>
            </w:r>
            <w:r w:rsidRPr="007E7A21">
              <w:rPr>
                <w:rFonts w:eastAsia="Calibri"/>
                <w:color w:val="auto"/>
                <w:spacing w:val="22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  <w:lang w:val="ru-RU"/>
              </w:rPr>
              <w:t>сл.</w:t>
            </w:r>
            <w:r w:rsidRPr="007E7A21">
              <w:rPr>
                <w:rFonts w:eastAsia="Calibri"/>
                <w:color w:val="auto"/>
                <w:spacing w:val="-7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1"/>
                <w:w w:val="105"/>
                <w:sz w:val="15"/>
              </w:rPr>
              <w:t>А.</w:t>
            </w:r>
            <w:r w:rsidRPr="007E7A21">
              <w:rPr>
                <w:rFonts w:eastAsia="Calibri"/>
                <w:color w:val="auto"/>
                <w:spacing w:val="22"/>
                <w:w w:val="103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</w:rPr>
              <w:t>Пришельца</w:t>
            </w:r>
          </w:p>
        </w:tc>
        <w:tc>
          <w:tcPr>
            <w:tcW w:w="8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22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</w:p>
        </w:tc>
        <w:tc>
          <w:tcPr>
            <w:tcW w:w="1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67" w:after="0" w:line="264" w:lineRule="auto"/>
              <w:ind w:left="0" w:right="436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Разучивание,</w:t>
            </w:r>
            <w:r w:rsidRPr="007E7A21">
              <w:rPr>
                <w:rFonts w:eastAsia="Calibri"/>
                <w:color w:val="auto"/>
                <w:spacing w:val="26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исполнение</w:t>
            </w:r>
            <w:r w:rsidRPr="007E7A21">
              <w:rPr>
                <w:rFonts w:eastAsia="Calibri"/>
                <w:color w:val="auto"/>
                <w:spacing w:val="-20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не</w:t>
            </w:r>
            <w:r w:rsidRPr="007E7A21">
              <w:rPr>
                <w:rFonts w:eastAsia="Calibri"/>
                <w:color w:val="auto"/>
                <w:spacing w:val="26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менее</w:t>
            </w:r>
            <w:r w:rsidRPr="007E7A21">
              <w:rPr>
                <w:rFonts w:eastAsia="Calibri"/>
                <w:color w:val="auto"/>
                <w:spacing w:val="-13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одного</w:t>
            </w:r>
            <w:r w:rsidRPr="007E7A21">
              <w:rPr>
                <w:rFonts w:eastAsia="Calibri"/>
                <w:color w:val="auto"/>
                <w:spacing w:val="23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вокального</w:t>
            </w:r>
            <w:r w:rsidRPr="007E7A21">
              <w:rPr>
                <w:rFonts w:eastAsia="Calibri"/>
                <w:color w:val="auto"/>
                <w:spacing w:val="26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произведения,</w:t>
            </w:r>
            <w:r w:rsidRPr="007E7A21">
              <w:rPr>
                <w:rFonts w:eastAsia="Calibri"/>
                <w:color w:val="auto"/>
                <w:spacing w:val="27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сочинённого</w:t>
            </w:r>
            <w:r w:rsidRPr="007E7A21">
              <w:rPr>
                <w:rFonts w:eastAsia="Calibri"/>
                <w:color w:val="auto"/>
                <w:spacing w:val="27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русским</w:t>
            </w:r>
            <w:r w:rsidRPr="007E7A21">
              <w:rPr>
                <w:rFonts w:eastAsia="Calibri"/>
                <w:color w:val="auto"/>
                <w:spacing w:val="22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sz w:val="15"/>
                <w:lang w:val="ru-RU"/>
              </w:rPr>
              <w:t>композитором-</w:t>
            </w:r>
            <w:r w:rsidRPr="007E7A21">
              <w:rPr>
                <w:rFonts w:eastAsia="Calibri"/>
                <w:color w:val="auto"/>
                <w:spacing w:val="21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классиком.;</w:t>
            </w:r>
          </w:p>
        </w:tc>
        <w:tc>
          <w:tcPr>
            <w:tcW w:w="10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67" w:after="0" w:line="267" w:lineRule="auto"/>
              <w:ind w:left="0" w:right="469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sz w:val="15"/>
              </w:rPr>
              <w:t>Устный</w:t>
            </w:r>
            <w:r w:rsidRPr="007E7A21">
              <w:rPr>
                <w:rFonts w:eastAsia="Calibri"/>
                <w:color w:val="auto"/>
                <w:w w:val="103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67" w:after="0" w:line="265" w:lineRule="auto"/>
              <w:ind w:left="0" w:right="446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spacing w:val="-3"/>
                <w:w w:val="105"/>
                <w:sz w:val="15"/>
              </w:rPr>
              <w:t>Российская</w:t>
            </w:r>
            <w:r w:rsidRPr="007E7A21">
              <w:rPr>
                <w:rFonts w:eastAsia="Calibri"/>
                <w:color w:val="auto"/>
                <w:spacing w:val="26"/>
                <w:w w:val="103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</w:rPr>
              <w:t>Электронная</w:t>
            </w:r>
            <w:r w:rsidRPr="007E7A21">
              <w:rPr>
                <w:rFonts w:eastAsia="Calibri"/>
                <w:color w:val="auto"/>
                <w:spacing w:val="29"/>
                <w:w w:val="103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</w:rPr>
              <w:t>Школа</w:t>
            </w:r>
          </w:p>
        </w:tc>
      </w:tr>
    </w:tbl>
    <w:p w:rsidR="007E7A21" w:rsidRPr="007E7A21" w:rsidRDefault="007E7A21" w:rsidP="007E7A21">
      <w:pPr>
        <w:widowControl w:val="0"/>
        <w:spacing w:after="0" w:line="265" w:lineRule="auto"/>
        <w:ind w:left="0" w:firstLine="0"/>
        <w:jc w:val="left"/>
        <w:rPr>
          <w:color w:val="auto"/>
          <w:sz w:val="15"/>
          <w:szCs w:val="15"/>
          <w:lang w:val="en-US" w:eastAsia="en-US"/>
        </w:rPr>
        <w:sectPr w:rsidR="007E7A21" w:rsidRPr="007E7A21" w:rsidSect="005405B8">
          <w:pgSz w:w="16840" w:h="11910" w:orient="landscape"/>
          <w:pgMar w:top="397" w:right="454" w:bottom="278" w:left="397" w:header="720" w:footer="720" w:gutter="0"/>
          <w:cols w:space="720"/>
        </w:sectPr>
      </w:pPr>
    </w:p>
    <w:p w:rsidR="007E7A21" w:rsidRPr="007E7A21" w:rsidRDefault="007E7A21" w:rsidP="007E7A21">
      <w:pPr>
        <w:widowControl w:val="0"/>
        <w:spacing w:before="4" w:after="0" w:line="240" w:lineRule="auto"/>
        <w:ind w:left="0" w:firstLine="0"/>
        <w:jc w:val="left"/>
        <w:rPr>
          <w:color w:val="auto"/>
          <w:sz w:val="6"/>
          <w:szCs w:val="6"/>
          <w:lang w:val="en-US" w:eastAsia="en-US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396"/>
        <w:gridCol w:w="1286"/>
        <w:gridCol w:w="528"/>
        <w:gridCol w:w="1104"/>
        <w:gridCol w:w="1142"/>
        <w:gridCol w:w="3242"/>
        <w:gridCol w:w="1668"/>
        <w:gridCol w:w="1272"/>
        <w:gridCol w:w="866"/>
        <w:gridCol w:w="1536"/>
        <w:gridCol w:w="1082"/>
        <w:gridCol w:w="1382"/>
      </w:tblGrid>
      <w:tr w:rsidR="007E7A21" w:rsidRPr="007E7A21" w:rsidTr="005405B8">
        <w:trPr>
          <w:trHeight w:hRule="exact" w:val="6230"/>
        </w:trPr>
        <w:tc>
          <w:tcPr>
            <w:tcW w:w="3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 w:hAnsi="Calibri"/>
                <w:color w:val="auto"/>
                <w:w w:val="105"/>
                <w:sz w:val="15"/>
              </w:rPr>
              <w:t>2.2.</w:t>
            </w:r>
          </w:p>
        </w:tc>
        <w:tc>
          <w:tcPr>
            <w:tcW w:w="1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65" w:lineRule="auto"/>
              <w:ind w:left="0" w:right="14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</w:rPr>
              <w:t>Русская</w:t>
            </w:r>
            <w:r w:rsidRPr="007E7A21">
              <w:rPr>
                <w:rFonts w:eastAsia="Calibri"/>
                <w:color w:val="auto"/>
                <w:spacing w:val="22"/>
                <w:w w:val="103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sz w:val="15"/>
              </w:rPr>
              <w:t>исполнительская</w:t>
            </w:r>
            <w:r w:rsidRPr="007E7A21">
              <w:rPr>
                <w:rFonts w:eastAsia="Calibri"/>
                <w:color w:val="auto"/>
                <w:spacing w:val="28"/>
                <w:w w:val="103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</w:rPr>
              <w:t>школа</w:t>
            </w:r>
          </w:p>
        </w:tc>
        <w:tc>
          <w:tcPr>
            <w:tcW w:w="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 w:hAnsi="Calibri"/>
                <w:color w:val="auto"/>
                <w:w w:val="105"/>
                <w:sz w:val="15"/>
              </w:rPr>
              <w:t>2</w:t>
            </w: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 w:hAnsi="Calibri"/>
                <w:color w:val="auto"/>
                <w:w w:val="105"/>
                <w:sz w:val="15"/>
              </w:rPr>
              <w:t>0</w:t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 w:hAnsi="Calibri"/>
                <w:color w:val="auto"/>
                <w:w w:val="105"/>
                <w:sz w:val="15"/>
              </w:rPr>
              <w:t>0</w:t>
            </w:r>
          </w:p>
        </w:tc>
        <w:tc>
          <w:tcPr>
            <w:tcW w:w="3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67" w:lineRule="auto"/>
              <w:ind w:left="0" w:right="747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Кабалевский.</w:t>
            </w:r>
            <w:r w:rsidRPr="007E7A21">
              <w:rPr>
                <w:rFonts w:eastAsia="Calibri"/>
                <w:color w:val="auto"/>
                <w:spacing w:val="-20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«Реквием»</w:t>
            </w:r>
            <w:r w:rsidRPr="007E7A21">
              <w:rPr>
                <w:rFonts w:eastAsia="Calibri"/>
                <w:color w:val="auto"/>
                <w:spacing w:val="-20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на</w:t>
            </w:r>
            <w:r w:rsidRPr="007E7A21">
              <w:rPr>
                <w:rFonts w:eastAsia="Calibri"/>
                <w:color w:val="auto"/>
                <w:spacing w:val="-17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стихи</w:t>
            </w:r>
            <w:r w:rsidRPr="007E7A21">
              <w:rPr>
                <w:rFonts w:eastAsia="Calibri"/>
                <w:color w:val="auto"/>
                <w:spacing w:val="-19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1"/>
                <w:w w:val="105"/>
                <w:sz w:val="15"/>
                <w:lang w:val="ru-RU"/>
              </w:rPr>
              <w:t>Р.</w:t>
            </w:r>
            <w:r w:rsidRPr="007E7A21">
              <w:rPr>
                <w:rFonts w:eastAsia="Calibri"/>
                <w:color w:val="auto"/>
                <w:spacing w:val="27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Рождественского</w:t>
            </w:r>
            <w:r w:rsidRPr="007E7A21">
              <w:rPr>
                <w:rFonts w:eastAsia="Calibri"/>
                <w:color w:val="auto"/>
                <w:spacing w:val="-26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(«Наши</w:t>
            </w:r>
            <w:r w:rsidRPr="007E7A21">
              <w:rPr>
                <w:rFonts w:eastAsia="Calibri"/>
                <w:color w:val="auto"/>
                <w:spacing w:val="-23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дети»,</w:t>
            </w:r>
          </w:p>
          <w:p w:rsidR="007E7A21" w:rsidRPr="007E7A21" w:rsidRDefault="007E7A21" w:rsidP="007E7A21">
            <w:pPr>
              <w:spacing w:after="0" w:line="171" w:lineRule="exact"/>
              <w:ind w:left="0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«Помните!»);</w:t>
            </w:r>
          </w:p>
          <w:p w:rsidR="007E7A21" w:rsidRPr="007E7A21" w:rsidRDefault="007E7A21" w:rsidP="007E7A21">
            <w:pPr>
              <w:spacing w:before="17" w:after="0" w:line="267" w:lineRule="auto"/>
              <w:ind w:left="0" w:right="284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М.</w:t>
            </w:r>
            <w:r w:rsidRPr="007E7A21">
              <w:rPr>
                <w:rFonts w:eastAsia="Calibri"/>
                <w:color w:val="auto"/>
                <w:spacing w:val="-20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Глинка.</w:t>
            </w:r>
            <w:r w:rsidRPr="007E7A21">
              <w:rPr>
                <w:rFonts w:eastAsia="Calibri"/>
                <w:color w:val="auto"/>
                <w:spacing w:val="-19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«Патриотическая</w:t>
            </w:r>
            <w:r w:rsidRPr="007E7A21">
              <w:rPr>
                <w:rFonts w:eastAsia="Calibri"/>
                <w:color w:val="auto"/>
                <w:spacing w:val="-20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1"/>
                <w:w w:val="105"/>
                <w:sz w:val="15"/>
                <w:lang w:val="ru-RU"/>
              </w:rPr>
              <w:t>песня»</w:t>
            </w:r>
            <w:r w:rsidRPr="007E7A21">
              <w:rPr>
                <w:rFonts w:eastAsia="Calibri"/>
                <w:color w:val="auto"/>
                <w:spacing w:val="-20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(сл.</w:t>
            </w:r>
            <w:r w:rsidRPr="007E7A21">
              <w:rPr>
                <w:rFonts w:eastAsia="Calibri"/>
                <w:color w:val="auto"/>
                <w:spacing w:val="-20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  <w:lang w:val="ru-RU"/>
              </w:rPr>
              <w:t>А.</w:t>
            </w:r>
            <w:r w:rsidRPr="007E7A21">
              <w:rPr>
                <w:rFonts w:eastAsia="Calibri"/>
                <w:color w:val="auto"/>
                <w:spacing w:val="28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Машистова);</w:t>
            </w:r>
            <w:r w:rsidRPr="007E7A21">
              <w:rPr>
                <w:rFonts w:eastAsia="Calibri"/>
                <w:color w:val="auto"/>
                <w:spacing w:val="-18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1"/>
                <w:w w:val="105"/>
                <w:sz w:val="15"/>
                <w:lang w:val="ru-RU"/>
              </w:rPr>
              <w:t>С.</w:t>
            </w:r>
            <w:r w:rsidRPr="007E7A21">
              <w:rPr>
                <w:rFonts w:eastAsia="Calibri"/>
                <w:color w:val="auto"/>
                <w:spacing w:val="-20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Прокофьев.</w:t>
            </w:r>
            <w:r w:rsidRPr="007E7A21">
              <w:rPr>
                <w:rFonts w:eastAsia="Calibri"/>
                <w:color w:val="auto"/>
                <w:spacing w:val="-17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Кантата</w:t>
            </w:r>
          </w:p>
          <w:p w:rsidR="007E7A21" w:rsidRPr="007E7A21" w:rsidRDefault="007E7A21" w:rsidP="007E7A21">
            <w:pPr>
              <w:spacing w:after="0" w:line="264" w:lineRule="auto"/>
              <w:ind w:left="0" w:right="135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«Александр</w:t>
            </w:r>
            <w:r w:rsidRPr="007E7A21">
              <w:rPr>
                <w:rFonts w:eastAsia="Calibri"/>
                <w:color w:val="auto"/>
                <w:spacing w:val="-26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Невский»</w:t>
            </w:r>
            <w:r w:rsidRPr="007E7A21">
              <w:rPr>
                <w:rFonts w:eastAsia="Calibri"/>
                <w:color w:val="auto"/>
                <w:spacing w:val="-24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(Ледовое</w:t>
            </w:r>
            <w:r w:rsidRPr="007E7A21">
              <w:rPr>
                <w:rFonts w:eastAsia="Calibri"/>
                <w:color w:val="auto"/>
                <w:spacing w:val="-23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побоище);</w:t>
            </w:r>
            <w:r w:rsidRPr="007E7A21">
              <w:rPr>
                <w:rFonts w:eastAsia="Calibri"/>
                <w:color w:val="auto"/>
                <w:spacing w:val="-22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1"/>
                <w:w w:val="105"/>
                <w:sz w:val="15"/>
                <w:lang w:val="ru-RU"/>
              </w:rPr>
              <w:t>П.</w:t>
            </w:r>
            <w:r w:rsidRPr="007E7A21">
              <w:rPr>
                <w:rFonts w:eastAsia="Calibri"/>
                <w:color w:val="auto"/>
                <w:spacing w:val="22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Чайковский.</w:t>
            </w:r>
            <w:r w:rsidRPr="007E7A21">
              <w:rPr>
                <w:rFonts w:eastAsia="Calibri"/>
                <w:color w:val="auto"/>
                <w:spacing w:val="-19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Торжественная</w:t>
            </w:r>
            <w:r w:rsidRPr="007E7A21">
              <w:rPr>
                <w:rFonts w:eastAsia="Calibri"/>
                <w:color w:val="auto"/>
                <w:spacing w:val="-15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увертюра</w:t>
            </w:r>
            <w:r w:rsidRPr="007E7A21">
              <w:rPr>
                <w:rFonts w:eastAsia="Calibri"/>
                <w:color w:val="auto"/>
                <w:spacing w:val="-18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1"/>
                <w:w w:val="105"/>
                <w:sz w:val="15"/>
                <w:lang w:val="ru-RU"/>
              </w:rPr>
              <w:t>«1812</w:t>
            </w:r>
            <w:r w:rsidRPr="007E7A21">
              <w:rPr>
                <w:rFonts w:eastAsia="Calibri"/>
                <w:color w:val="auto"/>
                <w:spacing w:val="28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год»;</w:t>
            </w:r>
            <w:r w:rsidRPr="007E7A21">
              <w:rPr>
                <w:rFonts w:eastAsia="Calibri"/>
                <w:color w:val="auto"/>
                <w:spacing w:val="-10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М.</w:t>
            </w:r>
            <w:r w:rsidRPr="007E7A21">
              <w:rPr>
                <w:rFonts w:eastAsia="Calibri"/>
                <w:color w:val="auto"/>
                <w:spacing w:val="-11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Мусоргский.</w:t>
            </w:r>
            <w:r w:rsidRPr="007E7A21">
              <w:rPr>
                <w:rFonts w:eastAsia="Calibri"/>
                <w:color w:val="auto"/>
                <w:spacing w:val="-11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Опера</w:t>
            </w:r>
            <w:r w:rsidRPr="007E7A21">
              <w:rPr>
                <w:rFonts w:eastAsia="Calibri"/>
                <w:color w:val="auto"/>
                <w:spacing w:val="-10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«Борис</w:t>
            </w:r>
            <w:r w:rsidRPr="007E7A21">
              <w:rPr>
                <w:rFonts w:eastAsia="Calibri"/>
                <w:color w:val="auto"/>
                <w:spacing w:val="28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Годунов»</w:t>
            </w:r>
          </w:p>
          <w:p w:rsidR="007E7A21" w:rsidRPr="007E7A21" w:rsidRDefault="007E7A21" w:rsidP="007E7A21">
            <w:pPr>
              <w:spacing w:after="0" w:line="267" w:lineRule="auto"/>
              <w:ind w:left="0" w:right="188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(Вступление,</w:t>
            </w:r>
            <w:r w:rsidRPr="007E7A21">
              <w:rPr>
                <w:rFonts w:eastAsia="Calibri"/>
                <w:color w:val="auto"/>
                <w:spacing w:val="-25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Песня</w:t>
            </w:r>
            <w:r w:rsidRPr="007E7A21">
              <w:rPr>
                <w:rFonts w:eastAsia="Calibri"/>
                <w:color w:val="auto"/>
                <w:spacing w:val="-24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Варлаама,</w:t>
            </w:r>
            <w:r w:rsidRPr="007E7A21">
              <w:rPr>
                <w:rFonts w:eastAsia="Calibri"/>
                <w:color w:val="auto"/>
                <w:spacing w:val="-21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Сцена</w:t>
            </w:r>
            <w:r w:rsidRPr="007E7A21">
              <w:rPr>
                <w:rFonts w:eastAsia="Calibri"/>
                <w:color w:val="auto"/>
                <w:spacing w:val="-24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смерти</w:t>
            </w:r>
            <w:r w:rsidRPr="007E7A21">
              <w:rPr>
                <w:rFonts w:eastAsia="Calibri"/>
                <w:color w:val="auto"/>
                <w:spacing w:val="22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Бориса,</w:t>
            </w:r>
            <w:r w:rsidRPr="007E7A21">
              <w:rPr>
                <w:rFonts w:eastAsia="Calibri"/>
                <w:color w:val="auto"/>
                <w:spacing w:val="-14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сцена</w:t>
            </w:r>
            <w:r w:rsidRPr="007E7A21">
              <w:rPr>
                <w:rFonts w:eastAsia="Calibri"/>
                <w:color w:val="auto"/>
                <w:spacing w:val="-13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1"/>
                <w:w w:val="105"/>
                <w:sz w:val="15"/>
                <w:lang w:val="ru-RU"/>
              </w:rPr>
              <w:t>под</w:t>
            </w:r>
            <w:r w:rsidRPr="007E7A21">
              <w:rPr>
                <w:rFonts w:eastAsia="Calibri"/>
                <w:color w:val="auto"/>
                <w:spacing w:val="-14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Кромами);</w:t>
            </w:r>
            <w:r w:rsidRPr="007E7A21">
              <w:rPr>
                <w:rFonts w:eastAsia="Calibri"/>
                <w:color w:val="auto"/>
                <w:spacing w:val="-13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  <w:lang w:val="ru-RU"/>
              </w:rPr>
              <w:t>А.</w:t>
            </w:r>
            <w:r w:rsidRPr="007E7A21">
              <w:rPr>
                <w:rFonts w:eastAsia="Calibri"/>
                <w:color w:val="auto"/>
                <w:spacing w:val="-14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Бородин.</w:t>
            </w:r>
          </w:p>
          <w:p w:rsidR="007E7A21" w:rsidRPr="007E7A21" w:rsidRDefault="007E7A21" w:rsidP="007E7A21">
            <w:pPr>
              <w:spacing w:after="0" w:line="171" w:lineRule="exact"/>
              <w:ind w:left="0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Опера</w:t>
            </w:r>
            <w:r w:rsidRPr="007E7A21">
              <w:rPr>
                <w:rFonts w:eastAsia="Calibri"/>
                <w:color w:val="auto"/>
                <w:spacing w:val="-16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«Князь</w:t>
            </w:r>
            <w:r w:rsidRPr="007E7A21">
              <w:rPr>
                <w:rFonts w:eastAsia="Calibri"/>
                <w:color w:val="auto"/>
                <w:spacing w:val="-13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Игорь»</w:t>
            </w:r>
            <w:r w:rsidRPr="007E7A21">
              <w:rPr>
                <w:rFonts w:eastAsia="Calibri"/>
                <w:color w:val="auto"/>
                <w:spacing w:val="-19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1"/>
                <w:w w:val="105"/>
                <w:sz w:val="15"/>
                <w:lang w:val="ru-RU"/>
              </w:rPr>
              <w:t>(Хор</w:t>
            </w:r>
            <w:r w:rsidRPr="007E7A21">
              <w:rPr>
                <w:rFonts w:eastAsia="Calibri"/>
                <w:color w:val="auto"/>
                <w:spacing w:val="-17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из</w:t>
            </w:r>
            <w:r w:rsidRPr="007E7A21">
              <w:rPr>
                <w:rFonts w:eastAsia="Calibri"/>
                <w:color w:val="auto"/>
                <w:spacing w:val="-15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пролога</w:t>
            </w:r>
          </w:p>
          <w:p w:rsidR="007E7A21" w:rsidRPr="007E7A21" w:rsidRDefault="007E7A21" w:rsidP="007E7A21">
            <w:pPr>
              <w:spacing w:before="22" w:after="0" w:line="263" w:lineRule="auto"/>
              <w:ind w:left="0" w:right="93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«Солнцу</w:t>
            </w:r>
            <w:r w:rsidRPr="007E7A21">
              <w:rPr>
                <w:rFonts w:eastAsia="Calibri"/>
                <w:color w:val="auto"/>
                <w:spacing w:val="-23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красному</w:t>
            </w:r>
            <w:r w:rsidRPr="007E7A21">
              <w:rPr>
                <w:rFonts w:eastAsia="Calibri"/>
                <w:color w:val="auto"/>
                <w:spacing w:val="-22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слава!»,</w:t>
            </w:r>
            <w:r w:rsidRPr="007E7A21">
              <w:rPr>
                <w:rFonts w:eastAsia="Calibri"/>
                <w:color w:val="auto"/>
                <w:spacing w:val="-21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Ария</w:t>
            </w:r>
            <w:r w:rsidRPr="007E7A21">
              <w:rPr>
                <w:rFonts w:eastAsia="Calibri"/>
                <w:color w:val="auto"/>
                <w:spacing w:val="-21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Князя</w:t>
            </w:r>
            <w:r w:rsidRPr="007E7A21">
              <w:rPr>
                <w:rFonts w:eastAsia="Calibri"/>
                <w:color w:val="auto"/>
                <w:spacing w:val="-20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Игоря</w:t>
            </w:r>
            <w:r w:rsidRPr="007E7A21">
              <w:rPr>
                <w:rFonts w:eastAsia="Calibri"/>
                <w:color w:val="auto"/>
                <w:spacing w:val="52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из</w:t>
            </w:r>
            <w:r w:rsidRPr="007E7A21">
              <w:rPr>
                <w:rFonts w:eastAsia="Calibri"/>
                <w:color w:val="auto"/>
                <w:spacing w:val="-6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</w:rPr>
              <w:t>II</w:t>
            </w:r>
            <w:r w:rsidRPr="007E7A21">
              <w:rPr>
                <w:rFonts w:eastAsia="Calibri"/>
                <w:color w:val="auto"/>
                <w:spacing w:val="-5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д.,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Половецкая</w:t>
            </w:r>
            <w:r w:rsidRPr="007E7A21">
              <w:rPr>
                <w:rFonts w:eastAsia="Calibri"/>
                <w:color w:val="auto"/>
                <w:spacing w:val="-5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пляска</w:t>
            </w:r>
            <w:r w:rsidRPr="007E7A21">
              <w:rPr>
                <w:rFonts w:eastAsia="Calibri"/>
                <w:color w:val="auto"/>
                <w:spacing w:val="-2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с</w:t>
            </w:r>
            <w:r w:rsidRPr="007E7A21">
              <w:rPr>
                <w:rFonts w:eastAsia="Calibri"/>
                <w:color w:val="auto"/>
                <w:spacing w:val="-4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хором</w:t>
            </w:r>
            <w:r w:rsidRPr="007E7A21">
              <w:rPr>
                <w:rFonts w:eastAsia="Calibri"/>
                <w:color w:val="auto"/>
                <w:spacing w:val="-6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из</w:t>
            </w:r>
            <w:r w:rsidRPr="007E7A21">
              <w:rPr>
                <w:rFonts w:eastAsia="Calibri"/>
                <w:color w:val="auto"/>
                <w:spacing w:val="-5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</w:rPr>
              <w:t>II</w:t>
            </w:r>
            <w:r w:rsidRPr="007E7A21">
              <w:rPr>
                <w:rFonts w:eastAsia="Calibri"/>
                <w:color w:val="auto"/>
                <w:spacing w:val="-5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д.,</w:t>
            </w:r>
            <w:r w:rsidRPr="007E7A21">
              <w:rPr>
                <w:rFonts w:eastAsia="Calibri"/>
                <w:color w:val="auto"/>
                <w:spacing w:val="29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Плач</w:t>
            </w:r>
            <w:r w:rsidRPr="007E7A21">
              <w:rPr>
                <w:rFonts w:eastAsia="Calibri"/>
                <w:color w:val="auto"/>
                <w:spacing w:val="-6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Ярославны</w:t>
            </w:r>
            <w:r w:rsidRPr="007E7A21">
              <w:rPr>
                <w:rFonts w:eastAsia="Calibri"/>
                <w:color w:val="auto"/>
                <w:spacing w:val="-8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из</w:t>
            </w:r>
            <w:r w:rsidRPr="007E7A21">
              <w:rPr>
                <w:rFonts w:eastAsia="Calibri"/>
                <w:color w:val="auto"/>
                <w:spacing w:val="-7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</w:rPr>
              <w:t>IV</w:t>
            </w:r>
            <w:r w:rsidRPr="007E7A21">
              <w:rPr>
                <w:rFonts w:eastAsia="Calibri"/>
                <w:color w:val="auto"/>
                <w:spacing w:val="-9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1"/>
                <w:w w:val="105"/>
                <w:sz w:val="15"/>
                <w:lang w:val="ru-RU"/>
              </w:rPr>
              <w:t>д.)</w:t>
            </w:r>
          </w:p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М.</w:t>
            </w:r>
            <w:r w:rsidRPr="007E7A21">
              <w:rPr>
                <w:rFonts w:eastAsia="Calibri"/>
                <w:color w:val="auto"/>
                <w:spacing w:val="-24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Мусоргский.</w:t>
            </w:r>
            <w:r w:rsidRPr="007E7A21">
              <w:rPr>
                <w:rFonts w:eastAsia="Calibri"/>
                <w:color w:val="auto"/>
                <w:spacing w:val="-24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Фортепианная</w:t>
            </w:r>
            <w:r w:rsidRPr="007E7A21">
              <w:rPr>
                <w:rFonts w:eastAsia="Calibri"/>
                <w:color w:val="auto"/>
                <w:spacing w:val="-23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1"/>
                <w:w w:val="105"/>
                <w:sz w:val="15"/>
                <w:lang w:val="ru-RU"/>
              </w:rPr>
              <w:t>сюита</w:t>
            </w:r>
          </w:p>
          <w:p w:rsidR="007E7A21" w:rsidRPr="007E7A21" w:rsidRDefault="007E7A21" w:rsidP="007E7A21">
            <w:pPr>
              <w:spacing w:before="22" w:after="0" w:line="263" w:lineRule="auto"/>
              <w:ind w:left="0" w:right="147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spacing w:val="-1"/>
                <w:w w:val="105"/>
                <w:sz w:val="15"/>
                <w:lang w:val="ru-RU"/>
              </w:rPr>
              <w:t>«Картинки</w:t>
            </w:r>
            <w:r w:rsidRPr="007E7A21">
              <w:rPr>
                <w:rFonts w:eastAsia="Calibri"/>
                <w:color w:val="auto"/>
                <w:spacing w:val="-22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с</w:t>
            </w:r>
            <w:r w:rsidRPr="007E7A21">
              <w:rPr>
                <w:rFonts w:eastAsia="Calibri"/>
                <w:color w:val="auto"/>
                <w:spacing w:val="-21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выставки».</w:t>
            </w:r>
            <w:r w:rsidRPr="007E7A21">
              <w:rPr>
                <w:rFonts w:eastAsia="Calibri"/>
                <w:color w:val="auto"/>
                <w:spacing w:val="-23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Опера</w:t>
            </w:r>
            <w:r w:rsidRPr="007E7A21">
              <w:rPr>
                <w:rFonts w:eastAsia="Calibri"/>
                <w:color w:val="auto"/>
                <w:spacing w:val="-21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«Хованщина»</w:t>
            </w:r>
            <w:r w:rsidRPr="007E7A21">
              <w:rPr>
                <w:rFonts w:eastAsia="Calibri"/>
                <w:color w:val="auto"/>
                <w:spacing w:val="32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(Вступление,</w:t>
            </w:r>
            <w:r w:rsidRPr="007E7A21">
              <w:rPr>
                <w:rFonts w:eastAsia="Calibri"/>
                <w:color w:val="auto"/>
                <w:spacing w:val="-23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Пляска</w:t>
            </w:r>
            <w:r w:rsidRPr="007E7A21">
              <w:rPr>
                <w:rFonts w:eastAsia="Calibri"/>
                <w:color w:val="auto"/>
                <w:spacing w:val="-21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персидок)</w:t>
            </w:r>
          </w:p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Рахманинов.</w:t>
            </w:r>
            <w:r w:rsidRPr="007E7A21">
              <w:rPr>
                <w:rFonts w:eastAsia="Calibri"/>
                <w:color w:val="auto"/>
                <w:spacing w:val="-28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Поэма</w:t>
            </w:r>
            <w:r w:rsidRPr="007E7A21">
              <w:rPr>
                <w:rFonts w:eastAsia="Calibri"/>
                <w:color w:val="auto"/>
                <w:spacing w:val="-25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"Колокола",</w:t>
            </w:r>
            <w:r w:rsidRPr="007E7A21">
              <w:rPr>
                <w:rFonts w:eastAsia="Calibri"/>
                <w:color w:val="auto"/>
                <w:spacing w:val="-25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Кантата</w:t>
            </w:r>
          </w:p>
          <w:p w:rsidR="007E7A21" w:rsidRPr="007E7A21" w:rsidRDefault="007E7A21" w:rsidP="007E7A21">
            <w:pPr>
              <w:spacing w:before="22" w:after="0" w:line="263" w:lineRule="auto"/>
              <w:ind w:left="0" w:right="418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«Александр</w:t>
            </w:r>
            <w:r w:rsidRPr="007E7A21">
              <w:rPr>
                <w:rFonts w:eastAsia="Calibri"/>
                <w:color w:val="auto"/>
                <w:spacing w:val="-20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Невский»</w:t>
            </w:r>
            <w:r w:rsidRPr="007E7A21">
              <w:rPr>
                <w:rFonts w:eastAsia="Calibri"/>
                <w:color w:val="auto"/>
                <w:spacing w:val="-18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  <w:lang w:val="ru-RU"/>
              </w:rPr>
              <w:t>("Вставайте,</w:t>
            </w:r>
            <w:r w:rsidRPr="007E7A21">
              <w:rPr>
                <w:rFonts w:eastAsia="Calibri"/>
                <w:color w:val="auto"/>
                <w:spacing w:val="-20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люди</w:t>
            </w:r>
            <w:r w:rsidRPr="007E7A21">
              <w:rPr>
                <w:rFonts w:eastAsia="Calibri"/>
                <w:color w:val="auto"/>
                <w:spacing w:val="20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русские")</w:t>
            </w:r>
          </w:p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spacing w:val="-1"/>
                <w:w w:val="105"/>
                <w:sz w:val="15"/>
                <w:lang w:val="ru-RU"/>
              </w:rPr>
              <w:t>С.</w:t>
            </w:r>
            <w:r w:rsidRPr="007E7A21">
              <w:rPr>
                <w:rFonts w:eastAsia="Calibri"/>
                <w:color w:val="auto"/>
                <w:spacing w:val="-25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Рахманинов.</w:t>
            </w:r>
            <w:r w:rsidRPr="007E7A21">
              <w:rPr>
                <w:rFonts w:eastAsia="Calibri"/>
                <w:color w:val="auto"/>
                <w:spacing w:val="-23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«Вокализ»</w:t>
            </w:r>
          </w:p>
          <w:p w:rsidR="007E7A21" w:rsidRPr="007E7A21" w:rsidRDefault="007E7A21" w:rsidP="007E7A21">
            <w:pPr>
              <w:spacing w:before="17" w:after="0" w:line="264" w:lineRule="auto"/>
              <w:ind w:left="0" w:right="152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spacing w:val="-1"/>
                <w:w w:val="105"/>
                <w:sz w:val="15"/>
                <w:lang w:val="ru-RU"/>
              </w:rPr>
              <w:t>Н.</w:t>
            </w:r>
            <w:r w:rsidRPr="007E7A21">
              <w:rPr>
                <w:rFonts w:eastAsia="Calibri"/>
                <w:color w:val="auto"/>
                <w:spacing w:val="-16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Римский-Корсаков.</w:t>
            </w:r>
            <w:r w:rsidRPr="007E7A21">
              <w:rPr>
                <w:rFonts w:eastAsia="Calibri"/>
                <w:color w:val="auto"/>
                <w:spacing w:val="-16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Романс</w:t>
            </w:r>
            <w:r w:rsidRPr="007E7A21">
              <w:rPr>
                <w:rFonts w:eastAsia="Calibri"/>
                <w:color w:val="auto"/>
                <w:spacing w:val="-14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«Горные</w:t>
            </w:r>
            <w:r w:rsidRPr="007E7A21">
              <w:rPr>
                <w:rFonts w:eastAsia="Calibri"/>
                <w:color w:val="auto"/>
                <w:spacing w:val="42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вершины»</w:t>
            </w:r>
            <w:r w:rsidRPr="007E7A21">
              <w:rPr>
                <w:rFonts w:eastAsia="Calibri"/>
                <w:color w:val="auto"/>
                <w:spacing w:val="-11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(ст.</w:t>
            </w:r>
            <w:r w:rsidRPr="007E7A21">
              <w:rPr>
                <w:rFonts w:eastAsia="Calibri"/>
                <w:color w:val="auto"/>
                <w:spacing w:val="-10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М.</w:t>
            </w:r>
            <w:r w:rsidRPr="007E7A21">
              <w:rPr>
                <w:rFonts w:eastAsia="Calibri"/>
                <w:color w:val="auto"/>
                <w:spacing w:val="-11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Лермонтова);</w:t>
            </w:r>
            <w:r w:rsidRPr="007E7A21">
              <w:rPr>
                <w:rFonts w:eastAsia="Calibri"/>
                <w:color w:val="auto"/>
                <w:spacing w:val="-8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1"/>
                <w:w w:val="105"/>
                <w:sz w:val="15"/>
                <w:lang w:val="ru-RU"/>
              </w:rPr>
              <w:t>А.</w:t>
            </w:r>
            <w:r w:rsidRPr="007E7A21">
              <w:rPr>
                <w:rFonts w:eastAsia="Calibri"/>
                <w:color w:val="auto"/>
                <w:spacing w:val="26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Рубинштейн.</w:t>
            </w:r>
            <w:r w:rsidRPr="007E7A21">
              <w:rPr>
                <w:rFonts w:eastAsia="Calibri"/>
                <w:color w:val="auto"/>
                <w:spacing w:val="-25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Романс</w:t>
            </w:r>
            <w:r w:rsidRPr="007E7A21">
              <w:rPr>
                <w:rFonts w:eastAsia="Calibri"/>
                <w:color w:val="auto"/>
                <w:spacing w:val="-20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«Горные</w:t>
            </w:r>
            <w:r w:rsidRPr="007E7A21">
              <w:rPr>
                <w:rFonts w:eastAsia="Calibri"/>
                <w:color w:val="auto"/>
                <w:spacing w:val="-23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1"/>
                <w:w w:val="105"/>
                <w:sz w:val="15"/>
                <w:lang w:val="ru-RU"/>
              </w:rPr>
              <w:t>вершины»</w:t>
            </w:r>
            <w:r w:rsidRPr="007E7A21">
              <w:rPr>
                <w:rFonts w:eastAsia="Calibri"/>
                <w:color w:val="auto"/>
                <w:spacing w:val="-23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(ст.</w:t>
            </w:r>
            <w:r w:rsidRPr="007E7A21">
              <w:rPr>
                <w:rFonts w:eastAsia="Calibri"/>
                <w:color w:val="auto"/>
                <w:spacing w:val="27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М.</w:t>
            </w:r>
            <w:r w:rsidRPr="007E7A21">
              <w:rPr>
                <w:rFonts w:eastAsia="Calibri"/>
                <w:color w:val="auto"/>
                <w:spacing w:val="-21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Лермонтова)</w:t>
            </w:r>
          </w:p>
          <w:p w:rsidR="007E7A21" w:rsidRPr="007E7A21" w:rsidRDefault="007E7A21" w:rsidP="007E7A21">
            <w:pPr>
              <w:spacing w:before="4" w:after="0" w:line="263" w:lineRule="auto"/>
              <w:ind w:left="0" w:right="159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Варламов.</w:t>
            </w:r>
            <w:r w:rsidRPr="007E7A21">
              <w:rPr>
                <w:rFonts w:eastAsia="Calibri"/>
                <w:color w:val="auto"/>
                <w:spacing w:val="-10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«Горные</w:t>
            </w:r>
            <w:r w:rsidRPr="007E7A21">
              <w:rPr>
                <w:rFonts w:eastAsia="Calibri"/>
                <w:color w:val="auto"/>
                <w:spacing w:val="-10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вершины»</w:t>
            </w:r>
            <w:r w:rsidRPr="007E7A21">
              <w:rPr>
                <w:rFonts w:eastAsia="Calibri"/>
                <w:color w:val="auto"/>
                <w:spacing w:val="-12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1"/>
                <w:w w:val="105"/>
                <w:sz w:val="15"/>
                <w:lang w:val="ru-RU"/>
              </w:rPr>
              <w:t>(сл.</w:t>
            </w:r>
            <w:r w:rsidRPr="007E7A21">
              <w:rPr>
                <w:rFonts w:eastAsia="Calibri"/>
                <w:color w:val="auto"/>
                <w:spacing w:val="-12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М.</w:t>
            </w:r>
            <w:r w:rsidRPr="007E7A21">
              <w:rPr>
                <w:rFonts w:eastAsia="Calibri"/>
                <w:color w:val="auto"/>
                <w:spacing w:val="24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Лермонтова).</w:t>
            </w:r>
            <w:r w:rsidRPr="007E7A21">
              <w:rPr>
                <w:rFonts w:eastAsia="Calibri"/>
                <w:color w:val="auto"/>
                <w:spacing w:val="-13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«Красный</w:t>
            </w:r>
            <w:r w:rsidRPr="007E7A21">
              <w:rPr>
                <w:rFonts w:eastAsia="Calibri"/>
                <w:color w:val="auto"/>
                <w:spacing w:val="-10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сарафан»</w:t>
            </w:r>
            <w:r w:rsidRPr="007E7A21">
              <w:rPr>
                <w:rFonts w:eastAsia="Calibri"/>
                <w:color w:val="auto"/>
                <w:spacing w:val="-12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(сл.</w:t>
            </w:r>
            <w:r w:rsidRPr="007E7A21">
              <w:rPr>
                <w:rFonts w:eastAsia="Calibri"/>
                <w:color w:val="auto"/>
                <w:spacing w:val="-11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  <w:lang w:val="ru-RU"/>
              </w:rPr>
              <w:t>Г.</w:t>
            </w:r>
            <w:r w:rsidRPr="007E7A21">
              <w:rPr>
                <w:rFonts w:eastAsia="Calibri"/>
                <w:color w:val="auto"/>
                <w:spacing w:val="38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Цыганова);</w:t>
            </w:r>
            <w:r w:rsidRPr="007E7A21">
              <w:rPr>
                <w:rFonts w:eastAsia="Calibri"/>
                <w:color w:val="auto"/>
                <w:spacing w:val="-24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М.</w:t>
            </w:r>
            <w:r w:rsidRPr="007E7A21">
              <w:rPr>
                <w:rFonts w:eastAsia="Calibri"/>
                <w:color w:val="auto"/>
                <w:spacing w:val="-23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Глинка.</w:t>
            </w:r>
            <w:r w:rsidRPr="007E7A21">
              <w:rPr>
                <w:rFonts w:eastAsia="Calibri"/>
                <w:color w:val="auto"/>
                <w:spacing w:val="-23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Романс</w:t>
            </w:r>
            <w:r w:rsidRPr="007E7A21">
              <w:rPr>
                <w:rFonts w:eastAsia="Calibri"/>
                <w:color w:val="auto"/>
                <w:spacing w:val="-20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"Жаворонок";</w:t>
            </w:r>
            <w:r w:rsidRPr="007E7A21">
              <w:rPr>
                <w:rFonts w:eastAsia="Calibri"/>
                <w:color w:val="auto"/>
                <w:spacing w:val="24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  <w:lang w:val="ru-RU"/>
              </w:rPr>
              <w:t>С.</w:t>
            </w:r>
            <w:r w:rsidRPr="007E7A21">
              <w:rPr>
                <w:rFonts w:eastAsia="Calibri"/>
                <w:color w:val="auto"/>
                <w:spacing w:val="-10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Рахманинов.</w:t>
            </w:r>
            <w:r w:rsidRPr="007E7A21">
              <w:rPr>
                <w:rFonts w:eastAsia="Calibri"/>
                <w:color w:val="auto"/>
                <w:spacing w:val="-9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Романс</w:t>
            </w:r>
            <w:r w:rsidRPr="007E7A21">
              <w:rPr>
                <w:rFonts w:eastAsia="Calibri"/>
                <w:color w:val="auto"/>
                <w:spacing w:val="-9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«Сирень»</w:t>
            </w:r>
            <w:r w:rsidRPr="007E7A21">
              <w:rPr>
                <w:rFonts w:eastAsia="Calibri"/>
                <w:color w:val="auto"/>
                <w:spacing w:val="-10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(сл.</w:t>
            </w:r>
            <w:r w:rsidRPr="007E7A21">
              <w:rPr>
                <w:rFonts w:eastAsia="Calibri"/>
                <w:color w:val="auto"/>
                <w:spacing w:val="-10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</w:rPr>
              <w:t>Е.</w:t>
            </w:r>
            <w:r w:rsidRPr="007E7A21">
              <w:rPr>
                <w:rFonts w:eastAsia="Calibri"/>
                <w:color w:val="auto"/>
                <w:spacing w:val="36"/>
                <w:w w:val="103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</w:rPr>
              <w:t>Бекетовой)</w:t>
            </w:r>
          </w:p>
        </w:tc>
        <w:tc>
          <w:tcPr>
            <w:tcW w:w="1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67" w:after="0" w:line="267" w:lineRule="auto"/>
              <w:ind w:left="0" w:right="511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"Во</w:t>
            </w:r>
            <w:r w:rsidRPr="007E7A21">
              <w:rPr>
                <w:rFonts w:eastAsia="Calibri"/>
                <w:color w:val="auto"/>
                <w:spacing w:val="-12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поле</w:t>
            </w:r>
            <w:r w:rsidRPr="007E7A21">
              <w:rPr>
                <w:rFonts w:eastAsia="Calibri"/>
                <w:color w:val="auto"/>
                <w:spacing w:val="-9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берёза</w:t>
            </w:r>
            <w:r w:rsidRPr="007E7A21">
              <w:rPr>
                <w:rFonts w:eastAsia="Calibri"/>
                <w:color w:val="auto"/>
                <w:spacing w:val="26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стояла",</w:t>
            </w:r>
          </w:p>
          <w:p w:rsidR="007E7A21" w:rsidRPr="007E7A21" w:rsidRDefault="007E7A21" w:rsidP="007E7A21">
            <w:pPr>
              <w:spacing w:before="60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Власов</w:t>
            </w:r>
            <w:r w:rsidRPr="007E7A21">
              <w:rPr>
                <w:rFonts w:eastAsia="Calibri"/>
                <w:color w:val="auto"/>
                <w:spacing w:val="-16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А.В.</w:t>
            </w:r>
          </w:p>
          <w:p w:rsidR="007E7A21" w:rsidRPr="007E7A21" w:rsidRDefault="007E7A21" w:rsidP="007E7A21">
            <w:pPr>
              <w:spacing w:before="19" w:after="0" w:line="263" w:lineRule="auto"/>
              <w:ind w:left="0" w:right="662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sz w:val="15"/>
              </w:rPr>
              <w:t>«Посвящение</w:t>
            </w:r>
            <w:r w:rsidRPr="007E7A21">
              <w:rPr>
                <w:rFonts w:eastAsia="Calibri"/>
                <w:color w:val="auto"/>
                <w:spacing w:val="25"/>
                <w:w w:val="103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</w:rPr>
              <w:t>Алтаю»</w:t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67" w:after="0" w:line="265" w:lineRule="auto"/>
              <w:ind w:left="0" w:right="583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</w:rPr>
              <w:t>"Во</w:t>
            </w:r>
            <w:r w:rsidRPr="007E7A21">
              <w:rPr>
                <w:rFonts w:eastAsia="Calibri"/>
                <w:color w:val="auto"/>
                <w:spacing w:val="-13"/>
                <w:w w:val="105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</w:rPr>
              <w:t>поле</w:t>
            </w:r>
            <w:r w:rsidRPr="007E7A21">
              <w:rPr>
                <w:rFonts w:eastAsia="Calibri"/>
                <w:color w:val="auto"/>
                <w:spacing w:val="24"/>
                <w:w w:val="103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</w:rPr>
              <w:t>берёза</w:t>
            </w:r>
            <w:r w:rsidRPr="007E7A21">
              <w:rPr>
                <w:rFonts w:eastAsia="Calibri"/>
                <w:color w:val="auto"/>
                <w:w w:val="103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</w:rPr>
              <w:t>стояла",</w:t>
            </w:r>
          </w:p>
        </w:tc>
        <w:tc>
          <w:tcPr>
            <w:tcW w:w="8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B23371">
            <w:pPr>
              <w:spacing w:before="19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</w:p>
        </w:tc>
        <w:tc>
          <w:tcPr>
            <w:tcW w:w="1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64" w:lineRule="auto"/>
              <w:ind w:left="0" w:right="120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Слушание</w:t>
            </w:r>
            <w:r w:rsidRPr="007E7A21">
              <w:rPr>
                <w:rFonts w:eastAsia="Calibri"/>
                <w:color w:val="auto"/>
                <w:spacing w:val="-7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одних</w:t>
            </w:r>
            <w:r w:rsidRPr="007E7A21">
              <w:rPr>
                <w:rFonts w:eastAsia="Calibri"/>
                <w:color w:val="auto"/>
                <w:spacing w:val="-11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и</w:t>
            </w:r>
            <w:r w:rsidRPr="007E7A21">
              <w:rPr>
                <w:rFonts w:eastAsia="Calibri"/>
                <w:color w:val="auto"/>
                <w:spacing w:val="25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тех</w:t>
            </w:r>
            <w:r w:rsidRPr="007E7A21">
              <w:rPr>
                <w:rFonts w:eastAsia="Calibri"/>
                <w:color w:val="auto"/>
                <w:spacing w:val="-9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2"/>
                <w:w w:val="105"/>
                <w:sz w:val="15"/>
                <w:lang w:val="ru-RU"/>
              </w:rPr>
              <w:t>ж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е</w:t>
            </w:r>
            <w:r w:rsidRPr="007E7A21">
              <w:rPr>
                <w:rFonts w:eastAsia="Calibri"/>
                <w:color w:val="auto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произведений</w:t>
            </w:r>
            <w:r w:rsidRPr="007E7A21">
              <w:rPr>
                <w:rFonts w:eastAsia="Calibri"/>
                <w:color w:val="auto"/>
                <w:spacing w:val="-20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в</w:t>
            </w:r>
            <w:r w:rsidRPr="007E7A21">
              <w:rPr>
                <w:rFonts w:eastAsia="Calibri"/>
                <w:color w:val="auto"/>
                <w:spacing w:val="26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исполнении</w:t>
            </w:r>
            <w:r w:rsidRPr="007E7A21">
              <w:rPr>
                <w:rFonts w:eastAsia="Calibri"/>
                <w:color w:val="auto"/>
                <w:spacing w:val="-27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разных</w:t>
            </w:r>
            <w:r w:rsidRPr="007E7A21">
              <w:rPr>
                <w:rFonts w:eastAsia="Calibri"/>
                <w:color w:val="auto"/>
                <w:spacing w:val="21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z w:val="15"/>
                <w:lang w:val="ru-RU"/>
              </w:rPr>
              <w:t>музыкантов,</w:t>
            </w:r>
            <w:r w:rsidRPr="007E7A21">
              <w:rPr>
                <w:rFonts w:eastAsia="Calibri"/>
                <w:color w:val="auto"/>
                <w:spacing w:val="36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sz w:val="15"/>
                <w:lang w:val="ru-RU"/>
              </w:rPr>
              <w:t>оценка</w:t>
            </w:r>
            <w:r w:rsidRPr="007E7A21">
              <w:rPr>
                <w:rFonts w:eastAsia="Calibri"/>
                <w:color w:val="auto"/>
                <w:spacing w:val="24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особенностей</w:t>
            </w:r>
            <w:r w:rsidRPr="007E7A21">
              <w:rPr>
                <w:rFonts w:eastAsia="Calibri"/>
                <w:color w:val="auto"/>
                <w:spacing w:val="26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интерпретации.;</w:t>
            </w:r>
          </w:p>
        </w:tc>
        <w:tc>
          <w:tcPr>
            <w:tcW w:w="10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67" w:lineRule="auto"/>
              <w:ind w:left="0" w:right="469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sz w:val="15"/>
              </w:rPr>
              <w:t>Устный</w:t>
            </w:r>
            <w:r w:rsidRPr="007E7A21">
              <w:rPr>
                <w:rFonts w:eastAsia="Calibri"/>
                <w:color w:val="auto"/>
                <w:w w:val="103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65" w:lineRule="auto"/>
              <w:ind w:left="0" w:right="446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spacing w:val="-3"/>
                <w:w w:val="105"/>
                <w:sz w:val="15"/>
              </w:rPr>
              <w:t>Российская</w:t>
            </w:r>
            <w:r w:rsidRPr="007E7A21">
              <w:rPr>
                <w:rFonts w:eastAsia="Calibri"/>
                <w:color w:val="auto"/>
                <w:spacing w:val="26"/>
                <w:w w:val="103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</w:rPr>
              <w:t>Электронная</w:t>
            </w:r>
            <w:r w:rsidRPr="007E7A21">
              <w:rPr>
                <w:rFonts w:eastAsia="Calibri"/>
                <w:color w:val="auto"/>
                <w:spacing w:val="29"/>
                <w:w w:val="103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</w:rPr>
              <w:t>Школа</w:t>
            </w:r>
          </w:p>
        </w:tc>
      </w:tr>
      <w:tr w:rsidR="007E7A21" w:rsidRPr="007E7A21" w:rsidTr="005405B8">
        <w:trPr>
          <w:trHeight w:hRule="exact" w:val="348"/>
        </w:trPr>
        <w:tc>
          <w:tcPr>
            <w:tcW w:w="16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</w:rPr>
              <w:t>Итого</w:t>
            </w:r>
            <w:r w:rsidRPr="007E7A21">
              <w:rPr>
                <w:rFonts w:eastAsia="Calibri"/>
                <w:color w:val="auto"/>
                <w:spacing w:val="-18"/>
                <w:w w:val="105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</w:rPr>
              <w:t>по</w:t>
            </w:r>
            <w:r w:rsidRPr="007E7A21">
              <w:rPr>
                <w:rFonts w:eastAsia="Calibri"/>
                <w:color w:val="auto"/>
                <w:spacing w:val="-15"/>
                <w:w w:val="105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</w:rPr>
              <w:t>модулю</w:t>
            </w:r>
          </w:p>
        </w:tc>
        <w:tc>
          <w:tcPr>
            <w:tcW w:w="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 w:hAnsi="Calibri"/>
                <w:color w:val="auto"/>
                <w:w w:val="105"/>
                <w:sz w:val="15"/>
              </w:rPr>
              <w:t>7</w:t>
            </w:r>
          </w:p>
        </w:tc>
        <w:tc>
          <w:tcPr>
            <w:tcW w:w="13294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</w:tr>
      <w:tr w:rsidR="007E7A21" w:rsidRPr="007E7A21" w:rsidTr="005405B8">
        <w:trPr>
          <w:trHeight w:hRule="exact" w:val="348"/>
        </w:trPr>
        <w:tc>
          <w:tcPr>
            <w:tcW w:w="15504" w:type="dxa"/>
            <w:gridSpan w:val="1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spacing w:val="-1"/>
                <w:w w:val="105"/>
                <w:sz w:val="15"/>
              </w:rPr>
              <w:t>Модуль</w:t>
            </w:r>
            <w:r w:rsidRPr="007E7A21">
              <w:rPr>
                <w:rFonts w:eastAsia="Calibri"/>
                <w:color w:val="auto"/>
                <w:spacing w:val="-16"/>
                <w:w w:val="105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</w:rPr>
              <w:t>3.</w:t>
            </w:r>
            <w:r w:rsidRPr="007E7A21">
              <w:rPr>
                <w:rFonts w:eastAsia="Calibri"/>
                <w:color w:val="auto"/>
                <w:spacing w:val="-18"/>
                <w:w w:val="105"/>
                <w:sz w:val="15"/>
              </w:rPr>
              <w:t xml:space="preserve"> </w:t>
            </w:r>
            <w:r w:rsidRPr="007E7A21">
              <w:rPr>
                <w:rFonts w:eastAsia="Calibri"/>
                <w:b/>
                <w:color w:val="auto"/>
                <w:spacing w:val="-1"/>
                <w:w w:val="105"/>
                <w:sz w:val="15"/>
              </w:rPr>
              <w:t>Европейская</w:t>
            </w:r>
            <w:r w:rsidRPr="007E7A21">
              <w:rPr>
                <w:rFonts w:eastAsia="Calibri"/>
                <w:b/>
                <w:color w:val="auto"/>
                <w:spacing w:val="-16"/>
                <w:w w:val="105"/>
                <w:sz w:val="15"/>
              </w:rPr>
              <w:t xml:space="preserve"> </w:t>
            </w:r>
            <w:r w:rsidRPr="007E7A21">
              <w:rPr>
                <w:rFonts w:eastAsia="Calibri"/>
                <w:b/>
                <w:color w:val="auto"/>
                <w:w w:val="105"/>
                <w:sz w:val="15"/>
              </w:rPr>
              <w:t>классическая</w:t>
            </w:r>
            <w:r w:rsidRPr="007E7A21">
              <w:rPr>
                <w:rFonts w:eastAsia="Calibri"/>
                <w:b/>
                <w:color w:val="auto"/>
                <w:spacing w:val="-17"/>
                <w:w w:val="105"/>
                <w:sz w:val="15"/>
              </w:rPr>
              <w:t xml:space="preserve"> </w:t>
            </w:r>
            <w:r w:rsidRPr="007E7A21">
              <w:rPr>
                <w:rFonts w:eastAsia="Calibri"/>
                <w:b/>
                <w:color w:val="auto"/>
                <w:w w:val="105"/>
                <w:sz w:val="15"/>
              </w:rPr>
              <w:t>музыка</w:t>
            </w:r>
          </w:p>
        </w:tc>
      </w:tr>
      <w:tr w:rsidR="007E7A21" w:rsidRPr="007E7A21" w:rsidTr="005405B8">
        <w:trPr>
          <w:trHeight w:hRule="exact" w:val="2270"/>
        </w:trPr>
        <w:tc>
          <w:tcPr>
            <w:tcW w:w="3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 w:hAnsi="Calibri"/>
                <w:color w:val="auto"/>
                <w:w w:val="105"/>
                <w:sz w:val="15"/>
              </w:rPr>
              <w:t>3.1.</w:t>
            </w:r>
          </w:p>
        </w:tc>
        <w:tc>
          <w:tcPr>
            <w:tcW w:w="1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64" w:lineRule="auto"/>
              <w:ind w:left="0" w:right="285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spacing w:val="-1"/>
                <w:sz w:val="15"/>
              </w:rPr>
              <w:t>Национальные</w:t>
            </w:r>
            <w:r w:rsidRPr="007E7A21">
              <w:rPr>
                <w:rFonts w:eastAsia="Calibri"/>
                <w:color w:val="auto"/>
                <w:spacing w:val="22"/>
                <w:w w:val="103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</w:rPr>
              <w:t>истоки</w:t>
            </w:r>
            <w:r w:rsidRPr="007E7A21">
              <w:rPr>
                <w:rFonts w:eastAsia="Calibri"/>
                <w:color w:val="auto"/>
                <w:spacing w:val="22"/>
                <w:w w:val="103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</w:rPr>
              <w:t>классической</w:t>
            </w:r>
            <w:r w:rsidRPr="007E7A21">
              <w:rPr>
                <w:rFonts w:eastAsia="Calibri"/>
                <w:color w:val="auto"/>
                <w:spacing w:val="27"/>
                <w:w w:val="103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</w:rPr>
              <w:t>музыки</w:t>
            </w:r>
          </w:p>
        </w:tc>
        <w:tc>
          <w:tcPr>
            <w:tcW w:w="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 w:hAnsi="Calibri"/>
                <w:color w:val="auto"/>
                <w:w w:val="105"/>
                <w:sz w:val="15"/>
              </w:rPr>
              <w:t>5</w:t>
            </w: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 w:hAnsi="Calibri"/>
                <w:color w:val="auto"/>
                <w:w w:val="105"/>
                <w:sz w:val="15"/>
              </w:rPr>
              <w:t>0</w:t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 w:hAnsi="Calibri"/>
                <w:color w:val="auto"/>
                <w:w w:val="105"/>
                <w:sz w:val="15"/>
              </w:rPr>
              <w:t>0</w:t>
            </w:r>
          </w:p>
        </w:tc>
        <w:tc>
          <w:tcPr>
            <w:tcW w:w="3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65" w:lineRule="auto"/>
              <w:ind w:left="0" w:right="73" w:firstLine="0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Трио</w:t>
            </w:r>
            <w:r w:rsidRPr="007E7A21">
              <w:rPr>
                <w:color w:val="auto"/>
                <w:spacing w:val="-10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для</w:t>
            </w:r>
            <w:r w:rsidRPr="007E7A21">
              <w:rPr>
                <w:color w:val="auto"/>
                <w:spacing w:val="-7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фортепиано,</w:t>
            </w:r>
            <w:r w:rsidRPr="007E7A21">
              <w:rPr>
                <w:color w:val="auto"/>
                <w:spacing w:val="-8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скрипки</w:t>
            </w:r>
            <w:r w:rsidRPr="007E7A21">
              <w:rPr>
                <w:color w:val="auto"/>
                <w:spacing w:val="-5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и</w:t>
            </w:r>
            <w:r w:rsidRPr="007E7A21">
              <w:rPr>
                <w:color w:val="auto"/>
                <w:spacing w:val="-8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виолончели;</w:t>
            </w:r>
            <w:r w:rsidRPr="007E7A21">
              <w:rPr>
                <w:color w:val="auto"/>
                <w:spacing w:val="38"/>
                <w:w w:val="103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соч.</w:t>
            </w:r>
            <w:r w:rsidRPr="007E7A21">
              <w:rPr>
                <w:color w:val="auto"/>
                <w:spacing w:val="-7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8</w:t>
            </w:r>
            <w:r w:rsidRPr="007E7A21">
              <w:rPr>
                <w:color w:val="auto"/>
                <w:spacing w:val="-10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соль</w:t>
            </w:r>
            <w:r w:rsidRPr="007E7A21">
              <w:rPr>
                <w:color w:val="auto"/>
                <w:spacing w:val="-6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минор;</w:t>
            </w:r>
            <w:r w:rsidRPr="007E7A21">
              <w:rPr>
                <w:color w:val="auto"/>
                <w:spacing w:val="-8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Этюд</w:t>
            </w:r>
            <w:r w:rsidRPr="007E7A21">
              <w:rPr>
                <w:color w:val="auto"/>
                <w:spacing w:val="-7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Ор.</w:t>
            </w:r>
            <w:r w:rsidRPr="007E7A21">
              <w:rPr>
                <w:color w:val="auto"/>
                <w:spacing w:val="-7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10,</w:t>
            </w:r>
            <w:r w:rsidRPr="007E7A21">
              <w:rPr>
                <w:color w:val="auto"/>
                <w:spacing w:val="-8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№</w:t>
            </w:r>
            <w:r w:rsidRPr="007E7A21">
              <w:rPr>
                <w:color w:val="auto"/>
                <w:spacing w:val="-4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3;</w:t>
            </w:r>
            <w:r w:rsidRPr="007E7A21">
              <w:rPr>
                <w:color w:val="auto"/>
                <w:spacing w:val="-10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Полонез</w:t>
            </w:r>
            <w:r w:rsidRPr="007E7A21">
              <w:rPr>
                <w:color w:val="auto"/>
                <w:spacing w:val="28"/>
                <w:w w:val="103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</w:rPr>
              <w:t>op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.</w:t>
            </w:r>
            <w:r w:rsidRPr="007E7A21">
              <w:rPr>
                <w:color w:val="auto"/>
                <w:spacing w:val="-12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53</w:t>
            </w:r>
            <w:r w:rsidRPr="007E7A21">
              <w:rPr>
                <w:color w:val="auto"/>
                <w:spacing w:val="-12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</w:rPr>
              <w:t>As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-</w:t>
            </w:r>
            <w:r w:rsidRPr="007E7A21">
              <w:rPr>
                <w:color w:val="auto"/>
                <w:w w:val="105"/>
                <w:sz w:val="15"/>
                <w:szCs w:val="15"/>
              </w:rPr>
              <w:t>dur</w:t>
            </w:r>
            <w:r w:rsidRPr="007E7A21">
              <w:rPr>
                <w:color w:val="auto"/>
                <w:spacing w:val="-12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(Героический)</w:t>
            </w:r>
          </w:p>
          <w:p w:rsidR="007E7A21" w:rsidRPr="007E7A21" w:rsidRDefault="007E7A21" w:rsidP="007E7A21">
            <w:pPr>
              <w:spacing w:after="0" w:line="172" w:lineRule="exact"/>
              <w:ind w:left="0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Фортепианные</w:t>
            </w:r>
            <w:r w:rsidRPr="007E7A21">
              <w:rPr>
                <w:rFonts w:eastAsia="Calibri"/>
                <w:color w:val="auto"/>
                <w:spacing w:val="-27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миниатюры</w:t>
            </w:r>
            <w:r w:rsidRPr="007E7A21">
              <w:rPr>
                <w:rFonts w:eastAsia="Calibri"/>
                <w:color w:val="auto"/>
                <w:spacing w:val="-24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из</w:t>
            </w:r>
            <w:r w:rsidRPr="007E7A21">
              <w:rPr>
                <w:rFonts w:eastAsia="Calibri"/>
                <w:color w:val="auto"/>
                <w:spacing w:val="-26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сборников</w:t>
            </w:r>
          </w:p>
          <w:p w:rsidR="007E7A21" w:rsidRPr="007E7A21" w:rsidRDefault="007E7A21" w:rsidP="007E7A21">
            <w:pPr>
              <w:spacing w:before="22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«Лирические</w:t>
            </w:r>
            <w:r w:rsidRPr="007E7A21">
              <w:rPr>
                <w:rFonts w:eastAsia="Calibri"/>
                <w:color w:val="auto"/>
                <w:spacing w:val="-25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пьесы»,</w:t>
            </w:r>
            <w:r w:rsidRPr="007E7A21">
              <w:rPr>
                <w:rFonts w:eastAsia="Calibri"/>
                <w:color w:val="auto"/>
                <w:spacing w:val="-25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песни</w:t>
            </w:r>
            <w:r w:rsidRPr="007E7A21">
              <w:rPr>
                <w:rFonts w:eastAsia="Calibri"/>
                <w:color w:val="auto"/>
                <w:spacing w:val="-21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«Лебедь»,</w:t>
            </w:r>
          </w:p>
          <w:p w:rsidR="007E7A21" w:rsidRPr="007E7A21" w:rsidRDefault="007E7A21" w:rsidP="007E7A21">
            <w:pPr>
              <w:spacing w:before="17" w:after="0" w:line="265" w:lineRule="auto"/>
              <w:ind w:left="0" w:right="146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spacing w:val="-1"/>
                <w:w w:val="105"/>
                <w:sz w:val="15"/>
                <w:lang w:val="ru-RU"/>
              </w:rPr>
              <w:t>«Избушка»,</w:t>
            </w:r>
            <w:r w:rsidRPr="007E7A21">
              <w:rPr>
                <w:rFonts w:eastAsia="Calibri"/>
                <w:color w:val="auto"/>
                <w:spacing w:val="-23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  <w:lang w:val="ru-RU"/>
              </w:rPr>
              <w:t>«Люблю</w:t>
            </w:r>
            <w:r w:rsidRPr="007E7A21">
              <w:rPr>
                <w:rFonts w:eastAsia="Calibri"/>
                <w:color w:val="auto"/>
                <w:spacing w:val="-20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тебя!»,</w:t>
            </w:r>
            <w:r w:rsidRPr="007E7A21">
              <w:rPr>
                <w:rFonts w:eastAsia="Calibri"/>
                <w:color w:val="auto"/>
                <w:spacing w:val="-21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1"/>
                <w:w w:val="105"/>
                <w:sz w:val="15"/>
                <w:lang w:val="ru-RU"/>
              </w:rPr>
              <w:t>«Сердце</w:t>
            </w:r>
            <w:r w:rsidRPr="007E7A21">
              <w:rPr>
                <w:rFonts w:eastAsia="Calibri"/>
                <w:color w:val="auto"/>
                <w:spacing w:val="-22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поэта»,</w:t>
            </w:r>
            <w:r w:rsidRPr="007E7A21">
              <w:rPr>
                <w:rFonts w:eastAsia="Calibri"/>
                <w:color w:val="auto"/>
                <w:spacing w:val="38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две</w:t>
            </w:r>
            <w:r w:rsidRPr="007E7A21">
              <w:rPr>
                <w:rFonts w:eastAsia="Calibri"/>
                <w:color w:val="auto"/>
                <w:spacing w:val="-8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сюиты</w:t>
            </w:r>
            <w:r w:rsidRPr="007E7A21">
              <w:rPr>
                <w:rFonts w:eastAsia="Calibri"/>
                <w:color w:val="auto"/>
                <w:spacing w:val="-10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к</w:t>
            </w:r>
            <w:r w:rsidRPr="007E7A21">
              <w:rPr>
                <w:rFonts w:eastAsia="Calibri"/>
                <w:color w:val="auto"/>
                <w:spacing w:val="-5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драме</w:t>
            </w:r>
            <w:r w:rsidRPr="007E7A21">
              <w:rPr>
                <w:rFonts w:eastAsia="Calibri"/>
                <w:color w:val="auto"/>
                <w:spacing w:val="-7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Генрика</w:t>
            </w:r>
            <w:r w:rsidRPr="007E7A21">
              <w:rPr>
                <w:rFonts w:eastAsia="Calibri"/>
                <w:color w:val="auto"/>
                <w:spacing w:val="-6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Ибсена</w:t>
            </w:r>
            <w:r w:rsidRPr="007E7A21">
              <w:rPr>
                <w:rFonts w:eastAsia="Calibri"/>
                <w:color w:val="auto"/>
                <w:spacing w:val="-7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«Пер</w:t>
            </w:r>
            <w:r w:rsidRPr="007E7A21">
              <w:rPr>
                <w:rFonts w:eastAsia="Calibri"/>
                <w:color w:val="auto"/>
                <w:spacing w:val="26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Гюнт»,</w:t>
            </w:r>
            <w:r w:rsidRPr="007E7A21">
              <w:rPr>
                <w:rFonts w:eastAsia="Calibri"/>
                <w:color w:val="auto"/>
                <w:spacing w:val="-21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Концерт</w:t>
            </w:r>
            <w:r w:rsidRPr="007E7A21">
              <w:rPr>
                <w:rFonts w:eastAsia="Calibri"/>
                <w:color w:val="auto"/>
                <w:spacing w:val="-20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1"/>
                <w:w w:val="105"/>
                <w:sz w:val="15"/>
                <w:lang w:val="ru-RU"/>
              </w:rPr>
              <w:t>для</w:t>
            </w:r>
            <w:r w:rsidRPr="007E7A21">
              <w:rPr>
                <w:rFonts w:eastAsia="Calibri"/>
                <w:color w:val="auto"/>
                <w:spacing w:val="-20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фортепиано</w:t>
            </w:r>
            <w:r w:rsidRPr="007E7A21">
              <w:rPr>
                <w:rFonts w:eastAsia="Calibri"/>
                <w:color w:val="auto"/>
                <w:spacing w:val="-20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с</w:t>
            </w:r>
            <w:r w:rsidRPr="007E7A21">
              <w:rPr>
                <w:rFonts w:eastAsia="Calibri"/>
                <w:color w:val="auto"/>
                <w:spacing w:val="-19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оркестром</w:t>
            </w:r>
          </w:p>
        </w:tc>
        <w:tc>
          <w:tcPr>
            <w:tcW w:w="1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171" w:lineRule="exact"/>
              <w:ind w:left="0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spacing w:val="-1"/>
                <w:sz w:val="15"/>
                <w:lang w:val="ru-RU"/>
              </w:rPr>
              <w:t>Г.</w:t>
            </w:r>
            <w:r w:rsidRPr="007E7A21">
              <w:rPr>
                <w:rFonts w:eastAsia="Calibri"/>
                <w:color w:val="auto"/>
                <w:spacing w:val="1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sz w:val="15"/>
                <w:lang w:val="ru-RU"/>
              </w:rPr>
              <w:t>Струве</w:t>
            </w:r>
          </w:p>
          <w:p w:rsidR="007E7A21" w:rsidRPr="007E7A21" w:rsidRDefault="007E7A21" w:rsidP="007E7A21">
            <w:pPr>
              <w:spacing w:before="17" w:after="0" w:line="267" w:lineRule="auto"/>
              <w:ind w:left="0" w:right="997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spacing w:val="-1"/>
                <w:sz w:val="15"/>
                <w:lang w:val="ru-RU"/>
              </w:rPr>
              <w:t xml:space="preserve">«Песня </w:t>
            </w:r>
            <w:r w:rsidRPr="007E7A21">
              <w:rPr>
                <w:rFonts w:eastAsia="Calibri"/>
                <w:color w:val="auto"/>
                <w:sz w:val="15"/>
                <w:lang w:val="ru-RU"/>
              </w:rPr>
              <w:t>о</w:t>
            </w:r>
            <w:r w:rsidRPr="007E7A21">
              <w:rPr>
                <w:rFonts w:eastAsia="Calibri"/>
                <w:color w:val="auto"/>
                <w:spacing w:val="22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sz w:val="15"/>
                <w:lang w:val="ru-RU"/>
              </w:rPr>
              <w:t>России»</w:t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spacing w:val="-1"/>
                <w:sz w:val="15"/>
                <w:lang w:val="ru-RU"/>
              </w:rPr>
              <w:t>Г.</w:t>
            </w:r>
            <w:r w:rsidRPr="007E7A21">
              <w:rPr>
                <w:rFonts w:eastAsia="Calibri"/>
                <w:color w:val="auto"/>
                <w:spacing w:val="1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sz w:val="15"/>
                <w:lang w:val="ru-RU"/>
              </w:rPr>
              <w:t>Струве</w:t>
            </w:r>
          </w:p>
          <w:p w:rsidR="007E7A21" w:rsidRPr="007E7A21" w:rsidRDefault="007E7A21" w:rsidP="007E7A21">
            <w:pPr>
              <w:spacing w:before="19" w:after="0" w:line="263" w:lineRule="auto"/>
              <w:ind w:left="0" w:right="601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spacing w:val="-1"/>
                <w:sz w:val="15"/>
                <w:lang w:val="ru-RU"/>
              </w:rPr>
              <w:t xml:space="preserve">«Песня </w:t>
            </w:r>
            <w:r w:rsidRPr="007E7A21">
              <w:rPr>
                <w:rFonts w:eastAsia="Calibri"/>
                <w:color w:val="auto"/>
                <w:sz w:val="15"/>
                <w:lang w:val="ru-RU"/>
              </w:rPr>
              <w:t>о</w:t>
            </w:r>
            <w:r w:rsidRPr="007E7A21">
              <w:rPr>
                <w:rFonts w:eastAsia="Calibri"/>
                <w:color w:val="auto"/>
                <w:spacing w:val="22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sz w:val="15"/>
                <w:lang w:val="ru-RU"/>
              </w:rPr>
              <w:t>России»</w:t>
            </w:r>
          </w:p>
        </w:tc>
        <w:tc>
          <w:tcPr>
            <w:tcW w:w="8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5405B8" w:rsidRDefault="007E7A21" w:rsidP="007E7A21">
            <w:pPr>
              <w:spacing w:before="22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</w:p>
        </w:tc>
        <w:tc>
          <w:tcPr>
            <w:tcW w:w="1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64" w:lineRule="auto"/>
              <w:ind w:left="0" w:right="192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Знакомство</w:t>
            </w:r>
            <w:r w:rsidRPr="007E7A21">
              <w:rPr>
                <w:rFonts w:eastAsia="Calibri"/>
                <w:color w:val="auto"/>
                <w:spacing w:val="-20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с</w:t>
            </w:r>
            <w:r w:rsidRPr="007E7A21">
              <w:rPr>
                <w:rFonts w:eastAsia="Calibri"/>
                <w:color w:val="auto"/>
                <w:spacing w:val="26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образцами</w:t>
            </w:r>
            <w:r w:rsidRPr="007E7A21">
              <w:rPr>
                <w:rFonts w:eastAsia="Calibri"/>
                <w:color w:val="auto"/>
                <w:spacing w:val="-24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музыки</w:t>
            </w:r>
            <w:r w:rsidRPr="007E7A21">
              <w:rPr>
                <w:rFonts w:eastAsia="Calibri"/>
                <w:color w:val="auto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разных</w:t>
            </w:r>
            <w:r w:rsidRPr="007E7A21">
              <w:rPr>
                <w:rFonts w:eastAsia="Calibri"/>
                <w:color w:val="auto"/>
                <w:spacing w:val="-19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жанров,</w:t>
            </w:r>
            <w:r w:rsidRPr="007E7A21">
              <w:rPr>
                <w:rFonts w:eastAsia="Calibri"/>
                <w:color w:val="auto"/>
                <w:spacing w:val="28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типичных</w:t>
            </w:r>
            <w:r w:rsidRPr="007E7A21">
              <w:rPr>
                <w:rFonts w:eastAsia="Calibri"/>
                <w:color w:val="auto"/>
                <w:spacing w:val="-18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для</w:t>
            </w:r>
            <w:r w:rsidRPr="007E7A21">
              <w:rPr>
                <w:rFonts w:eastAsia="Calibri"/>
                <w:color w:val="auto"/>
                <w:spacing w:val="24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рассматриваемых</w:t>
            </w:r>
            <w:r w:rsidRPr="007E7A21">
              <w:rPr>
                <w:rFonts w:eastAsia="Calibri"/>
                <w:color w:val="auto"/>
                <w:spacing w:val="30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национальных</w:t>
            </w:r>
            <w:r w:rsidRPr="007E7A21">
              <w:rPr>
                <w:rFonts w:eastAsia="Calibri"/>
                <w:color w:val="auto"/>
                <w:spacing w:val="28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стилей,</w:t>
            </w:r>
            <w:r w:rsidRPr="007E7A21">
              <w:rPr>
                <w:rFonts w:eastAsia="Calibri"/>
                <w:color w:val="auto"/>
                <w:spacing w:val="-27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творчества</w:t>
            </w:r>
            <w:r w:rsidRPr="007E7A21">
              <w:rPr>
                <w:rFonts w:eastAsia="Calibri"/>
                <w:color w:val="auto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изучаемых</w:t>
            </w:r>
            <w:r w:rsidRPr="007E7A21">
              <w:rPr>
                <w:rFonts w:eastAsia="Calibri"/>
                <w:color w:val="auto"/>
                <w:spacing w:val="27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композиторов</w:t>
            </w:r>
            <w:proofErr w:type="gramStart"/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.;</w:t>
            </w:r>
            <w:proofErr w:type="gramEnd"/>
          </w:p>
        </w:tc>
        <w:tc>
          <w:tcPr>
            <w:tcW w:w="10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67" w:lineRule="auto"/>
              <w:ind w:left="0" w:right="469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sz w:val="15"/>
              </w:rPr>
              <w:t>Устный</w:t>
            </w:r>
            <w:r w:rsidRPr="007E7A21">
              <w:rPr>
                <w:rFonts w:eastAsia="Calibri"/>
                <w:color w:val="auto"/>
                <w:w w:val="103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65" w:lineRule="auto"/>
              <w:ind w:left="0" w:right="446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spacing w:val="-3"/>
                <w:w w:val="105"/>
                <w:sz w:val="15"/>
              </w:rPr>
              <w:t>Российская</w:t>
            </w:r>
            <w:r w:rsidRPr="007E7A21">
              <w:rPr>
                <w:rFonts w:eastAsia="Calibri"/>
                <w:color w:val="auto"/>
                <w:spacing w:val="26"/>
                <w:w w:val="103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</w:rPr>
              <w:t>Электронная</w:t>
            </w:r>
            <w:r w:rsidRPr="007E7A21">
              <w:rPr>
                <w:rFonts w:eastAsia="Calibri"/>
                <w:color w:val="auto"/>
                <w:spacing w:val="29"/>
                <w:w w:val="103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</w:rPr>
              <w:t>Школа</w:t>
            </w:r>
          </w:p>
        </w:tc>
      </w:tr>
    </w:tbl>
    <w:p w:rsidR="007E7A21" w:rsidRPr="007E7A21" w:rsidRDefault="007E7A21" w:rsidP="007E7A21">
      <w:pPr>
        <w:widowControl w:val="0"/>
        <w:spacing w:after="0" w:line="265" w:lineRule="auto"/>
        <w:ind w:left="0" w:firstLine="0"/>
        <w:jc w:val="left"/>
        <w:rPr>
          <w:color w:val="auto"/>
          <w:sz w:val="15"/>
          <w:szCs w:val="15"/>
          <w:lang w:val="en-US" w:eastAsia="en-US"/>
        </w:rPr>
        <w:sectPr w:rsidR="007E7A21" w:rsidRPr="007E7A21">
          <w:pgSz w:w="16840" w:h="11910" w:orient="landscape"/>
          <w:pgMar w:top="500" w:right="560" w:bottom="280" w:left="560" w:header="720" w:footer="720" w:gutter="0"/>
          <w:cols w:space="720"/>
        </w:sectPr>
      </w:pPr>
    </w:p>
    <w:p w:rsidR="007E7A21" w:rsidRPr="007E7A21" w:rsidRDefault="007E7A21" w:rsidP="007E7A21">
      <w:pPr>
        <w:widowControl w:val="0"/>
        <w:spacing w:before="4" w:after="0" w:line="240" w:lineRule="auto"/>
        <w:ind w:left="0" w:firstLine="0"/>
        <w:jc w:val="left"/>
        <w:rPr>
          <w:color w:val="auto"/>
          <w:sz w:val="6"/>
          <w:szCs w:val="6"/>
          <w:lang w:val="en-US" w:eastAsia="en-US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396"/>
        <w:gridCol w:w="1286"/>
        <w:gridCol w:w="528"/>
        <w:gridCol w:w="1104"/>
        <w:gridCol w:w="1142"/>
        <w:gridCol w:w="3242"/>
        <w:gridCol w:w="1668"/>
        <w:gridCol w:w="1272"/>
        <w:gridCol w:w="866"/>
        <w:gridCol w:w="1536"/>
        <w:gridCol w:w="1082"/>
        <w:gridCol w:w="1382"/>
      </w:tblGrid>
      <w:tr w:rsidR="007E7A21" w:rsidRPr="007E7A21" w:rsidTr="005405B8">
        <w:trPr>
          <w:trHeight w:hRule="exact" w:val="2076"/>
        </w:trPr>
        <w:tc>
          <w:tcPr>
            <w:tcW w:w="3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 w:hAnsi="Calibri"/>
                <w:color w:val="auto"/>
                <w:w w:val="105"/>
                <w:sz w:val="15"/>
              </w:rPr>
              <w:t>3.2.</w:t>
            </w:r>
          </w:p>
        </w:tc>
        <w:tc>
          <w:tcPr>
            <w:tcW w:w="1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67" w:lineRule="auto"/>
              <w:ind w:left="0" w:right="48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spacing w:val="-3"/>
                <w:w w:val="105"/>
                <w:sz w:val="15"/>
              </w:rPr>
              <w:t>Музыкант</w:t>
            </w:r>
            <w:r w:rsidRPr="007E7A21">
              <w:rPr>
                <w:rFonts w:eastAsia="Calibri"/>
                <w:color w:val="auto"/>
                <w:spacing w:val="-11"/>
                <w:w w:val="105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</w:rPr>
              <w:t>и</w:t>
            </w:r>
            <w:r w:rsidRPr="007E7A21">
              <w:rPr>
                <w:rFonts w:eastAsia="Calibri"/>
                <w:color w:val="auto"/>
                <w:spacing w:val="28"/>
                <w:w w:val="103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</w:rPr>
              <w:t>публика</w:t>
            </w:r>
          </w:p>
        </w:tc>
        <w:tc>
          <w:tcPr>
            <w:tcW w:w="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 w:hAnsi="Calibri"/>
                <w:color w:val="auto"/>
                <w:w w:val="105"/>
                <w:sz w:val="15"/>
              </w:rPr>
              <w:t>5</w:t>
            </w: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 w:hAnsi="Calibri"/>
                <w:color w:val="auto"/>
                <w:w w:val="105"/>
                <w:sz w:val="15"/>
              </w:rPr>
              <w:t>0</w:t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 w:hAnsi="Calibri"/>
                <w:color w:val="auto"/>
                <w:w w:val="105"/>
                <w:sz w:val="15"/>
              </w:rPr>
              <w:t>0</w:t>
            </w:r>
          </w:p>
        </w:tc>
        <w:tc>
          <w:tcPr>
            <w:tcW w:w="3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64" w:lineRule="auto"/>
              <w:ind w:left="0" w:right="76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spacing w:val="-1"/>
                <w:w w:val="105"/>
                <w:sz w:val="15"/>
                <w:lang w:val="ru-RU"/>
              </w:rPr>
              <w:t>В.</w:t>
            </w:r>
            <w:r w:rsidRPr="007E7A21">
              <w:rPr>
                <w:rFonts w:eastAsia="Calibri"/>
                <w:color w:val="auto"/>
                <w:spacing w:val="-10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Моцарт.</w:t>
            </w:r>
            <w:r w:rsidRPr="007E7A21">
              <w:rPr>
                <w:rFonts w:eastAsia="Calibri"/>
                <w:color w:val="auto"/>
                <w:spacing w:val="-9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Фантазия</w:t>
            </w:r>
            <w:r w:rsidRPr="007E7A21">
              <w:rPr>
                <w:rFonts w:eastAsia="Calibri"/>
                <w:color w:val="auto"/>
                <w:spacing w:val="-7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для</w:t>
            </w:r>
            <w:r w:rsidRPr="007E7A21">
              <w:rPr>
                <w:rFonts w:eastAsia="Calibri"/>
                <w:color w:val="auto"/>
                <w:spacing w:val="-8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фортепиано</w:t>
            </w:r>
            <w:r w:rsidRPr="007E7A21">
              <w:rPr>
                <w:rFonts w:eastAsia="Calibri"/>
                <w:color w:val="auto"/>
                <w:spacing w:val="-8"/>
                <w:w w:val="105"/>
                <w:sz w:val="15"/>
                <w:lang w:val="ru-RU"/>
              </w:rPr>
              <w:t xml:space="preserve"> </w:t>
            </w:r>
            <w:proofErr w:type="gramStart"/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до</w:t>
            </w:r>
            <w:proofErr w:type="gramEnd"/>
            <w:r w:rsidRPr="007E7A21">
              <w:rPr>
                <w:rFonts w:eastAsia="Calibri"/>
                <w:color w:val="auto"/>
                <w:spacing w:val="32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минор.</w:t>
            </w:r>
            <w:r w:rsidRPr="007E7A21">
              <w:rPr>
                <w:rFonts w:eastAsia="Calibri"/>
                <w:color w:val="auto"/>
                <w:spacing w:val="-11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Фантазия</w:t>
            </w:r>
            <w:r w:rsidRPr="007E7A21">
              <w:rPr>
                <w:rFonts w:eastAsia="Calibri"/>
                <w:color w:val="auto"/>
                <w:spacing w:val="-8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для</w:t>
            </w:r>
            <w:r w:rsidRPr="007E7A21">
              <w:rPr>
                <w:rFonts w:eastAsia="Calibri"/>
                <w:color w:val="auto"/>
                <w:spacing w:val="-9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фортепиано</w:t>
            </w:r>
            <w:r w:rsidRPr="007E7A21">
              <w:rPr>
                <w:rFonts w:eastAsia="Calibri"/>
                <w:color w:val="auto"/>
                <w:spacing w:val="-10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ре</w:t>
            </w:r>
            <w:r w:rsidRPr="007E7A21">
              <w:rPr>
                <w:rFonts w:eastAsia="Calibri"/>
                <w:color w:val="auto"/>
                <w:spacing w:val="-10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минор.</w:t>
            </w:r>
            <w:r w:rsidRPr="007E7A21">
              <w:rPr>
                <w:rFonts w:eastAsia="Calibri"/>
                <w:color w:val="auto"/>
                <w:spacing w:val="38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Соната</w:t>
            </w:r>
            <w:r w:rsidRPr="007E7A21">
              <w:rPr>
                <w:rFonts w:eastAsia="Calibri"/>
                <w:color w:val="auto"/>
                <w:spacing w:val="-9"/>
                <w:w w:val="105"/>
                <w:sz w:val="15"/>
                <w:lang w:val="ru-RU"/>
              </w:rPr>
              <w:t xml:space="preserve"> </w:t>
            </w:r>
            <w:proofErr w:type="gramStart"/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до</w:t>
            </w:r>
            <w:proofErr w:type="gramEnd"/>
            <w:r w:rsidRPr="007E7A21">
              <w:rPr>
                <w:rFonts w:eastAsia="Calibri"/>
                <w:color w:val="auto"/>
                <w:spacing w:val="-6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мажор</w:t>
            </w:r>
            <w:r w:rsidRPr="007E7A21">
              <w:rPr>
                <w:rFonts w:eastAsia="Calibri"/>
                <w:color w:val="auto"/>
                <w:spacing w:val="-7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(эксп.</w:t>
            </w:r>
            <w:r w:rsidRPr="007E7A21">
              <w:rPr>
                <w:rFonts w:eastAsia="Calibri"/>
                <w:color w:val="auto"/>
                <w:spacing w:val="-8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</w:rPr>
              <w:t>Ι</w:t>
            </w:r>
            <w:r w:rsidRPr="007E7A21">
              <w:rPr>
                <w:rFonts w:eastAsia="Calibri"/>
                <w:color w:val="auto"/>
                <w:spacing w:val="-7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ч.).</w:t>
            </w:r>
            <w:r w:rsidRPr="007E7A21">
              <w:rPr>
                <w:rFonts w:eastAsia="Calibri"/>
                <w:color w:val="auto"/>
                <w:spacing w:val="-9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«Маленькая</w:t>
            </w:r>
            <w:r w:rsidRPr="007E7A21">
              <w:rPr>
                <w:rFonts w:eastAsia="Calibri"/>
                <w:color w:val="auto"/>
                <w:spacing w:val="38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ночная</w:t>
            </w:r>
            <w:r w:rsidRPr="007E7A21">
              <w:rPr>
                <w:rFonts w:eastAsia="Calibri"/>
                <w:color w:val="auto"/>
                <w:spacing w:val="-11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серенада»</w:t>
            </w:r>
            <w:r w:rsidRPr="007E7A21">
              <w:rPr>
                <w:rFonts w:eastAsia="Calibri"/>
                <w:color w:val="auto"/>
                <w:spacing w:val="-12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(Рондо).</w:t>
            </w:r>
            <w:r w:rsidRPr="007E7A21">
              <w:rPr>
                <w:rFonts w:eastAsia="Calibri"/>
                <w:color w:val="auto"/>
                <w:spacing w:val="-12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Фрагменты</w:t>
            </w:r>
            <w:r w:rsidRPr="007E7A21">
              <w:rPr>
                <w:rFonts w:eastAsia="Calibri"/>
                <w:color w:val="auto"/>
                <w:spacing w:val="-13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из</w:t>
            </w:r>
            <w:r w:rsidRPr="007E7A21">
              <w:rPr>
                <w:rFonts w:eastAsia="Calibri"/>
                <w:color w:val="auto"/>
                <w:spacing w:val="38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оперы</w:t>
            </w:r>
            <w:r w:rsidRPr="007E7A21">
              <w:rPr>
                <w:rFonts w:eastAsia="Calibri"/>
                <w:color w:val="auto"/>
                <w:spacing w:val="-20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«Волшебная</w:t>
            </w:r>
            <w:r w:rsidRPr="007E7A21">
              <w:rPr>
                <w:rFonts w:eastAsia="Calibri"/>
                <w:color w:val="auto"/>
                <w:spacing w:val="-19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флейта»;</w:t>
            </w:r>
            <w:r w:rsidRPr="007E7A21">
              <w:rPr>
                <w:rFonts w:eastAsia="Calibri"/>
                <w:color w:val="auto"/>
                <w:spacing w:val="-19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Ф.</w:t>
            </w:r>
            <w:r w:rsidRPr="007E7A21">
              <w:rPr>
                <w:rFonts w:eastAsia="Calibri"/>
                <w:color w:val="auto"/>
                <w:spacing w:val="-19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Шопен.</w:t>
            </w:r>
            <w:r w:rsidRPr="007E7A21">
              <w:rPr>
                <w:rFonts w:eastAsia="Calibri"/>
                <w:color w:val="auto"/>
                <w:spacing w:val="-20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Вальс</w:t>
            </w:r>
          </w:p>
          <w:p w:rsidR="007E7A21" w:rsidRPr="007E7A21" w:rsidRDefault="007E7A21" w:rsidP="007E7A21">
            <w:pPr>
              <w:spacing w:before="2" w:after="0" w:line="267" w:lineRule="auto"/>
              <w:ind w:left="0" w:right="279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№</w:t>
            </w:r>
            <w:r w:rsidRPr="007E7A21">
              <w:rPr>
                <w:color w:val="auto"/>
                <w:spacing w:val="-12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6</w:t>
            </w:r>
            <w:r w:rsidRPr="007E7A21">
              <w:rPr>
                <w:color w:val="auto"/>
                <w:spacing w:val="-10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(ре</w:t>
            </w:r>
            <w:r w:rsidRPr="007E7A21">
              <w:rPr>
                <w:color w:val="auto"/>
                <w:spacing w:val="-10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бемоль</w:t>
            </w:r>
            <w:r w:rsidRPr="007E7A21">
              <w:rPr>
                <w:color w:val="auto"/>
                <w:spacing w:val="-8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мажор).</w:t>
            </w:r>
            <w:r w:rsidRPr="007E7A21">
              <w:rPr>
                <w:color w:val="auto"/>
                <w:spacing w:val="-9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Вальс</w:t>
            </w:r>
            <w:r w:rsidRPr="007E7A21">
              <w:rPr>
                <w:color w:val="auto"/>
                <w:spacing w:val="-10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№</w:t>
            </w:r>
            <w:r w:rsidRPr="007E7A21">
              <w:rPr>
                <w:color w:val="auto"/>
                <w:spacing w:val="-8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7</w:t>
            </w:r>
            <w:r w:rsidRPr="007E7A21">
              <w:rPr>
                <w:color w:val="auto"/>
                <w:spacing w:val="-12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(</w:t>
            </w:r>
            <w:proofErr w:type="gramStart"/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до</w:t>
            </w:r>
            <w:proofErr w:type="gramEnd"/>
            <w:r w:rsidRPr="007E7A21">
              <w:rPr>
                <w:color w:val="auto"/>
                <w:spacing w:val="-11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диез</w:t>
            </w:r>
            <w:r w:rsidRPr="007E7A21">
              <w:rPr>
                <w:color w:val="auto"/>
                <w:spacing w:val="30"/>
                <w:w w:val="103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минор).</w:t>
            </w:r>
            <w:r w:rsidRPr="007E7A21">
              <w:rPr>
                <w:color w:val="auto"/>
                <w:spacing w:val="-11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Вальс</w:t>
            </w:r>
            <w:r w:rsidRPr="007E7A21">
              <w:rPr>
                <w:color w:val="auto"/>
                <w:spacing w:val="-6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№</w:t>
            </w:r>
            <w:r w:rsidRPr="007E7A21">
              <w:rPr>
                <w:color w:val="auto"/>
                <w:spacing w:val="-10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10</w:t>
            </w:r>
            <w:r w:rsidRPr="007E7A21">
              <w:rPr>
                <w:color w:val="auto"/>
                <w:spacing w:val="-10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(си</w:t>
            </w:r>
            <w:r w:rsidRPr="007E7A21">
              <w:rPr>
                <w:color w:val="auto"/>
                <w:spacing w:val="-7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минор);</w:t>
            </w:r>
            <w:r w:rsidRPr="007E7A21">
              <w:rPr>
                <w:color w:val="auto"/>
                <w:spacing w:val="-10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И.</w:t>
            </w:r>
            <w:r w:rsidRPr="007E7A21">
              <w:rPr>
                <w:color w:val="auto"/>
                <w:spacing w:val="-9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Бах.</w:t>
            </w:r>
          </w:p>
          <w:p w:rsidR="007E7A21" w:rsidRPr="007E7A21" w:rsidRDefault="007E7A21" w:rsidP="007E7A21">
            <w:pPr>
              <w:spacing w:after="0" w:line="263" w:lineRule="auto"/>
              <w:ind w:left="0" w:right="201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Маленькая</w:t>
            </w:r>
            <w:r w:rsidRPr="007E7A21">
              <w:rPr>
                <w:color w:val="auto"/>
                <w:spacing w:val="-21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прелюдия</w:t>
            </w:r>
            <w:r w:rsidRPr="007E7A21">
              <w:rPr>
                <w:color w:val="auto"/>
                <w:spacing w:val="-18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для</w:t>
            </w:r>
            <w:r w:rsidRPr="007E7A21">
              <w:rPr>
                <w:color w:val="auto"/>
                <w:spacing w:val="-18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органа</w:t>
            </w:r>
            <w:r w:rsidRPr="007E7A21">
              <w:rPr>
                <w:color w:val="auto"/>
                <w:spacing w:val="-21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spacing w:val="1"/>
                <w:w w:val="105"/>
                <w:sz w:val="15"/>
                <w:szCs w:val="15"/>
                <w:lang w:val="ru-RU"/>
              </w:rPr>
              <w:t>соль</w:t>
            </w:r>
            <w:r w:rsidRPr="007E7A21">
              <w:rPr>
                <w:color w:val="auto"/>
                <w:spacing w:val="-20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минор</w:t>
            </w:r>
            <w:r w:rsidRPr="007E7A21">
              <w:rPr>
                <w:color w:val="auto"/>
                <w:spacing w:val="38"/>
                <w:w w:val="103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(обр.</w:t>
            </w:r>
            <w:r w:rsidRPr="007E7A21">
              <w:rPr>
                <w:color w:val="auto"/>
                <w:spacing w:val="-9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для</w:t>
            </w:r>
            <w:r w:rsidRPr="007E7A21">
              <w:rPr>
                <w:color w:val="auto"/>
                <w:spacing w:val="-7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ф-но</w:t>
            </w:r>
            <w:r w:rsidRPr="007E7A21">
              <w:rPr>
                <w:color w:val="auto"/>
                <w:spacing w:val="-5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spacing w:val="-1"/>
                <w:w w:val="105"/>
                <w:sz w:val="15"/>
                <w:szCs w:val="15"/>
                <w:lang w:val="ru-RU"/>
              </w:rPr>
              <w:t>Д.Б.</w:t>
            </w:r>
            <w:r w:rsidRPr="007E7A21">
              <w:rPr>
                <w:color w:val="auto"/>
                <w:spacing w:val="-7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Кабалевского);</w:t>
            </w:r>
            <w:r w:rsidRPr="007E7A21">
              <w:rPr>
                <w:color w:val="auto"/>
                <w:spacing w:val="-7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Л.</w:t>
            </w:r>
            <w:r w:rsidRPr="007E7A21">
              <w:rPr>
                <w:color w:val="auto"/>
                <w:spacing w:val="26"/>
                <w:w w:val="103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Бетховен.</w:t>
            </w:r>
            <w:r w:rsidRPr="007E7A21">
              <w:rPr>
                <w:color w:val="auto"/>
                <w:spacing w:val="-14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</w:rPr>
              <w:t>Соната</w:t>
            </w:r>
            <w:r w:rsidRPr="007E7A21">
              <w:rPr>
                <w:color w:val="auto"/>
                <w:spacing w:val="-14"/>
                <w:w w:val="105"/>
                <w:sz w:val="15"/>
                <w:szCs w:val="15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</w:rPr>
              <w:t>№</w:t>
            </w:r>
            <w:r w:rsidRPr="007E7A21">
              <w:rPr>
                <w:color w:val="auto"/>
                <w:spacing w:val="-9"/>
                <w:w w:val="105"/>
                <w:sz w:val="15"/>
                <w:szCs w:val="15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</w:rPr>
              <w:t>14</w:t>
            </w:r>
            <w:r w:rsidRPr="007E7A21">
              <w:rPr>
                <w:color w:val="auto"/>
                <w:spacing w:val="-14"/>
                <w:w w:val="105"/>
                <w:sz w:val="15"/>
                <w:szCs w:val="15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</w:rPr>
              <w:t>(«Лунная»)</w:t>
            </w:r>
          </w:p>
        </w:tc>
        <w:tc>
          <w:tcPr>
            <w:tcW w:w="1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168" w:lineRule="exact"/>
              <w:ind w:left="0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spacing w:val="-1"/>
                <w:sz w:val="15"/>
                <w:lang w:val="ru-RU"/>
              </w:rPr>
              <w:t>Г.</w:t>
            </w:r>
            <w:r w:rsidRPr="007E7A21">
              <w:rPr>
                <w:rFonts w:eastAsia="Calibri"/>
                <w:color w:val="auto"/>
                <w:spacing w:val="1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sz w:val="15"/>
                <w:lang w:val="ru-RU"/>
              </w:rPr>
              <w:t>Струве</w:t>
            </w:r>
          </w:p>
          <w:p w:rsidR="007E7A21" w:rsidRPr="007E7A21" w:rsidRDefault="007E7A21" w:rsidP="007E7A21">
            <w:pPr>
              <w:spacing w:before="17" w:after="0" w:line="263" w:lineRule="auto"/>
              <w:ind w:left="0" w:right="997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spacing w:val="-1"/>
                <w:sz w:val="15"/>
                <w:lang w:val="ru-RU"/>
              </w:rPr>
              <w:t xml:space="preserve">«Песня </w:t>
            </w:r>
            <w:r w:rsidRPr="007E7A21">
              <w:rPr>
                <w:rFonts w:eastAsia="Calibri"/>
                <w:color w:val="auto"/>
                <w:sz w:val="15"/>
                <w:lang w:val="ru-RU"/>
              </w:rPr>
              <w:t>о</w:t>
            </w:r>
            <w:r w:rsidRPr="007E7A21">
              <w:rPr>
                <w:rFonts w:eastAsia="Calibri"/>
                <w:color w:val="auto"/>
                <w:spacing w:val="22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sz w:val="15"/>
                <w:lang w:val="ru-RU"/>
              </w:rPr>
              <w:t>России»</w:t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spacing w:val="-1"/>
                <w:sz w:val="15"/>
                <w:lang w:val="ru-RU"/>
              </w:rPr>
              <w:t>Г.</w:t>
            </w:r>
            <w:r w:rsidRPr="007E7A21">
              <w:rPr>
                <w:rFonts w:eastAsia="Calibri"/>
                <w:color w:val="auto"/>
                <w:spacing w:val="1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sz w:val="15"/>
                <w:lang w:val="ru-RU"/>
              </w:rPr>
              <w:t>Струве</w:t>
            </w:r>
          </w:p>
          <w:p w:rsidR="007E7A21" w:rsidRPr="007E7A21" w:rsidRDefault="007E7A21" w:rsidP="007E7A21">
            <w:pPr>
              <w:spacing w:before="19" w:after="0" w:line="263" w:lineRule="auto"/>
              <w:ind w:left="0" w:right="601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spacing w:val="-1"/>
                <w:sz w:val="15"/>
                <w:lang w:val="ru-RU"/>
              </w:rPr>
              <w:t xml:space="preserve">«Песня </w:t>
            </w:r>
            <w:r w:rsidRPr="007E7A21">
              <w:rPr>
                <w:rFonts w:eastAsia="Calibri"/>
                <w:color w:val="auto"/>
                <w:sz w:val="15"/>
                <w:lang w:val="ru-RU"/>
              </w:rPr>
              <w:t>о</w:t>
            </w:r>
            <w:r w:rsidRPr="007E7A21">
              <w:rPr>
                <w:rFonts w:eastAsia="Calibri"/>
                <w:color w:val="auto"/>
                <w:spacing w:val="22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sz w:val="15"/>
                <w:lang w:val="ru-RU"/>
              </w:rPr>
              <w:t>России»</w:t>
            </w:r>
          </w:p>
        </w:tc>
        <w:tc>
          <w:tcPr>
            <w:tcW w:w="8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5405B8" w:rsidRDefault="007E7A21" w:rsidP="007E7A21">
            <w:pPr>
              <w:spacing w:before="19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</w:p>
        </w:tc>
        <w:tc>
          <w:tcPr>
            <w:tcW w:w="1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64" w:lineRule="auto"/>
              <w:ind w:left="0" w:right="99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Знакомство</w:t>
            </w:r>
            <w:r w:rsidRPr="007E7A21">
              <w:rPr>
                <w:rFonts w:eastAsia="Calibri"/>
                <w:color w:val="auto"/>
                <w:spacing w:val="-20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с</w:t>
            </w:r>
            <w:r w:rsidRPr="007E7A21">
              <w:rPr>
                <w:rFonts w:eastAsia="Calibri"/>
                <w:color w:val="auto"/>
                <w:spacing w:val="26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образцами</w:t>
            </w:r>
            <w:r w:rsidRPr="007E7A21">
              <w:rPr>
                <w:rFonts w:eastAsia="Calibri"/>
                <w:color w:val="auto"/>
                <w:spacing w:val="24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z w:val="15"/>
                <w:lang w:val="ru-RU"/>
              </w:rPr>
              <w:t>виртуозной  музыки.</w:t>
            </w:r>
            <w:r w:rsidRPr="007E7A21">
              <w:rPr>
                <w:rFonts w:eastAsia="Calibri"/>
                <w:color w:val="auto"/>
                <w:spacing w:val="22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Размышление</w:t>
            </w:r>
            <w:r w:rsidRPr="007E7A21">
              <w:rPr>
                <w:rFonts w:eastAsia="Calibri"/>
                <w:color w:val="auto"/>
                <w:spacing w:val="-23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1"/>
                <w:w w:val="105"/>
                <w:sz w:val="15"/>
                <w:lang w:val="ru-RU"/>
              </w:rPr>
              <w:t>над</w:t>
            </w:r>
            <w:r w:rsidRPr="007E7A21">
              <w:rPr>
                <w:rFonts w:eastAsia="Calibri"/>
                <w:color w:val="auto"/>
                <w:spacing w:val="26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фактами</w:t>
            </w:r>
            <w:r w:rsidRPr="007E7A21">
              <w:rPr>
                <w:rFonts w:eastAsia="Calibri"/>
                <w:color w:val="auto"/>
                <w:spacing w:val="-24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биографий</w:t>
            </w:r>
            <w:r w:rsidRPr="007E7A21">
              <w:rPr>
                <w:rFonts w:eastAsia="Calibri"/>
                <w:color w:val="auto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великих</w:t>
            </w:r>
          </w:p>
          <w:p w:rsidR="007E7A21" w:rsidRPr="007E7A21" w:rsidRDefault="007E7A21" w:rsidP="007E7A21">
            <w:pPr>
              <w:spacing w:after="0" w:line="263" w:lineRule="auto"/>
              <w:ind w:left="0" w:right="124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музыкантов</w:t>
            </w:r>
            <w:r w:rsidRPr="007E7A21">
              <w:rPr>
                <w:color w:val="auto"/>
                <w:spacing w:val="-11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—</w:t>
            </w:r>
            <w:r w:rsidRPr="007E7A21">
              <w:rPr>
                <w:color w:val="auto"/>
                <w:spacing w:val="-11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как</w:t>
            </w:r>
            <w:r w:rsidRPr="007E7A21">
              <w:rPr>
                <w:color w:val="auto"/>
                <w:spacing w:val="25"/>
                <w:w w:val="103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spacing w:val="-1"/>
                <w:w w:val="105"/>
                <w:sz w:val="15"/>
                <w:szCs w:val="15"/>
                <w:lang w:val="ru-RU"/>
              </w:rPr>
              <w:t>любимцев</w:t>
            </w:r>
            <w:r w:rsidRPr="007E7A21">
              <w:rPr>
                <w:color w:val="auto"/>
                <w:spacing w:val="-25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публики,</w:t>
            </w:r>
            <w:r w:rsidRPr="007E7A21">
              <w:rPr>
                <w:color w:val="auto"/>
                <w:spacing w:val="27"/>
                <w:w w:val="103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так</w:t>
            </w:r>
            <w:r w:rsidRPr="007E7A21">
              <w:rPr>
                <w:color w:val="auto"/>
                <w:spacing w:val="-11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и</w:t>
            </w:r>
            <w:r w:rsidRPr="007E7A21">
              <w:rPr>
                <w:color w:val="auto"/>
                <w:spacing w:val="-9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непóнятых</w:t>
            </w:r>
            <w:r w:rsidRPr="007E7A21">
              <w:rPr>
                <w:color w:val="auto"/>
                <w:spacing w:val="28"/>
                <w:w w:val="103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современниками.;</w:t>
            </w:r>
          </w:p>
        </w:tc>
        <w:tc>
          <w:tcPr>
            <w:tcW w:w="10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67" w:lineRule="auto"/>
              <w:ind w:left="0" w:right="469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sz w:val="15"/>
              </w:rPr>
              <w:t>Устный</w:t>
            </w:r>
            <w:r w:rsidRPr="007E7A21">
              <w:rPr>
                <w:rFonts w:eastAsia="Calibri"/>
                <w:color w:val="auto"/>
                <w:w w:val="103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</w:rPr>
              <w:t>опрос;</w:t>
            </w:r>
          </w:p>
        </w:tc>
        <w:tc>
          <w:tcPr>
            <w:tcW w:w="13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65" w:lineRule="auto"/>
              <w:ind w:left="0" w:right="446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spacing w:val="-3"/>
                <w:w w:val="105"/>
                <w:sz w:val="15"/>
              </w:rPr>
              <w:t>Российская</w:t>
            </w:r>
            <w:r w:rsidRPr="007E7A21">
              <w:rPr>
                <w:rFonts w:eastAsia="Calibri"/>
                <w:color w:val="auto"/>
                <w:spacing w:val="26"/>
                <w:w w:val="103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</w:rPr>
              <w:t>Электронная</w:t>
            </w:r>
            <w:r w:rsidRPr="007E7A21">
              <w:rPr>
                <w:rFonts w:eastAsia="Calibri"/>
                <w:color w:val="auto"/>
                <w:spacing w:val="29"/>
                <w:w w:val="103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</w:rPr>
              <w:t>Школа</w:t>
            </w:r>
          </w:p>
        </w:tc>
      </w:tr>
      <w:tr w:rsidR="007E7A21" w:rsidRPr="007E7A21" w:rsidTr="005405B8">
        <w:trPr>
          <w:trHeight w:hRule="exact" w:val="348"/>
        </w:trPr>
        <w:tc>
          <w:tcPr>
            <w:tcW w:w="16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</w:rPr>
              <w:t>Итого</w:t>
            </w:r>
            <w:r w:rsidRPr="007E7A21">
              <w:rPr>
                <w:rFonts w:eastAsia="Calibri"/>
                <w:color w:val="auto"/>
                <w:spacing w:val="-18"/>
                <w:w w:val="105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</w:rPr>
              <w:t>по</w:t>
            </w:r>
            <w:r w:rsidRPr="007E7A21">
              <w:rPr>
                <w:rFonts w:eastAsia="Calibri"/>
                <w:color w:val="auto"/>
                <w:spacing w:val="-15"/>
                <w:w w:val="105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</w:rPr>
              <w:t>модулю</w:t>
            </w:r>
          </w:p>
        </w:tc>
        <w:tc>
          <w:tcPr>
            <w:tcW w:w="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 w:hAnsi="Calibri"/>
                <w:color w:val="auto"/>
                <w:w w:val="105"/>
                <w:sz w:val="15"/>
              </w:rPr>
              <w:t>10</w:t>
            </w:r>
          </w:p>
        </w:tc>
        <w:tc>
          <w:tcPr>
            <w:tcW w:w="13294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</w:tr>
      <w:tr w:rsidR="007E7A21" w:rsidRPr="007E7A21" w:rsidTr="005405B8">
        <w:trPr>
          <w:trHeight w:hRule="exact" w:val="348"/>
        </w:trPr>
        <w:tc>
          <w:tcPr>
            <w:tcW w:w="15504" w:type="dxa"/>
            <w:gridSpan w:val="1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</w:tr>
      <w:tr w:rsidR="007E7A21" w:rsidRPr="007E7A21" w:rsidTr="005405B8">
        <w:trPr>
          <w:trHeight w:hRule="exact" w:val="4101"/>
        </w:trPr>
        <w:tc>
          <w:tcPr>
            <w:tcW w:w="3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 w:hAnsi="Calibri"/>
                <w:color w:val="auto"/>
                <w:w w:val="105"/>
                <w:sz w:val="15"/>
              </w:rPr>
              <w:t>4.1.</w:t>
            </w:r>
          </w:p>
        </w:tc>
        <w:tc>
          <w:tcPr>
            <w:tcW w:w="1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67" w:lineRule="auto"/>
              <w:ind w:left="0" w:right="533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</w:rPr>
              <w:t>Музыка</w:t>
            </w:r>
            <w:r w:rsidRPr="007E7A21">
              <w:rPr>
                <w:rFonts w:eastAsia="Calibri"/>
                <w:color w:val="auto"/>
                <w:spacing w:val="-11"/>
                <w:w w:val="105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</w:rPr>
              <w:t>и</w:t>
            </w:r>
            <w:r w:rsidRPr="007E7A21">
              <w:rPr>
                <w:rFonts w:eastAsia="Calibri"/>
                <w:color w:val="auto"/>
                <w:spacing w:val="22"/>
                <w:w w:val="103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sz w:val="15"/>
              </w:rPr>
              <w:t>литература</w:t>
            </w:r>
          </w:p>
        </w:tc>
        <w:tc>
          <w:tcPr>
            <w:tcW w:w="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 w:hAnsi="Calibri"/>
                <w:color w:val="auto"/>
                <w:w w:val="105"/>
                <w:sz w:val="15"/>
              </w:rPr>
              <w:t>3</w:t>
            </w: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 w:hAnsi="Calibri"/>
                <w:color w:val="auto"/>
                <w:w w:val="105"/>
                <w:sz w:val="15"/>
              </w:rPr>
              <w:t>0</w:t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 w:hAnsi="Calibri"/>
                <w:color w:val="auto"/>
                <w:w w:val="105"/>
                <w:sz w:val="15"/>
              </w:rPr>
              <w:t>0</w:t>
            </w:r>
          </w:p>
        </w:tc>
        <w:tc>
          <w:tcPr>
            <w:tcW w:w="3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65" w:lineRule="auto"/>
              <w:ind w:left="0" w:right="188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М.</w:t>
            </w:r>
            <w:r w:rsidRPr="007E7A21">
              <w:rPr>
                <w:rFonts w:eastAsia="Calibri"/>
                <w:color w:val="auto"/>
                <w:spacing w:val="-12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Мусоргский.</w:t>
            </w:r>
            <w:r w:rsidRPr="007E7A21">
              <w:rPr>
                <w:rFonts w:eastAsia="Calibri"/>
                <w:color w:val="auto"/>
                <w:spacing w:val="-12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Опера</w:t>
            </w:r>
            <w:r w:rsidRPr="007E7A21">
              <w:rPr>
                <w:rFonts w:eastAsia="Calibri"/>
                <w:color w:val="auto"/>
                <w:spacing w:val="-11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«Борис</w:t>
            </w:r>
            <w:r w:rsidRPr="007E7A21">
              <w:rPr>
                <w:rFonts w:eastAsia="Calibri"/>
                <w:color w:val="auto"/>
                <w:spacing w:val="-8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Годунов»</w:t>
            </w:r>
            <w:r w:rsidRPr="007E7A21">
              <w:rPr>
                <w:rFonts w:eastAsia="Calibri"/>
                <w:color w:val="auto"/>
                <w:spacing w:val="34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(Вступление,</w:t>
            </w:r>
            <w:r w:rsidRPr="007E7A21">
              <w:rPr>
                <w:rFonts w:eastAsia="Calibri"/>
                <w:color w:val="auto"/>
                <w:spacing w:val="-25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Песня</w:t>
            </w:r>
            <w:r w:rsidRPr="007E7A21">
              <w:rPr>
                <w:rFonts w:eastAsia="Calibri"/>
                <w:color w:val="auto"/>
                <w:spacing w:val="-24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Варлаама,</w:t>
            </w:r>
            <w:r w:rsidRPr="007E7A21">
              <w:rPr>
                <w:rFonts w:eastAsia="Calibri"/>
                <w:color w:val="auto"/>
                <w:spacing w:val="-21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Сцена</w:t>
            </w:r>
            <w:r w:rsidRPr="007E7A21">
              <w:rPr>
                <w:rFonts w:eastAsia="Calibri"/>
                <w:color w:val="auto"/>
                <w:spacing w:val="-24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смерти</w:t>
            </w:r>
            <w:r w:rsidRPr="007E7A21">
              <w:rPr>
                <w:rFonts w:eastAsia="Calibri"/>
                <w:color w:val="auto"/>
                <w:spacing w:val="22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Бориса,</w:t>
            </w:r>
            <w:r w:rsidRPr="007E7A21">
              <w:rPr>
                <w:rFonts w:eastAsia="Calibri"/>
                <w:color w:val="auto"/>
                <w:spacing w:val="-14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сцена</w:t>
            </w:r>
            <w:r w:rsidRPr="007E7A21">
              <w:rPr>
                <w:rFonts w:eastAsia="Calibri"/>
                <w:color w:val="auto"/>
                <w:spacing w:val="-13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1"/>
                <w:w w:val="105"/>
                <w:sz w:val="15"/>
                <w:lang w:val="ru-RU"/>
              </w:rPr>
              <w:t>под</w:t>
            </w:r>
            <w:r w:rsidRPr="007E7A21">
              <w:rPr>
                <w:rFonts w:eastAsia="Calibri"/>
                <w:color w:val="auto"/>
                <w:spacing w:val="-14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Кромами);</w:t>
            </w:r>
            <w:r w:rsidRPr="007E7A21">
              <w:rPr>
                <w:rFonts w:eastAsia="Calibri"/>
                <w:color w:val="auto"/>
                <w:spacing w:val="-13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  <w:lang w:val="ru-RU"/>
              </w:rPr>
              <w:t>А.</w:t>
            </w:r>
            <w:r w:rsidRPr="007E7A21">
              <w:rPr>
                <w:rFonts w:eastAsia="Calibri"/>
                <w:color w:val="auto"/>
                <w:spacing w:val="-14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Бородин.</w:t>
            </w:r>
          </w:p>
          <w:p w:rsidR="007E7A21" w:rsidRPr="007E7A21" w:rsidRDefault="007E7A21" w:rsidP="007E7A21">
            <w:pPr>
              <w:spacing w:after="0" w:line="172" w:lineRule="exact"/>
              <w:ind w:left="0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Опера</w:t>
            </w:r>
            <w:r w:rsidRPr="007E7A21">
              <w:rPr>
                <w:rFonts w:eastAsia="Calibri"/>
                <w:color w:val="auto"/>
                <w:spacing w:val="-16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«Князь</w:t>
            </w:r>
            <w:r w:rsidRPr="007E7A21">
              <w:rPr>
                <w:rFonts w:eastAsia="Calibri"/>
                <w:color w:val="auto"/>
                <w:spacing w:val="-13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Игорь»</w:t>
            </w:r>
            <w:r w:rsidRPr="007E7A21">
              <w:rPr>
                <w:rFonts w:eastAsia="Calibri"/>
                <w:color w:val="auto"/>
                <w:spacing w:val="-19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1"/>
                <w:w w:val="105"/>
                <w:sz w:val="15"/>
                <w:lang w:val="ru-RU"/>
              </w:rPr>
              <w:t>(Хор</w:t>
            </w:r>
            <w:r w:rsidRPr="007E7A21">
              <w:rPr>
                <w:rFonts w:eastAsia="Calibri"/>
                <w:color w:val="auto"/>
                <w:spacing w:val="-17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из</w:t>
            </w:r>
            <w:r w:rsidRPr="007E7A21">
              <w:rPr>
                <w:rFonts w:eastAsia="Calibri"/>
                <w:color w:val="auto"/>
                <w:spacing w:val="-15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пролога</w:t>
            </w:r>
          </w:p>
          <w:p w:rsidR="007E7A21" w:rsidRPr="007E7A21" w:rsidRDefault="007E7A21" w:rsidP="007E7A21">
            <w:pPr>
              <w:spacing w:before="22" w:after="0" w:line="263" w:lineRule="auto"/>
              <w:ind w:left="0" w:right="93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«Солнцу</w:t>
            </w:r>
            <w:r w:rsidRPr="007E7A21">
              <w:rPr>
                <w:rFonts w:eastAsia="Calibri"/>
                <w:color w:val="auto"/>
                <w:spacing w:val="-23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красному</w:t>
            </w:r>
            <w:r w:rsidRPr="007E7A21">
              <w:rPr>
                <w:rFonts w:eastAsia="Calibri"/>
                <w:color w:val="auto"/>
                <w:spacing w:val="-22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слава!»,</w:t>
            </w:r>
            <w:r w:rsidRPr="007E7A21">
              <w:rPr>
                <w:rFonts w:eastAsia="Calibri"/>
                <w:color w:val="auto"/>
                <w:spacing w:val="-21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Ария</w:t>
            </w:r>
            <w:r w:rsidRPr="007E7A21">
              <w:rPr>
                <w:rFonts w:eastAsia="Calibri"/>
                <w:color w:val="auto"/>
                <w:spacing w:val="-21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Князя</w:t>
            </w:r>
            <w:r w:rsidRPr="007E7A21">
              <w:rPr>
                <w:rFonts w:eastAsia="Calibri"/>
                <w:color w:val="auto"/>
                <w:spacing w:val="-20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Игоря</w:t>
            </w:r>
            <w:r w:rsidRPr="007E7A21">
              <w:rPr>
                <w:rFonts w:eastAsia="Calibri"/>
                <w:color w:val="auto"/>
                <w:spacing w:val="52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из</w:t>
            </w:r>
            <w:r w:rsidRPr="007E7A21">
              <w:rPr>
                <w:rFonts w:eastAsia="Calibri"/>
                <w:color w:val="auto"/>
                <w:spacing w:val="-6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</w:rPr>
              <w:t>II</w:t>
            </w:r>
            <w:r w:rsidRPr="007E7A21">
              <w:rPr>
                <w:rFonts w:eastAsia="Calibri"/>
                <w:color w:val="auto"/>
                <w:spacing w:val="-5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д.,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Половецкая</w:t>
            </w:r>
            <w:r w:rsidRPr="007E7A21">
              <w:rPr>
                <w:rFonts w:eastAsia="Calibri"/>
                <w:color w:val="auto"/>
                <w:spacing w:val="-5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пляска</w:t>
            </w:r>
            <w:r w:rsidRPr="007E7A21">
              <w:rPr>
                <w:rFonts w:eastAsia="Calibri"/>
                <w:color w:val="auto"/>
                <w:spacing w:val="-2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с</w:t>
            </w:r>
            <w:r w:rsidRPr="007E7A21">
              <w:rPr>
                <w:rFonts w:eastAsia="Calibri"/>
                <w:color w:val="auto"/>
                <w:spacing w:val="-4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хором</w:t>
            </w:r>
            <w:r w:rsidRPr="007E7A21">
              <w:rPr>
                <w:rFonts w:eastAsia="Calibri"/>
                <w:color w:val="auto"/>
                <w:spacing w:val="-6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из</w:t>
            </w:r>
            <w:r w:rsidRPr="007E7A21">
              <w:rPr>
                <w:rFonts w:eastAsia="Calibri"/>
                <w:color w:val="auto"/>
                <w:spacing w:val="-5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</w:rPr>
              <w:t>II</w:t>
            </w:r>
            <w:r w:rsidRPr="007E7A21">
              <w:rPr>
                <w:rFonts w:eastAsia="Calibri"/>
                <w:color w:val="auto"/>
                <w:spacing w:val="-5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д.,</w:t>
            </w:r>
            <w:r w:rsidRPr="007E7A21">
              <w:rPr>
                <w:rFonts w:eastAsia="Calibri"/>
                <w:color w:val="auto"/>
                <w:spacing w:val="29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Плач</w:t>
            </w:r>
            <w:r w:rsidRPr="007E7A21">
              <w:rPr>
                <w:rFonts w:eastAsia="Calibri"/>
                <w:color w:val="auto"/>
                <w:spacing w:val="-13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Ярославны</w:t>
            </w:r>
            <w:r w:rsidRPr="007E7A21">
              <w:rPr>
                <w:rFonts w:eastAsia="Calibri"/>
                <w:color w:val="auto"/>
                <w:spacing w:val="-12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из</w:t>
            </w:r>
            <w:r w:rsidRPr="007E7A21">
              <w:rPr>
                <w:rFonts w:eastAsia="Calibri"/>
                <w:color w:val="auto"/>
                <w:spacing w:val="-14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</w:rPr>
              <w:t>IV</w:t>
            </w:r>
            <w:r w:rsidRPr="007E7A21">
              <w:rPr>
                <w:rFonts w:eastAsia="Calibri"/>
                <w:color w:val="auto"/>
                <w:spacing w:val="-13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д.);</w:t>
            </w:r>
            <w:r w:rsidRPr="007E7A21">
              <w:rPr>
                <w:rFonts w:eastAsia="Calibri"/>
                <w:color w:val="auto"/>
                <w:spacing w:val="-13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  <w:lang w:val="ru-RU"/>
              </w:rPr>
              <w:t>К.</w:t>
            </w:r>
            <w:r w:rsidRPr="007E7A21">
              <w:rPr>
                <w:rFonts w:eastAsia="Calibri"/>
                <w:color w:val="auto"/>
                <w:spacing w:val="-12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Волков.</w:t>
            </w:r>
            <w:r w:rsidRPr="007E7A21">
              <w:rPr>
                <w:rFonts w:eastAsia="Calibri"/>
                <w:color w:val="auto"/>
                <w:spacing w:val="-14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Кантата</w:t>
            </w:r>
            <w:r w:rsidRPr="007E7A21">
              <w:rPr>
                <w:rFonts w:eastAsia="Calibri"/>
                <w:color w:val="auto"/>
                <w:spacing w:val="26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"Слово"</w:t>
            </w:r>
          </w:p>
          <w:p w:rsidR="007E7A21" w:rsidRPr="007E7A21" w:rsidRDefault="007E7A21" w:rsidP="007E7A21">
            <w:pPr>
              <w:spacing w:after="0" w:line="264" w:lineRule="auto"/>
              <w:ind w:left="0" w:right="90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spacing w:val="-1"/>
                <w:w w:val="105"/>
                <w:sz w:val="15"/>
                <w:lang w:val="ru-RU"/>
              </w:rPr>
              <w:t>П.</w:t>
            </w:r>
            <w:r w:rsidRPr="007E7A21">
              <w:rPr>
                <w:rFonts w:eastAsia="Calibri"/>
                <w:color w:val="auto"/>
                <w:spacing w:val="-8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И.</w:t>
            </w:r>
            <w:r w:rsidRPr="007E7A21">
              <w:rPr>
                <w:rFonts w:eastAsia="Calibri"/>
                <w:color w:val="auto"/>
                <w:spacing w:val="-8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Чайковский.</w:t>
            </w:r>
            <w:r w:rsidRPr="007E7A21">
              <w:rPr>
                <w:rFonts w:eastAsia="Calibri"/>
                <w:color w:val="auto"/>
                <w:spacing w:val="-9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"Вальс</w:t>
            </w:r>
            <w:r w:rsidRPr="007E7A21">
              <w:rPr>
                <w:rFonts w:eastAsia="Calibri"/>
                <w:color w:val="auto"/>
                <w:spacing w:val="-9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цветов";</w:t>
            </w:r>
            <w:r w:rsidRPr="007E7A21">
              <w:rPr>
                <w:rFonts w:eastAsia="Calibri"/>
                <w:color w:val="auto"/>
                <w:spacing w:val="-8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М.</w:t>
            </w:r>
            <w:r w:rsidRPr="007E7A21">
              <w:rPr>
                <w:rFonts w:eastAsia="Calibri"/>
                <w:color w:val="auto"/>
                <w:spacing w:val="-8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П.</w:t>
            </w:r>
            <w:r w:rsidRPr="007E7A21">
              <w:rPr>
                <w:rFonts w:eastAsia="Calibri"/>
                <w:color w:val="auto"/>
                <w:spacing w:val="44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Мусоргский.</w:t>
            </w:r>
            <w:r w:rsidRPr="007E7A21">
              <w:rPr>
                <w:rFonts w:eastAsia="Calibri"/>
                <w:color w:val="auto"/>
                <w:spacing w:val="-24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«Картинки</w:t>
            </w:r>
            <w:r w:rsidRPr="007E7A21">
              <w:rPr>
                <w:rFonts w:eastAsia="Calibri"/>
                <w:color w:val="auto"/>
                <w:spacing w:val="-23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с</w:t>
            </w:r>
            <w:r w:rsidRPr="007E7A21">
              <w:rPr>
                <w:rFonts w:eastAsia="Calibri"/>
                <w:color w:val="auto"/>
                <w:spacing w:val="-22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выставки»;</w:t>
            </w:r>
            <w:r w:rsidRPr="007E7A21">
              <w:rPr>
                <w:rFonts w:eastAsia="Calibri"/>
                <w:color w:val="auto"/>
                <w:spacing w:val="-22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Музыка</w:t>
            </w:r>
            <w:r w:rsidRPr="007E7A21">
              <w:rPr>
                <w:rFonts w:eastAsia="Calibri"/>
                <w:color w:val="auto"/>
                <w:spacing w:val="26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к</w:t>
            </w:r>
            <w:r w:rsidRPr="007E7A21">
              <w:rPr>
                <w:rFonts w:eastAsia="Calibri"/>
                <w:color w:val="auto"/>
                <w:spacing w:val="-7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драме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  <w:lang w:val="ru-RU"/>
              </w:rPr>
              <w:t>Г.</w:t>
            </w:r>
            <w:r w:rsidRPr="007E7A21">
              <w:rPr>
                <w:rFonts w:eastAsia="Calibri"/>
                <w:color w:val="auto"/>
                <w:spacing w:val="-7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Ибсена</w:t>
            </w:r>
            <w:r w:rsidRPr="007E7A21">
              <w:rPr>
                <w:rFonts w:eastAsia="Calibri"/>
                <w:color w:val="auto"/>
                <w:spacing w:val="-6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«Пер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Гюнт»</w:t>
            </w:r>
            <w:r w:rsidRPr="007E7A21">
              <w:rPr>
                <w:rFonts w:eastAsia="Calibri"/>
                <w:color w:val="auto"/>
                <w:spacing w:val="-8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("Утро");</w:t>
            </w:r>
            <w:r w:rsidRPr="007E7A21">
              <w:rPr>
                <w:rFonts w:eastAsia="Calibri"/>
                <w:color w:val="auto"/>
                <w:spacing w:val="-6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1"/>
                <w:w w:val="105"/>
                <w:sz w:val="15"/>
                <w:lang w:val="ru-RU"/>
              </w:rPr>
              <w:t>А.</w:t>
            </w:r>
            <w:r w:rsidRPr="007E7A21">
              <w:rPr>
                <w:rFonts w:eastAsia="Calibri"/>
                <w:color w:val="auto"/>
                <w:spacing w:val="22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Вивальди.</w:t>
            </w:r>
            <w:r w:rsidRPr="007E7A21">
              <w:rPr>
                <w:rFonts w:eastAsia="Calibri"/>
                <w:color w:val="auto"/>
                <w:spacing w:val="-12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Цикл</w:t>
            </w:r>
            <w:r w:rsidRPr="007E7A21">
              <w:rPr>
                <w:rFonts w:eastAsia="Calibri"/>
                <w:color w:val="auto"/>
                <w:spacing w:val="-11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концертов</w:t>
            </w:r>
            <w:r w:rsidRPr="007E7A21">
              <w:rPr>
                <w:rFonts w:eastAsia="Calibri"/>
                <w:color w:val="auto"/>
                <w:spacing w:val="-11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1"/>
                <w:w w:val="105"/>
                <w:sz w:val="15"/>
                <w:lang w:val="ru-RU"/>
              </w:rPr>
              <w:t>для</w:t>
            </w:r>
            <w:r w:rsidRPr="007E7A21">
              <w:rPr>
                <w:rFonts w:eastAsia="Calibri"/>
                <w:color w:val="auto"/>
                <w:spacing w:val="-12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1"/>
                <w:w w:val="105"/>
                <w:sz w:val="15"/>
                <w:lang w:val="ru-RU"/>
              </w:rPr>
              <w:t>скрипки</w:t>
            </w:r>
            <w:r w:rsidRPr="007E7A21">
              <w:rPr>
                <w:rFonts w:eastAsia="Calibri"/>
                <w:color w:val="auto"/>
                <w:spacing w:val="-12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соло,</w:t>
            </w:r>
            <w:r w:rsidRPr="007E7A21">
              <w:rPr>
                <w:rFonts w:eastAsia="Calibri"/>
                <w:color w:val="auto"/>
                <w:spacing w:val="34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струнного</w:t>
            </w:r>
            <w:r w:rsidRPr="007E7A21">
              <w:rPr>
                <w:rFonts w:eastAsia="Calibri"/>
                <w:color w:val="auto"/>
                <w:spacing w:val="-15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квинтета,</w:t>
            </w:r>
            <w:r w:rsidRPr="007E7A21">
              <w:rPr>
                <w:rFonts w:eastAsia="Calibri"/>
                <w:color w:val="auto"/>
                <w:spacing w:val="-13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органа</w:t>
            </w:r>
            <w:r w:rsidRPr="007E7A21">
              <w:rPr>
                <w:rFonts w:eastAsia="Calibri"/>
                <w:color w:val="auto"/>
                <w:spacing w:val="-13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и</w:t>
            </w:r>
            <w:r w:rsidRPr="007E7A21">
              <w:rPr>
                <w:rFonts w:eastAsia="Calibri"/>
                <w:color w:val="auto"/>
                <w:spacing w:val="-12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чембало</w:t>
            </w:r>
          </w:p>
          <w:p w:rsidR="007E7A21" w:rsidRPr="007E7A21" w:rsidRDefault="007E7A21" w:rsidP="007E7A21">
            <w:pPr>
              <w:spacing w:before="5" w:after="0" w:line="263" w:lineRule="auto"/>
              <w:ind w:left="0" w:right="126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«Времена</w:t>
            </w:r>
            <w:r w:rsidRPr="007E7A21">
              <w:rPr>
                <w:rFonts w:eastAsia="Calibri"/>
                <w:color w:val="auto"/>
                <w:spacing w:val="-11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года»</w:t>
            </w:r>
            <w:r w:rsidRPr="007E7A21">
              <w:rPr>
                <w:rFonts w:eastAsia="Calibri"/>
                <w:color w:val="auto"/>
                <w:spacing w:val="-12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(«Весна»,</w:t>
            </w:r>
            <w:r w:rsidRPr="007E7A21">
              <w:rPr>
                <w:rFonts w:eastAsia="Calibri"/>
                <w:color w:val="auto"/>
                <w:spacing w:val="-12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«Зима»),</w:t>
            </w:r>
            <w:r w:rsidRPr="007E7A21">
              <w:rPr>
                <w:rFonts w:eastAsia="Calibri"/>
                <w:color w:val="auto"/>
                <w:spacing w:val="-9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  <w:lang w:val="ru-RU"/>
              </w:rPr>
              <w:t>С.</w:t>
            </w:r>
            <w:r w:rsidRPr="007E7A21">
              <w:rPr>
                <w:rFonts w:eastAsia="Calibri"/>
                <w:color w:val="auto"/>
                <w:spacing w:val="38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Рахманинов.</w:t>
            </w:r>
            <w:r w:rsidRPr="007E7A21">
              <w:rPr>
                <w:rFonts w:eastAsia="Calibri"/>
                <w:color w:val="auto"/>
                <w:spacing w:val="-23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Романс</w:t>
            </w:r>
            <w:r w:rsidRPr="007E7A21">
              <w:rPr>
                <w:rFonts w:eastAsia="Calibri"/>
                <w:color w:val="auto"/>
                <w:spacing w:val="-18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«Весенние</w:t>
            </w:r>
            <w:r w:rsidRPr="007E7A21">
              <w:rPr>
                <w:rFonts w:eastAsia="Calibri"/>
                <w:color w:val="auto"/>
                <w:spacing w:val="-21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1"/>
                <w:w w:val="105"/>
                <w:sz w:val="15"/>
                <w:lang w:val="ru-RU"/>
              </w:rPr>
              <w:t>воды»</w:t>
            </w:r>
            <w:r w:rsidRPr="007E7A21">
              <w:rPr>
                <w:rFonts w:eastAsia="Calibri"/>
                <w:color w:val="auto"/>
                <w:spacing w:val="-21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(сл.</w:t>
            </w:r>
            <w:r w:rsidRPr="007E7A21">
              <w:rPr>
                <w:rFonts w:eastAsia="Calibri"/>
                <w:color w:val="auto"/>
                <w:spacing w:val="-21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Ф.</w:t>
            </w:r>
            <w:r w:rsidRPr="007E7A21">
              <w:rPr>
                <w:rFonts w:eastAsia="Calibri"/>
                <w:color w:val="auto"/>
                <w:spacing w:val="34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Тютчева).</w:t>
            </w:r>
            <w:r w:rsidRPr="007E7A21">
              <w:rPr>
                <w:rFonts w:eastAsia="Calibri"/>
                <w:color w:val="auto"/>
                <w:spacing w:val="-11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"Островок";</w:t>
            </w:r>
            <w:r w:rsidRPr="007E7A21">
              <w:rPr>
                <w:rFonts w:eastAsia="Calibri"/>
                <w:color w:val="auto"/>
                <w:spacing w:val="-13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Народная</w:t>
            </w:r>
            <w:r w:rsidRPr="007E7A21">
              <w:rPr>
                <w:rFonts w:eastAsia="Calibri"/>
                <w:color w:val="auto"/>
                <w:spacing w:val="-12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песня</w:t>
            </w:r>
            <w:r w:rsidRPr="007E7A21">
              <w:rPr>
                <w:rFonts w:eastAsia="Calibri"/>
                <w:color w:val="auto"/>
                <w:spacing w:val="-12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"Вот</w:t>
            </w:r>
            <w:r w:rsidRPr="007E7A21">
              <w:rPr>
                <w:rFonts w:eastAsia="Calibri"/>
                <w:color w:val="auto"/>
                <w:spacing w:val="38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мчится</w:t>
            </w:r>
            <w:r w:rsidRPr="007E7A21">
              <w:rPr>
                <w:rFonts w:eastAsia="Calibri"/>
                <w:color w:val="auto"/>
                <w:spacing w:val="-17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тройка</w:t>
            </w:r>
            <w:r w:rsidRPr="007E7A21">
              <w:rPr>
                <w:rFonts w:eastAsia="Calibri"/>
                <w:color w:val="auto"/>
                <w:spacing w:val="-14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удалая";</w:t>
            </w:r>
            <w:r w:rsidRPr="007E7A21">
              <w:rPr>
                <w:rFonts w:eastAsia="Calibri"/>
                <w:color w:val="auto"/>
                <w:spacing w:val="-16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Л.</w:t>
            </w:r>
            <w:r w:rsidRPr="007E7A21">
              <w:rPr>
                <w:rFonts w:eastAsia="Calibri"/>
                <w:color w:val="auto"/>
                <w:spacing w:val="-14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Бетховен.</w:t>
            </w:r>
            <w:r w:rsidRPr="007E7A21">
              <w:rPr>
                <w:rFonts w:eastAsia="Calibri"/>
                <w:color w:val="auto"/>
                <w:spacing w:val="-17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Соната</w:t>
            </w:r>
          </w:p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№</w:t>
            </w:r>
          </w:p>
          <w:p w:rsidR="007E7A21" w:rsidRPr="007E7A21" w:rsidRDefault="007E7A21" w:rsidP="007E7A21">
            <w:pPr>
              <w:spacing w:before="22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14</w:t>
            </w:r>
            <w:r w:rsidRPr="007E7A21">
              <w:rPr>
                <w:rFonts w:eastAsia="Calibri"/>
                <w:color w:val="auto"/>
                <w:spacing w:val="-21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(«Лунная»);</w:t>
            </w:r>
            <w:r w:rsidRPr="007E7A21">
              <w:rPr>
                <w:rFonts w:eastAsia="Calibri"/>
                <w:color w:val="auto"/>
                <w:spacing w:val="-20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П.</w:t>
            </w:r>
            <w:r w:rsidRPr="007E7A21">
              <w:rPr>
                <w:rFonts w:eastAsia="Calibri"/>
                <w:color w:val="auto"/>
                <w:spacing w:val="-19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Чайковский.</w:t>
            </w:r>
            <w:r w:rsidRPr="007E7A21">
              <w:rPr>
                <w:rFonts w:eastAsia="Calibri"/>
                <w:color w:val="auto"/>
                <w:spacing w:val="-20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Опера</w:t>
            </w:r>
          </w:p>
          <w:p w:rsidR="007E7A21" w:rsidRPr="007E7A21" w:rsidRDefault="007E7A21" w:rsidP="007E7A21">
            <w:pPr>
              <w:spacing w:before="19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«Евгений</w:t>
            </w:r>
            <w:r w:rsidRPr="007E7A21">
              <w:rPr>
                <w:rFonts w:eastAsia="Calibri"/>
                <w:color w:val="auto"/>
                <w:spacing w:val="-23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Онегин»</w:t>
            </w:r>
            <w:r w:rsidRPr="007E7A21">
              <w:rPr>
                <w:rFonts w:eastAsia="Calibri"/>
                <w:color w:val="auto"/>
                <w:spacing w:val="-21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  <w:lang w:val="ru-RU"/>
              </w:rPr>
              <w:t>(Хор</w:t>
            </w:r>
            <w:r w:rsidRPr="007E7A21">
              <w:rPr>
                <w:rFonts w:eastAsia="Calibri"/>
                <w:color w:val="auto"/>
                <w:spacing w:val="-21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девушек</w:t>
            </w:r>
            <w:r w:rsidRPr="007E7A21">
              <w:rPr>
                <w:rFonts w:eastAsia="Calibri"/>
                <w:color w:val="auto"/>
                <w:spacing w:val="-20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"Девицы,</w:t>
            </w:r>
          </w:p>
          <w:p w:rsidR="007E7A21" w:rsidRPr="007E7A21" w:rsidRDefault="007E7A21" w:rsidP="007E7A21">
            <w:pPr>
              <w:spacing w:before="19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</w:rPr>
              <w:t>красавицы")</w:t>
            </w:r>
          </w:p>
        </w:tc>
        <w:tc>
          <w:tcPr>
            <w:tcW w:w="1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168" w:lineRule="exact"/>
              <w:ind w:left="0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spacing w:val="-1"/>
                <w:sz w:val="15"/>
                <w:lang w:val="ru-RU"/>
              </w:rPr>
              <w:t>Г.</w:t>
            </w:r>
            <w:r w:rsidRPr="007E7A21">
              <w:rPr>
                <w:rFonts w:eastAsia="Calibri"/>
                <w:color w:val="auto"/>
                <w:spacing w:val="1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sz w:val="15"/>
                <w:lang w:val="ru-RU"/>
              </w:rPr>
              <w:t>Струве</w:t>
            </w:r>
          </w:p>
          <w:p w:rsidR="007E7A21" w:rsidRPr="007E7A21" w:rsidRDefault="007E7A21" w:rsidP="007E7A21">
            <w:pPr>
              <w:spacing w:before="19" w:after="0" w:line="263" w:lineRule="auto"/>
              <w:ind w:left="0" w:right="997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spacing w:val="-1"/>
                <w:sz w:val="15"/>
                <w:lang w:val="ru-RU"/>
              </w:rPr>
              <w:t xml:space="preserve">«Песня </w:t>
            </w:r>
            <w:r w:rsidRPr="007E7A21">
              <w:rPr>
                <w:rFonts w:eastAsia="Calibri"/>
                <w:color w:val="auto"/>
                <w:sz w:val="15"/>
                <w:lang w:val="ru-RU"/>
              </w:rPr>
              <w:t>о</w:t>
            </w:r>
            <w:r w:rsidRPr="007E7A21">
              <w:rPr>
                <w:rFonts w:eastAsia="Calibri"/>
                <w:color w:val="auto"/>
                <w:spacing w:val="22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sz w:val="15"/>
                <w:lang w:val="ru-RU"/>
              </w:rPr>
              <w:t>России»,</w:t>
            </w:r>
          </w:p>
          <w:p w:rsidR="007E7A21" w:rsidRPr="007E7A21" w:rsidRDefault="007E7A21" w:rsidP="007E7A21">
            <w:pPr>
              <w:spacing w:after="0" w:line="267" w:lineRule="auto"/>
              <w:ind w:left="0" w:right="690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sz w:val="15"/>
                <w:lang w:val="ru-RU"/>
              </w:rPr>
              <w:t>С.</w:t>
            </w:r>
            <w:r w:rsidRPr="007E7A21">
              <w:rPr>
                <w:rFonts w:eastAsia="Calibri"/>
                <w:color w:val="auto"/>
                <w:spacing w:val="1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sz w:val="15"/>
                <w:lang w:val="ru-RU"/>
              </w:rPr>
              <w:t>Крылов,</w:t>
            </w:r>
            <w:r w:rsidRPr="007E7A21">
              <w:rPr>
                <w:rFonts w:eastAsia="Calibri"/>
                <w:color w:val="auto"/>
                <w:spacing w:val="1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2"/>
                <w:sz w:val="15"/>
                <w:lang w:val="ru-RU"/>
              </w:rPr>
              <w:t>С.</w:t>
            </w:r>
            <w:r w:rsidRPr="007E7A21">
              <w:rPr>
                <w:rFonts w:eastAsia="Calibri"/>
                <w:color w:val="auto"/>
                <w:spacing w:val="22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sz w:val="15"/>
                <w:lang w:val="ru-RU"/>
              </w:rPr>
              <w:t>Никитин</w:t>
            </w:r>
          </w:p>
          <w:p w:rsidR="007E7A21" w:rsidRPr="007E7A21" w:rsidRDefault="007E7A21" w:rsidP="007E7A21">
            <w:pPr>
              <w:spacing w:after="0" w:line="263" w:lineRule="auto"/>
              <w:ind w:left="0" w:right="879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spacing w:val="-1"/>
                <w:sz w:val="15"/>
                <w:lang w:val="ru-RU"/>
              </w:rPr>
              <w:t xml:space="preserve">«Песня </w:t>
            </w:r>
            <w:r w:rsidRPr="007E7A21">
              <w:rPr>
                <w:rFonts w:eastAsia="Calibri"/>
                <w:color w:val="auto"/>
                <w:sz w:val="15"/>
                <w:lang w:val="ru-RU"/>
              </w:rPr>
              <w:t>о</w:t>
            </w:r>
            <w:r w:rsidRPr="007E7A21">
              <w:rPr>
                <w:rFonts w:eastAsia="Calibri"/>
                <w:color w:val="auto"/>
                <w:spacing w:val="22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sz w:val="15"/>
                <w:lang w:val="ru-RU"/>
              </w:rPr>
              <w:t>маленьком</w:t>
            </w:r>
            <w:r w:rsidRPr="007E7A21">
              <w:rPr>
                <w:rFonts w:eastAsia="Calibri"/>
                <w:color w:val="auto"/>
                <w:spacing w:val="26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sz w:val="15"/>
                <w:lang w:val="ru-RU"/>
              </w:rPr>
              <w:t>трубаче»</w:t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67" w:lineRule="auto"/>
              <w:ind w:left="0" w:right="167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</w:rPr>
              <w:t>пластическое</w:t>
            </w:r>
            <w:r w:rsidRPr="007E7A21">
              <w:rPr>
                <w:rFonts w:eastAsia="Calibri"/>
                <w:color w:val="auto"/>
                <w:spacing w:val="27"/>
                <w:w w:val="103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z w:val="15"/>
              </w:rPr>
              <w:t>интонирование</w:t>
            </w:r>
          </w:p>
        </w:tc>
        <w:tc>
          <w:tcPr>
            <w:tcW w:w="8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22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</w:p>
        </w:tc>
        <w:tc>
          <w:tcPr>
            <w:tcW w:w="1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64" w:lineRule="auto"/>
              <w:ind w:left="0" w:right="204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Знакомство</w:t>
            </w:r>
            <w:r w:rsidRPr="007E7A21">
              <w:rPr>
                <w:rFonts w:eastAsia="Calibri"/>
                <w:color w:val="auto"/>
                <w:spacing w:val="-20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с</w:t>
            </w:r>
            <w:r w:rsidRPr="007E7A21">
              <w:rPr>
                <w:rFonts w:eastAsia="Calibri"/>
                <w:color w:val="auto"/>
                <w:spacing w:val="26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образцами</w:t>
            </w:r>
            <w:r w:rsidRPr="007E7A21">
              <w:rPr>
                <w:rFonts w:eastAsia="Calibri"/>
                <w:color w:val="auto"/>
                <w:spacing w:val="24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вокальной</w:t>
            </w:r>
            <w:r w:rsidRPr="007E7A21">
              <w:rPr>
                <w:rFonts w:eastAsia="Calibri"/>
                <w:color w:val="auto"/>
                <w:spacing w:val="-14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и</w:t>
            </w:r>
            <w:r w:rsidRPr="007E7A21">
              <w:rPr>
                <w:rFonts w:eastAsia="Calibri"/>
                <w:color w:val="auto"/>
                <w:spacing w:val="24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sz w:val="15"/>
                <w:lang w:val="ru-RU"/>
              </w:rPr>
              <w:t>инструментальной</w:t>
            </w:r>
            <w:r w:rsidRPr="007E7A21">
              <w:rPr>
                <w:rFonts w:eastAsia="Calibri"/>
                <w:color w:val="auto"/>
                <w:spacing w:val="30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музыки.;</w:t>
            </w:r>
          </w:p>
        </w:tc>
        <w:tc>
          <w:tcPr>
            <w:tcW w:w="10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67" w:lineRule="auto"/>
              <w:ind w:left="0" w:right="469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sz w:val="15"/>
              </w:rPr>
              <w:t>Устный</w:t>
            </w:r>
            <w:r w:rsidRPr="007E7A21">
              <w:rPr>
                <w:rFonts w:eastAsia="Calibri"/>
                <w:color w:val="auto"/>
                <w:w w:val="103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65" w:lineRule="auto"/>
              <w:ind w:left="0" w:right="446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spacing w:val="-3"/>
                <w:w w:val="105"/>
                <w:sz w:val="15"/>
              </w:rPr>
              <w:t>Российская</w:t>
            </w:r>
            <w:r w:rsidRPr="007E7A21">
              <w:rPr>
                <w:rFonts w:eastAsia="Calibri"/>
                <w:color w:val="auto"/>
                <w:spacing w:val="26"/>
                <w:w w:val="103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</w:rPr>
              <w:t>Электронная</w:t>
            </w:r>
            <w:r w:rsidRPr="007E7A21">
              <w:rPr>
                <w:rFonts w:eastAsia="Calibri"/>
                <w:color w:val="auto"/>
                <w:spacing w:val="29"/>
                <w:w w:val="103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</w:rPr>
              <w:t>Школа</w:t>
            </w:r>
          </w:p>
        </w:tc>
      </w:tr>
      <w:tr w:rsidR="007E7A21" w:rsidRPr="007E7A21" w:rsidTr="005405B8">
        <w:trPr>
          <w:trHeight w:hRule="exact" w:val="2699"/>
        </w:trPr>
        <w:tc>
          <w:tcPr>
            <w:tcW w:w="3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 w:hAnsi="Calibri"/>
                <w:color w:val="auto"/>
                <w:w w:val="105"/>
                <w:sz w:val="15"/>
              </w:rPr>
              <w:t>4.2.</w:t>
            </w:r>
          </w:p>
        </w:tc>
        <w:tc>
          <w:tcPr>
            <w:tcW w:w="1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67" w:lineRule="auto"/>
              <w:ind w:left="0" w:right="62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spacing w:val="-1"/>
                <w:w w:val="105"/>
                <w:sz w:val="15"/>
              </w:rPr>
              <w:t>Музыка</w:t>
            </w:r>
            <w:r w:rsidRPr="007E7A21">
              <w:rPr>
                <w:rFonts w:eastAsia="Calibri"/>
                <w:color w:val="auto"/>
                <w:spacing w:val="-16"/>
                <w:w w:val="105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</w:rPr>
              <w:t>и</w:t>
            </w:r>
            <w:r w:rsidRPr="007E7A21">
              <w:rPr>
                <w:rFonts w:eastAsia="Calibri"/>
                <w:color w:val="auto"/>
                <w:spacing w:val="21"/>
                <w:w w:val="103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z w:val="15"/>
              </w:rPr>
              <w:t>живопись</w:t>
            </w:r>
          </w:p>
        </w:tc>
        <w:tc>
          <w:tcPr>
            <w:tcW w:w="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 w:hAnsi="Calibri"/>
                <w:color w:val="auto"/>
                <w:w w:val="105"/>
                <w:sz w:val="15"/>
              </w:rPr>
              <w:t>6</w:t>
            </w: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 w:hAnsi="Calibri"/>
                <w:color w:val="auto"/>
                <w:w w:val="105"/>
                <w:sz w:val="15"/>
              </w:rPr>
              <w:t>0</w:t>
            </w:r>
          </w:p>
        </w:tc>
        <w:tc>
          <w:tcPr>
            <w:tcW w:w="11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 w:hAnsi="Calibri"/>
                <w:color w:val="auto"/>
                <w:w w:val="105"/>
                <w:sz w:val="15"/>
              </w:rPr>
              <w:t>0</w:t>
            </w:r>
          </w:p>
        </w:tc>
        <w:tc>
          <w:tcPr>
            <w:tcW w:w="3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65" w:lineRule="auto"/>
              <w:ind w:left="0" w:right="96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Знаменный</w:t>
            </w:r>
            <w:r w:rsidRPr="007E7A21">
              <w:rPr>
                <w:rFonts w:eastAsia="Calibri"/>
                <w:color w:val="auto"/>
                <w:spacing w:val="-13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распев;</w:t>
            </w:r>
            <w:r w:rsidRPr="007E7A21">
              <w:rPr>
                <w:rFonts w:eastAsia="Calibri"/>
                <w:color w:val="auto"/>
                <w:spacing w:val="-16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  <w:lang w:val="ru-RU"/>
              </w:rPr>
              <w:t>Д.</w:t>
            </w:r>
            <w:r w:rsidRPr="007E7A21">
              <w:rPr>
                <w:rFonts w:eastAsia="Calibri"/>
                <w:color w:val="auto"/>
                <w:spacing w:val="-16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Каччини.</w:t>
            </w:r>
            <w:r w:rsidRPr="007E7A21">
              <w:rPr>
                <w:rFonts w:eastAsia="Calibri"/>
                <w:color w:val="auto"/>
                <w:spacing w:val="-19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</w:rPr>
              <w:t>Ave</w:t>
            </w:r>
            <w:r w:rsidRPr="007E7A21">
              <w:rPr>
                <w:rFonts w:eastAsia="Calibri"/>
                <w:color w:val="auto"/>
                <w:spacing w:val="-15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</w:rPr>
              <w:t>Maria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;</w:t>
            </w:r>
            <w:r w:rsidRPr="007E7A21">
              <w:rPr>
                <w:rFonts w:eastAsia="Calibri"/>
                <w:color w:val="auto"/>
                <w:spacing w:val="-15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Ф.</w:t>
            </w:r>
            <w:r w:rsidRPr="007E7A21">
              <w:rPr>
                <w:rFonts w:eastAsia="Calibri"/>
                <w:color w:val="auto"/>
                <w:spacing w:val="28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Шуберт.</w:t>
            </w:r>
            <w:r w:rsidRPr="007E7A21">
              <w:rPr>
                <w:rFonts w:eastAsia="Calibri"/>
                <w:color w:val="auto"/>
                <w:spacing w:val="-8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1"/>
                <w:w w:val="105"/>
                <w:sz w:val="15"/>
              </w:rPr>
              <w:t>Ave</w:t>
            </w:r>
            <w:r w:rsidRPr="007E7A21">
              <w:rPr>
                <w:rFonts w:eastAsia="Calibri"/>
                <w:color w:val="auto"/>
                <w:spacing w:val="-6"/>
                <w:w w:val="105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</w:rPr>
              <w:t>Maria</w:t>
            </w:r>
            <w:r w:rsidRPr="007E7A21">
              <w:rPr>
                <w:rFonts w:eastAsia="Calibri"/>
                <w:color w:val="auto"/>
                <w:spacing w:val="-5"/>
                <w:w w:val="105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</w:rPr>
              <w:t>(сл.</w:t>
            </w:r>
            <w:r w:rsidRPr="007E7A21">
              <w:rPr>
                <w:rFonts w:eastAsia="Calibri"/>
                <w:color w:val="auto"/>
                <w:spacing w:val="-7"/>
                <w:w w:val="105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</w:rPr>
              <w:t>В.</w:t>
            </w:r>
            <w:r w:rsidRPr="007E7A21">
              <w:rPr>
                <w:rFonts w:eastAsia="Calibri"/>
                <w:color w:val="auto"/>
                <w:spacing w:val="-5"/>
                <w:w w:val="105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</w:rPr>
              <w:t>Скотта);</w:t>
            </w:r>
            <w:r w:rsidRPr="007E7A21">
              <w:rPr>
                <w:rFonts w:eastAsia="Calibri"/>
                <w:color w:val="auto"/>
                <w:spacing w:val="-6"/>
                <w:w w:val="105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</w:rPr>
              <w:t>В.</w:t>
            </w:r>
            <w:r w:rsidRPr="007E7A21">
              <w:rPr>
                <w:rFonts w:eastAsia="Calibri"/>
                <w:color w:val="auto"/>
                <w:spacing w:val="28"/>
                <w:w w:val="103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</w:rPr>
              <w:t>Моцарт.</w:t>
            </w:r>
          </w:p>
          <w:p w:rsidR="007E7A21" w:rsidRPr="007E7A21" w:rsidRDefault="007E7A21" w:rsidP="007E7A21">
            <w:pPr>
              <w:spacing w:after="0" w:line="172" w:lineRule="exact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</w:rPr>
              <w:t>Мотет</w:t>
            </w:r>
            <w:r w:rsidRPr="007E7A21">
              <w:rPr>
                <w:rFonts w:eastAsia="Calibri"/>
                <w:color w:val="auto"/>
                <w:spacing w:val="-19"/>
                <w:w w:val="105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</w:rPr>
              <w:t>«Ave,</w:t>
            </w:r>
            <w:r w:rsidRPr="007E7A21">
              <w:rPr>
                <w:rFonts w:eastAsia="Calibri"/>
                <w:color w:val="auto"/>
                <w:spacing w:val="-17"/>
                <w:w w:val="105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</w:rPr>
              <w:t>verum</w:t>
            </w:r>
            <w:r w:rsidRPr="007E7A21">
              <w:rPr>
                <w:rFonts w:eastAsia="Calibri"/>
                <w:color w:val="auto"/>
                <w:spacing w:val="-20"/>
                <w:w w:val="105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1"/>
                <w:w w:val="105"/>
                <w:sz w:val="15"/>
              </w:rPr>
              <w:t>corpus»</w:t>
            </w:r>
          </w:p>
          <w:p w:rsidR="007E7A21" w:rsidRPr="007E7A21" w:rsidRDefault="007E7A21" w:rsidP="007E7A21">
            <w:pPr>
              <w:spacing w:before="22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spacing w:val="-1"/>
                <w:w w:val="105"/>
                <w:sz w:val="15"/>
                <w:lang w:val="ru-RU"/>
              </w:rPr>
              <w:t>С.</w:t>
            </w:r>
            <w:r w:rsidRPr="007E7A21">
              <w:rPr>
                <w:rFonts w:eastAsia="Calibri"/>
                <w:color w:val="auto"/>
                <w:spacing w:val="-26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Прокофьев.</w:t>
            </w:r>
            <w:r w:rsidRPr="007E7A21">
              <w:rPr>
                <w:rFonts w:eastAsia="Calibri"/>
                <w:color w:val="auto"/>
                <w:spacing w:val="-26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Фортепианные</w:t>
            </w:r>
            <w:r w:rsidRPr="007E7A21">
              <w:rPr>
                <w:rFonts w:eastAsia="Calibri"/>
                <w:color w:val="auto"/>
                <w:spacing w:val="-25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миниатюры</w:t>
            </w:r>
          </w:p>
          <w:p w:rsidR="007E7A21" w:rsidRPr="007E7A21" w:rsidRDefault="007E7A21" w:rsidP="007E7A21">
            <w:pPr>
              <w:spacing w:before="17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«Мимолетности»</w:t>
            </w:r>
          </w:p>
          <w:p w:rsidR="007E7A21" w:rsidRPr="007E7A21" w:rsidRDefault="007E7A21" w:rsidP="007E7A21">
            <w:pPr>
              <w:spacing w:before="22" w:after="0" w:line="263" w:lineRule="auto"/>
              <w:ind w:left="0" w:right="117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spacing w:val="-1"/>
                <w:w w:val="105"/>
                <w:sz w:val="15"/>
                <w:lang w:val="ru-RU"/>
              </w:rPr>
              <w:t>К.</w:t>
            </w:r>
            <w:r w:rsidRPr="007E7A21">
              <w:rPr>
                <w:rFonts w:eastAsia="Calibri"/>
                <w:color w:val="auto"/>
                <w:spacing w:val="-23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Дебюсси.</w:t>
            </w:r>
            <w:r w:rsidRPr="007E7A21">
              <w:rPr>
                <w:rFonts w:eastAsia="Calibri"/>
                <w:color w:val="auto"/>
                <w:spacing w:val="-22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«Бергамасская</w:t>
            </w:r>
            <w:r w:rsidRPr="007E7A21">
              <w:rPr>
                <w:rFonts w:eastAsia="Calibri"/>
                <w:color w:val="auto"/>
                <w:spacing w:val="-22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сюита»</w:t>
            </w:r>
            <w:r w:rsidRPr="007E7A21">
              <w:rPr>
                <w:rFonts w:eastAsia="Calibri"/>
                <w:color w:val="auto"/>
                <w:spacing w:val="-22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(«Лунный</w:t>
            </w:r>
            <w:r w:rsidRPr="007E7A21">
              <w:rPr>
                <w:rFonts w:eastAsia="Calibri"/>
                <w:color w:val="auto"/>
                <w:spacing w:val="29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свет»);</w:t>
            </w:r>
            <w:r w:rsidRPr="007E7A21">
              <w:rPr>
                <w:rFonts w:eastAsia="Calibri"/>
                <w:color w:val="auto"/>
                <w:spacing w:val="-8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А.</w:t>
            </w:r>
            <w:r w:rsidRPr="007E7A21">
              <w:rPr>
                <w:rFonts w:eastAsia="Calibri"/>
                <w:color w:val="auto"/>
                <w:spacing w:val="-9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Н.</w:t>
            </w:r>
            <w:r w:rsidRPr="007E7A21">
              <w:rPr>
                <w:rFonts w:eastAsia="Calibri"/>
                <w:color w:val="auto"/>
                <w:spacing w:val="-8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Скрябин.</w:t>
            </w:r>
            <w:r w:rsidRPr="007E7A21">
              <w:rPr>
                <w:rFonts w:eastAsia="Calibri"/>
                <w:color w:val="auto"/>
                <w:spacing w:val="-6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"Прометей";</w:t>
            </w:r>
            <w:r w:rsidRPr="007E7A21">
              <w:rPr>
                <w:rFonts w:eastAsia="Calibri"/>
                <w:color w:val="auto"/>
                <w:spacing w:val="-7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А.</w:t>
            </w:r>
            <w:r w:rsidRPr="007E7A21">
              <w:rPr>
                <w:rFonts w:eastAsia="Calibri"/>
                <w:color w:val="auto"/>
                <w:spacing w:val="-9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К.</w:t>
            </w:r>
            <w:r w:rsidRPr="007E7A21">
              <w:rPr>
                <w:rFonts w:eastAsia="Calibri"/>
                <w:color w:val="auto"/>
                <w:spacing w:val="32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Лядов</w:t>
            </w:r>
            <w:r w:rsidRPr="007E7A21">
              <w:rPr>
                <w:rFonts w:eastAsia="Calibri"/>
                <w:color w:val="auto"/>
                <w:spacing w:val="-18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"Волшебное</w:t>
            </w:r>
            <w:r w:rsidRPr="007E7A21">
              <w:rPr>
                <w:rFonts w:eastAsia="Calibri"/>
                <w:color w:val="auto"/>
                <w:spacing w:val="-18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озеро"</w:t>
            </w:r>
          </w:p>
          <w:p w:rsidR="007E7A21" w:rsidRPr="007E7A21" w:rsidRDefault="007E7A21" w:rsidP="007E7A21">
            <w:pPr>
              <w:spacing w:after="0" w:line="267" w:lineRule="auto"/>
              <w:ind w:left="0" w:right="224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;</w:t>
            </w:r>
            <w:r w:rsidRPr="007E7A21">
              <w:rPr>
                <w:rFonts w:eastAsia="Calibri"/>
                <w:color w:val="auto"/>
                <w:spacing w:val="-22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И.С.</w:t>
            </w:r>
            <w:r w:rsidRPr="007E7A21">
              <w:rPr>
                <w:rFonts w:eastAsia="Calibri"/>
                <w:color w:val="auto"/>
                <w:spacing w:val="-18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Бах.</w:t>
            </w:r>
            <w:r w:rsidRPr="007E7A21">
              <w:rPr>
                <w:rFonts w:eastAsia="Calibri"/>
                <w:color w:val="auto"/>
                <w:spacing w:val="-20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Органная</w:t>
            </w:r>
            <w:r w:rsidRPr="007E7A21">
              <w:rPr>
                <w:rFonts w:eastAsia="Calibri"/>
                <w:color w:val="auto"/>
                <w:spacing w:val="-21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прелюдия</w:t>
            </w:r>
            <w:r w:rsidRPr="007E7A21">
              <w:rPr>
                <w:rFonts w:eastAsia="Calibri"/>
                <w:color w:val="auto"/>
                <w:spacing w:val="-18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Соль-минор;</w:t>
            </w:r>
            <w:r w:rsidRPr="007E7A21">
              <w:rPr>
                <w:rFonts w:eastAsia="Calibri"/>
                <w:color w:val="auto"/>
                <w:spacing w:val="36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  <w:lang w:val="ru-RU"/>
              </w:rPr>
              <w:t>С.</w:t>
            </w:r>
          </w:p>
          <w:p w:rsidR="007E7A21" w:rsidRPr="007E7A21" w:rsidRDefault="007E7A21" w:rsidP="007E7A21">
            <w:pPr>
              <w:spacing w:after="0" w:line="267" w:lineRule="auto"/>
              <w:ind w:left="0" w:right="220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color w:val="auto"/>
                <w:spacing w:val="-1"/>
                <w:w w:val="105"/>
                <w:sz w:val="15"/>
                <w:szCs w:val="15"/>
                <w:lang w:val="ru-RU"/>
              </w:rPr>
              <w:t>В.</w:t>
            </w:r>
            <w:r w:rsidRPr="007E7A21">
              <w:rPr>
                <w:color w:val="auto"/>
                <w:spacing w:val="-24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Рахманинов</w:t>
            </w:r>
            <w:r w:rsidRPr="007E7A21">
              <w:rPr>
                <w:color w:val="auto"/>
                <w:spacing w:val="-24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“Богородица</w:t>
            </w:r>
            <w:r w:rsidRPr="007E7A21">
              <w:rPr>
                <w:color w:val="auto"/>
                <w:spacing w:val="-19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Дева,</w:t>
            </w:r>
            <w:r w:rsidRPr="007E7A21">
              <w:rPr>
                <w:color w:val="auto"/>
                <w:spacing w:val="-23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радуйся”;</w:t>
            </w:r>
            <w:r w:rsidRPr="007E7A21">
              <w:rPr>
                <w:color w:val="auto"/>
                <w:spacing w:val="28"/>
                <w:w w:val="103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spacing w:val="-1"/>
                <w:w w:val="105"/>
                <w:sz w:val="15"/>
                <w:szCs w:val="15"/>
                <w:lang w:val="ru-RU"/>
              </w:rPr>
              <w:t>П.</w:t>
            </w:r>
          </w:p>
          <w:p w:rsidR="007E7A21" w:rsidRPr="007E7A21" w:rsidRDefault="007E7A21" w:rsidP="007E7A21">
            <w:pPr>
              <w:spacing w:after="0" w:line="171" w:lineRule="exact"/>
              <w:ind w:left="0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spacing w:val="-1"/>
                <w:w w:val="105"/>
                <w:sz w:val="15"/>
                <w:lang w:val="ru-RU"/>
              </w:rPr>
              <w:t>И.</w:t>
            </w:r>
            <w:r w:rsidRPr="007E7A21">
              <w:rPr>
                <w:rFonts w:eastAsia="Calibri"/>
                <w:color w:val="auto"/>
                <w:spacing w:val="-23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Чайковский.</w:t>
            </w:r>
            <w:r w:rsidRPr="007E7A21">
              <w:rPr>
                <w:rFonts w:eastAsia="Calibri"/>
                <w:color w:val="auto"/>
                <w:spacing w:val="-22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«Богородице</w:t>
            </w:r>
            <w:r w:rsidRPr="007E7A21">
              <w:rPr>
                <w:rFonts w:eastAsia="Calibri"/>
                <w:color w:val="auto"/>
                <w:spacing w:val="-19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Дево,</w:t>
            </w:r>
            <w:r w:rsidRPr="007E7A21">
              <w:rPr>
                <w:rFonts w:eastAsia="Calibri"/>
                <w:color w:val="auto"/>
                <w:spacing w:val="-21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радуйся!»</w:t>
            </w:r>
          </w:p>
        </w:tc>
        <w:tc>
          <w:tcPr>
            <w:tcW w:w="1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168" w:lineRule="exact"/>
              <w:ind w:left="0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sz w:val="15"/>
                <w:lang w:val="ru-RU"/>
              </w:rPr>
              <w:t>Власов</w:t>
            </w:r>
            <w:r w:rsidRPr="007E7A21">
              <w:rPr>
                <w:rFonts w:eastAsia="Calibri"/>
                <w:color w:val="auto"/>
                <w:spacing w:val="-1"/>
                <w:sz w:val="15"/>
                <w:lang w:val="ru-RU"/>
              </w:rPr>
              <w:t xml:space="preserve"> А.В.</w:t>
            </w:r>
          </w:p>
          <w:p w:rsidR="007E7A21" w:rsidRPr="007E7A21" w:rsidRDefault="007E7A21" w:rsidP="007E7A21">
            <w:pPr>
              <w:spacing w:before="19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spacing w:val="-1"/>
                <w:sz w:val="15"/>
                <w:lang w:val="ru-RU"/>
              </w:rPr>
              <w:t xml:space="preserve">«Девятое </w:t>
            </w:r>
            <w:r w:rsidRPr="007E7A21">
              <w:rPr>
                <w:rFonts w:eastAsia="Calibri"/>
                <w:color w:val="auto"/>
                <w:sz w:val="15"/>
                <w:lang w:val="ru-RU"/>
              </w:rPr>
              <w:t>мая»</w:t>
            </w:r>
            <w:proofErr w:type="gramStart"/>
            <w:r w:rsidRPr="007E7A21">
              <w:rPr>
                <w:rFonts w:eastAsia="Calibri"/>
                <w:color w:val="auto"/>
                <w:spacing w:val="-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z w:val="15"/>
                <w:lang w:val="ru-RU"/>
              </w:rPr>
              <w:t>,</w:t>
            </w:r>
            <w:proofErr w:type="gramEnd"/>
          </w:p>
          <w:p w:rsidR="007E7A21" w:rsidRPr="00B23371" w:rsidRDefault="007E7A21" w:rsidP="007E7A21">
            <w:pPr>
              <w:spacing w:before="17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B23371">
              <w:rPr>
                <w:rFonts w:eastAsia="Calibri"/>
                <w:color w:val="auto"/>
                <w:sz w:val="15"/>
                <w:lang w:val="ru-RU"/>
              </w:rPr>
              <w:t>Д.</w:t>
            </w:r>
            <w:r w:rsidRPr="00B23371">
              <w:rPr>
                <w:rFonts w:eastAsia="Calibri"/>
                <w:color w:val="auto"/>
                <w:spacing w:val="1"/>
                <w:sz w:val="15"/>
                <w:lang w:val="ru-RU"/>
              </w:rPr>
              <w:t xml:space="preserve"> </w:t>
            </w:r>
            <w:r w:rsidRPr="00B23371">
              <w:rPr>
                <w:rFonts w:eastAsia="Calibri"/>
                <w:color w:val="auto"/>
                <w:spacing w:val="-1"/>
                <w:sz w:val="15"/>
                <w:lang w:val="ru-RU"/>
              </w:rPr>
              <w:t>Тухманов</w:t>
            </w:r>
          </w:p>
          <w:p w:rsidR="007E7A21" w:rsidRPr="007E7A21" w:rsidRDefault="007E7A21" w:rsidP="007E7A21">
            <w:pPr>
              <w:spacing w:before="19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spacing w:val="-1"/>
                <w:sz w:val="15"/>
              </w:rPr>
              <w:t>«День</w:t>
            </w:r>
            <w:r w:rsidRPr="007E7A21">
              <w:rPr>
                <w:rFonts w:eastAsia="Calibri"/>
                <w:color w:val="auto"/>
                <w:spacing w:val="1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sz w:val="15"/>
              </w:rPr>
              <w:t>Победы»</w:t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67" w:lineRule="auto"/>
              <w:ind w:left="0" w:right="722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sz w:val="15"/>
                <w:lang w:val="ru-RU"/>
              </w:rPr>
              <w:t xml:space="preserve">Власов </w:t>
            </w:r>
            <w:r w:rsidRPr="007E7A21">
              <w:rPr>
                <w:rFonts w:eastAsia="Calibri"/>
                <w:color w:val="auto"/>
                <w:spacing w:val="-1"/>
                <w:sz w:val="15"/>
                <w:lang w:val="ru-RU"/>
              </w:rPr>
              <w:t>А.В.</w:t>
            </w:r>
          </w:p>
          <w:p w:rsidR="007E7A21" w:rsidRPr="007E7A21" w:rsidRDefault="007E7A21" w:rsidP="007E7A21">
            <w:pPr>
              <w:spacing w:after="0" w:line="263" w:lineRule="auto"/>
              <w:ind w:left="0" w:right="587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spacing w:val="-1"/>
                <w:sz w:val="15"/>
                <w:lang w:val="ru-RU"/>
              </w:rPr>
              <w:t>«Девятое</w:t>
            </w:r>
            <w:r w:rsidRPr="007E7A21">
              <w:rPr>
                <w:rFonts w:eastAsia="Calibri"/>
                <w:color w:val="auto"/>
                <w:spacing w:val="24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z w:val="15"/>
                <w:lang w:val="ru-RU"/>
              </w:rPr>
              <w:t>мая»</w:t>
            </w:r>
            <w:proofErr w:type="gramStart"/>
            <w:r w:rsidRPr="007E7A21">
              <w:rPr>
                <w:rFonts w:eastAsia="Calibri"/>
                <w:color w:val="auto"/>
                <w:spacing w:val="-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z w:val="15"/>
                <w:lang w:val="ru-RU"/>
              </w:rPr>
              <w:t>,</w:t>
            </w:r>
            <w:proofErr w:type="gramEnd"/>
          </w:p>
          <w:p w:rsidR="007E7A21" w:rsidRPr="00B23371" w:rsidRDefault="007E7A21" w:rsidP="007E7A21">
            <w:pPr>
              <w:spacing w:before="3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B23371">
              <w:rPr>
                <w:rFonts w:eastAsia="Calibri"/>
                <w:color w:val="auto"/>
                <w:sz w:val="15"/>
                <w:lang w:val="ru-RU"/>
              </w:rPr>
              <w:t>Д.</w:t>
            </w:r>
            <w:r w:rsidRPr="00B23371">
              <w:rPr>
                <w:rFonts w:eastAsia="Calibri"/>
                <w:color w:val="auto"/>
                <w:spacing w:val="1"/>
                <w:sz w:val="15"/>
                <w:lang w:val="ru-RU"/>
              </w:rPr>
              <w:t xml:space="preserve"> </w:t>
            </w:r>
            <w:r w:rsidRPr="00B23371">
              <w:rPr>
                <w:rFonts w:eastAsia="Calibri"/>
                <w:color w:val="auto"/>
                <w:spacing w:val="-1"/>
                <w:sz w:val="15"/>
                <w:lang w:val="ru-RU"/>
              </w:rPr>
              <w:t>Тухманов</w:t>
            </w:r>
          </w:p>
          <w:p w:rsidR="007E7A21" w:rsidRPr="007E7A21" w:rsidRDefault="007E7A21" w:rsidP="007E7A21">
            <w:pPr>
              <w:spacing w:before="19" w:after="0" w:line="263" w:lineRule="auto"/>
              <w:ind w:left="0" w:right="601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spacing w:val="-1"/>
                <w:sz w:val="15"/>
              </w:rPr>
              <w:t>«День</w:t>
            </w:r>
            <w:r w:rsidRPr="007E7A21">
              <w:rPr>
                <w:rFonts w:eastAsia="Calibri"/>
                <w:color w:val="auto"/>
                <w:spacing w:val="21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sz w:val="15"/>
              </w:rPr>
              <w:t>Победы»</w:t>
            </w:r>
          </w:p>
        </w:tc>
        <w:tc>
          <w:tcPr>
            <w:tcW w:w="8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22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</w:p>
        </w:tc>
        <w:tc>
          <w:tcPr>
            <w:tcW w:w="1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B23371" w:rsidRDefault="007E7A21" w:rsidP="007E7A21">
            <w:pPr>
              <w:spacing w:before="58" w:after="0" w:line="264" w:lineRule="auto"/>
              <w:ind w:left="0" w:right="129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Знакомство</w:t>
            </w:r>
            <w:r w:rsidRPr="007E7A21">
              <w:rPr>
                <w:rFonts w:eastAsia="Calibri"/>
                <w:color w:val="auto"/>
                <w:spacing w:val="-20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с</w:t>
            </w:r>
            <w:r w:rsidRPr="007E7A21">
              <w:rPr>
                <w:rFonts w:eastAsia="Calibri"/>
                <w:color w:val="auto"/>
                <w:spacing w:val="26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музыкальными</w:t>
            </w:r>
            <w:r w:rsidRPr="007E7A21">
              <w:rPr>
                <w:rFonts w:eastAsia="Calibri"/>
                <w:color w:val="auto"/>
                <w:spacing w:val="28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произведениями</w:t>
            </w:r>
            <w:r w:rsidRPr="007E7A21">
              <w:rPr>
                <w:rFonts w:eastAsia="Calibri"/>
                <w:color w:val="auto"/>
                <w:spacing w:val="26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программной</w:t>
            </w:r>
            <w:r w:rsidRPr="007E7A21">
              <w:rPr>
                <w:rFonts w:eastAsia="Calibri"/>
                <w:color w:val="auto"/>
                <w:spacing w:val="28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z w:val="15"/>
                <w:lang w:val="ru-RU"/>
              </w:rPr>
              <w:t>музыки.</w:t>
            </w:r>
            <w:r w:rsidRPr="007E7A21">
              <w:rPr>
                <w:rFonts w:eastAsia="Calibri"/>
                <w:color w:val="auto"/>
                <w:spacing w:val="35"/>
                <w:sz w:val="15"/>
                <w:lang w:val="ru-RU"/>
              </w:rPr>
              <w:t xml:space="preserve"> </w:t>
            </w:r>
            <w:r w:rsidRPr="00B23371">
              <w:rPr>
                <w:rFonts w:eastAsia="Calibri"/>
                <w:color w:val="auto"/>
                <w:spacing w:val="-1"/>
                <w:sz w:val="15"/>
                <w:lang w:val="ru-RU"/>
              </w:rPr>
              <w:t>Выявление</w:t>
            </w:r>
            <w:r w:rsidRPr="00B23371">
              <w:rPr>
                <w:rFonts w:eastAsia="Calibri"/>
                <w:color w:val="auto"/>
                <w:spacing w:val="28"/>
                <w:w w:val="103"/>
                <w:sz w:val="15"/>
                <w:lang w:val="ru-RU"/>
              </w:rPr>
              <w:t xml:space="preserve"> </w:t>
            </w:r>
            <w:r w:rsidRPr="00B23371">
              <w:rPr>
                <w:rFonts w:eastAsia="Calibri"/>
                <w:color w:val="auto"/>
                <w:w w:val="105"/>
                <w:sz w:val="15"/>
                <w:lang w:val="ru-RU"/>
              </w:rPr>
              <w:t>интонаций</w:t>
            </w:r>
            <w:r w:rsidRPr="00B23371">
              <w:rPr>
                <w:rFonts w:eastAsia="Calibri"/>
                <w:color w:val="auto"/>
                <w:spacing w:val="23"/>
                <w:w w:val="103"/>
                <w:sz w:val="15"/>
                <w:lang w:val="ru-RU"/>
              </w:rPr>
              <w:t xml:space="preserve"> </w:t>
            </w:r>
            <w:r w:rsidRPr="00B23371">
              <w:rPr>
                <w:rFonts w:eastAsia="Calibri"/>
                <w:color w:val="auto"/>
                <w:w w:val="105"/>
                <w:sz w:val="15"/>
                <w:lang w:val="ru-RU"/>
              </w:rPr>
              <w:t>изобразительного</w:t>
            </w:r>
            <w:r w:rsidRPr="00B23371">
              <w:rPr>
                <w:rFonts w:eastAsia="Calibri"/>
                <w:color w:val="auto"/>
                <w:spacing w:val="30"/>
                <w:w w:val="103"/>
                <w:sz w:val="15"/>
                <w:lang w:val="ru-RU"/>
              </w:rPr>
              <w:t xml:space="preserve"> </w:t>
            </w:r>
            <w:r w:rsidRPr="00B23371">
              <w:rPr>
                <w:rFonts w:eastAsia="Calibri"/>
                <w:color w:val="auto"/>
                <w:w w:val="105"/>
                <w:sz w:val="15"/>
                <w:lang w:val="ru-RU"/>
              </w:rPr>
              <w:t>характера.;</w:t>
            </w:r>
          </w:p>
        </w:tc>
        <w:tc>
          <w:tcPr>
            <w:tcW w:w="10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67" w:lineRule="auto"/>
              <w:ind w:left="0" w:right="469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sz w:val="15"/>
              </w:rPr>
              <w:t>Устный</w:t>
            </w:r>
            <w:r w:rsidRPr="007E7A21">
              <w:rPr>
                <w:rFonts w:eastAsia="Calibri"/>
                <w:color w:val="auto"/>
                <w:w w:val="103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446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spacing w:val="-3"/>
                <w:w w:val="105"/>
                <w:sz w:val="15"/>
              </w:rPr>
              <w:t>Российская</w:t>
            </w:r>
            <w:r w:rsidRPr="007E7A21">
              <w:rPr>
                <w:rFonts w:eastAsia="Calibri"/>
                <w:color w:val="auto"/>
                <w:spacing w:val="26"/>
                <w:w w:val="103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</w:rPr>
              <w:t>Электронная</w:t>
            </w:r>
            <w:r w:rsidRPr="007E7A21">
              <w:rPr>
                <w:rFonts w:eastAsia="Calibri"/>
                <w:color w:val="auto"/>
                <w:spacing w:val="29"/>
                <w:w w:val="103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</w:rPr>
              <w:t>Школа</w:t>
            </w:r>
          </w:p>
        </w:tc>
      </w:tr>
      <w:tr w:rsidR="007E7A21" w:rsidRPr="007E7A21" w:rsidTr="005405B8">
        <w:trPr>
          <w:trHeight w:hRule="exact" w:val="272"/>
        </w:trPr>
        <w:tc>
          <w:tcPr>
            <w:tcW w:w="16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60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</w:rPr>
              <w:t>Итого</w:t>
            </w:r>
            <w:r w:rsidRPr="007E7A21">
              <w:rPr>
                <w:rFonts w:eastAsia="Calibri"/>
                <w:color w:val="auto"/>
                <w:spacing w:val="-18"/>
                <w:w w:val="105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</w:rPr>
              <w:t>по</w:t>
            </w:r>
            <w:r w:rsidRPr="007E7A21">
              <w:rPr>
                <w:rFonts w:eastAsia="Calibri"/>
                <w:color w:val="auto"/>
                <w:spacing w:val="-15"/>
                <w:w w:val="105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</w:rPr>
              <w:t>модулю</w:t>
            </w:r>
          </w:p>
        </w:tc>
        <w:tc>
          <w:tcPr>
            <w:tcW w:w="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60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 w:hAnsi="Calibri"/>
                <w:color w:val="auto"/>
                <w:w w:val="105"/>
                <w:sz w:val="15"/>
              </w:rPr>
              <w:t>9</w:t>
            </w:r>
          </w:p>
        </w:tc>
        <w:tc>
          <w:tcPr>
            <w:tcW w:w="13294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</w:tr>
      <w:tr w:rsidR="007E7A21" w:rsidRPr="007E7A21" w:rsidTr="005405B8">
        <w:trPr>
          <w:trHeight w:hRule="exact" w:val="646"/>
        </w:trPr>
        <w:tc>
          <w:tcPr>
            <w:tcW w:w="168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65" w:lineRule="auto"/>
              <w:ind w:left="0" w:right="60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sz w:val="15"/>
                <w:lang w:val="ru-RU"/>
              </w:rPr>
              <w:lastRenderedPageBreak/>
              <w:t>ОБЩЕЕ</w:t>
            </w:r>
            <w:r w:rsidRPr="007E7A21">
              <w:rPr>
                <w:rFonts w:eastAsia="Calibri"/>
                <w:color w:val="auto"/>
                <w:spacing w:val="21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sz w:val="15"/>
                <w:lang w:val="ru-RU"/>
              </w:rPr>
              <w:t>КОЛИЧЕСТВО</w:t>
            </w:r>
            <w:r w:rsidRPr="007E7A21">
              <w:rPr>
                <w:rFonts w:eastAsia="Calibri"/>
                <w:color w:val="auto"/>
                <w:spacing w:val="26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z w:val="15"/>
                <w:lang w:val="ru-RU"/>
              </w:rPr>
              <w:t>ЧАСОВ</w:t>
            </w:r>
            <w:r w:rsidRPr="007E7A21">
              <w:rPr>
                <w:rFonts w:eastAsia="Calibri"/>
                <w:color w:val="auto"/>
                <w:spacing w:val="26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z w:val="15"/>
                <w:lang w:val="ru-RU"/>
              </w:rPr>
              <w:t>ПО</w:t>
            </w:r>
            <w:r w:rsidRPr="007E7A21">
              <w:rPr>
                <w:rFonts w:eastAsia="Calibri"/>
                <w:color w:val="auto"/>
                <w:spacing w:val="22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z w:val="15"/>
                <w:lang w:val="ru-RU"/>
              </w:rPr>
              <w:t>ПРОГРАММЕ</w:t>
            </w:r>
          </w:p>
        </w:tc>
        <w:tc>
          <w:tcPr>
            <w:tcW w:w="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 w:hAnsi="Calibri"/>
                <w:color w:val="auto"/>
                <w:w w:val="105"/>
                <w:sz w:val="15"/>
              </w:rPr>
              <w:t>34</w:t>
            </w: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 w:hAnsi="Calibri"/>
                <w:color w:val="auto"/>
                <w:w w:val="105"/>
                <w:sz w:val="15"/>
              </w:rPr>
              <w:t>0</w:t>
            </w:r>
          </w:p>
        </w:tc>
        <w:tc>
          <w:tcPr>
            <w:tcW w:w="1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 w:hAnsi="Calibri"/>
                <w:color w:val="auto"/>
                <w:w w:val="105"/>
                <w:sz w:val="15"/>
              </w:rPr>
              <w:t>0</w:t>
            </w:r>
          </w:p>
        </w:tc>
        <w:tc>
          <w:tcPr>
            <w:tcW w:w="11045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</w:tr>
    </w:tbl>
    <w:p w:rsidR="007E7A21" w:rsidRPr="007E7A21" w:rsidRDefault="007E7A21" w:rsidP="007E7A21">
      <w:pPr>
        <w:widowControl w:val="0"/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2"/>
          <w:lang w:val="en-US" w:eastAsia="en-US"/>
        </w:rPr>
        <w:sectPr w:rsidR="007E7A21" w:rsidRPr="007E7A21">
          <w:pgSz w:w="16840" w:h="11910" w:orient="landscape"/>
          <w:pgMar w:top="500" w:right="560" w:bottom="280" w:left="560" w:header="720" w:footer="720" w:gutter="0"/>
          <w:cols w:space="720"/>
        </w:sectPr>
      </w:pPr>
    </w:p>
    <w:p w:rsidR="007E7A21" w:rsidRPr="007E7A21" w:rsidRDefault="007E7A21" w:rsidP="007E7A21">
      <w:pPr>
        <w:widowControl w:val="0"/>
        <w:spacing w:before="4" w:after="0" w:line="240" w:lineRule="auto"/>
        <w:ind w:left="0" w:firstLine="0"/>
        <w:jc w:val="left"/>
        <w:rPr>
          <w:color w:val="auto"/>
          <w:sz w:val="6"/>
          <w:szCs w:val="6"/>
          <w:lang w:val="en-US" w:eastAsia="en-US"/>
        </w:rPr>
      </w:pPr>
    </w:p>
    <w:p w:rsidR="007E7A21" w:rsidRPr="007E7A21" w:rsidRDefault="007E7A21" w:rsidP="007E7A21">
      <w:pPr>
        <w:widowControl w:val="0"/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2"/>
          <w:lang w:val="en-US" w:eastAsia="en-US"/>
        </w:rPr>
        <w:sectPr w:rsidR="007E7A21" w:rsidRPr="007E7A21">
          <w:pgSz w:w="16840" w:h="11910" w:orient="landscape"/>
          <w:pgMar w:top="500" w:right="560" w:bottom="280" w:left="560" w:header="720" w:footer="720" w:gutter="0"/>
          <w:cols w:space="720"/>
        </w:sectPr>
      </w:pPr>
    </w:p>
    <w:p w:rsidR="007E7A21" w:rsidRPr="007E7A21" w:rsidRDefault="005405B8" w:rsidP="007E7A21">
      <w:pPr>
        <w:widowControl w:val="0"/>
        <w:spacing w:before="46" w:after="0" w:line="240" w:lineRule="auto"/>
        <w:ind w:left="0" w:firstLine="0"/>
        <w:jc w:val="left"/>
        <w:outlineLvl w:val="0"/>
        <w:rPr>
          <w:color w:val="auto"/>
          <w:szCs w:val="24"/>
          <w:lang w:val="en-US" w:eastAsia="en-US"/>
        </w:rPr>
      </w:pPr>
      <w:r>
        <w:rPr>
          <w:b/>
          <w:bCs/>
          <w:color w:val="auto"/>
          <w:w w:val="95"/>
          <w:szCs w:val="24"/>
          <w:lang w:eastAsia="en-US"/>
        </w:rPr>
        <w:lastRenderedPageBreak/>
        <w:t xml:space="preserve">5 класс </w:t>
      </w:r>
      <w:r w:rsidR="007E7A21" w:rsidRPr="007E7A21">
        <w:rPr>
          <w:b/>
          <w:bCs/>
          <w:color w:val="auto"/>
          <w:w w:val="95"/>
          <w:szCs w:val="24"/>
          <w:lang w:val="en-US" w:eastAsia="en-US"/>
        </w:rPr>
        <w:t xml:space="preserve">ПОУРОЧНОЕ  </w:t>
      </w:r>
      <w:r w:rsidR="007E7A21" w:rsidRPr="007E7A21">
        <w:rPr>
          <w:b/>
          <w:bCs/>
          <w:color w:val="auto"/>
          <w:spacing w:val="27"/>
          <w:w w:val="95"/>
          <w:szCs w:val="24"/>
          <w:lang w:val="en-US" w:eastAsia="en-US"/>
        </w:rPr>
        <w:t xml:space="preserve"> </w:t>
      </w:r>
      <w:r w:rsidR="007E7A21" w:rsidRPr="007E7A21">
        <w:rPr>
          <w:b/>
          <w:bCs/>
          <w:color w:val="auto"/>
          <w:w w:val="95"/>
          <w:szCs w:val="24"/>
          <w:lang w:val="en-US" w:eastAsia="en-US"/>
        </w:rPr>
        <w:t>ПЛАНИРОВАНИЕ</w:t>
      </w:r>
    </w:p>
    <w:p w:rsidR="007E7A21" w:rsidRPr="007E7A21" w:rsidRDefault="007E7A21" w:rsidP="007E7A21">
      <w:pPr>
        <w:widowControl w:val="0"/>
        <w:spacing w:after="0" w:line="240" w:lineRule="auto"/>
        <w:ind w:left="0" w:firstLine="0"/>
        <w:jc w:val="left"/>
        <w:rPr>
          <w:b/>
          <w:bCs/>
          <w:color w:val="auto"/>
          <w:sz w:val="10"/>
          <w:szCs w:val="10"/>
          <w:lang w:val="en-US" w:eastAsia="en-US"/>
        </w:rPr>
      </w:pPr>
    </w:p>
    <w:p w:rsidR="007E7A21" w:rsidRPr="007E7A21" w:rsidRDefault="00395B6F" w:rsidP="007E7A21">
      <w:pPr>
        <w:widowControl w:val="0"/>
        <w:spacing w:after="0" w:line="20" w:lineRule="atLeast"/>
        <w:ind w:left="0" w:firstLine="0"/>
        <w:jc w:val="left"/>
        <w:rPr>
          <w:color w:val="auto"/>
          <w:sz w:val="2"/>
          <w:szCs w:val="2"/>
          <w:lang w:val="en-US" w:eastAsia="en-US"/>
        </w:rPr>
      </w:pPr>
      <w:r>
        <w:rPr>
          <w:noProof/>
          <w:color w:val="auto"/>
          <w:sz w:val="2"/>
          <w:szCs w:val="2"/>
        </w:rPr>
      </w:r>
      <w:r>
        <w:rPr>
          <w:noProof/>
          <w:color w:val="auto"/>
          <w:sz w:val="2"/>
          <w:szCs w:val="2"/>
        </w:rPr>
        <w:pict>
          <v:group id="Группа 1" o:spid="_x0000_s1052" style="width:528.95pt;height:.7pt;mso-position-horizontal-relative:char;mso-position-vertical-relative:line" coordsize="10579,14">
            <v:group id="Group 3" o:spid="_x0000_s1053" style="position:absolute;left:7;top:7;width:10565;height:2" coordorigin="7,7" coordsize="105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<v:shape id="Freeform 4" o:spid="_x0000_s1054" style="position:absolute;left:7;top:7;width:10565;height:2;visibility:visible;mso-wrap-style:square;v-text-anchor:top" coordsize="105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" path="m,l10565,e" filled="f" strokeweight=".7pt">
                <v:path arrowok="t" o:connecttype="custom" o:connectlocs="0,0;10565,0" o:connectangles="0,0"/>
              </v:shape>
            </v:group>
            <w10:wrap type="none"/>
            <w10:anchorlock/>
          </v:group>
        </w:pict>
      </w:r>
    </w:p>
    <w:p w:rsidR="007E7A21" w:rsidRPr="007E7A21" w:rsidRDefault="007E7A21" w:rsidP="007E7A21">
      <w:pPr>
        <w:widowControl w:val="0"/>
        <w:spacing w:before="8" w:after="0" w:line="240" w:lineRule="auto"/>
        <w:ind w:left="0" w:firstLine="0"/>
        <w:jc w:val="left"/>
        <w:rPr>
          <w:b/>
          <w:bCs/>
          <w:color w:val="auto"/>
          <w:sz w:val="12"/>
          <w:szCs w:val="12"/>
          <w:lang w:val="en-US" w:eastAsia="en-US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504"/>
        <w:gridCol w:w="3146"/>
        <w:gridCol w:w="732"/>
        <w:gridCol w:w="1620"/>
        <w:gridCol w:w="1668"/>
        <w:gridCol w:w="1236"/>
        <w:gridCol w:w="1644"/>
      </w:tblGrid>
      <w:tr w:rsidR="007E7A21" w:rsidRPr="007E7A21" w:rsidTr="005405B8">
        <w:trPr>
          <w:trHeight w:hRule="exact" w:val="492"/>
        </w:trPr>
        <w:tc>
          <w:tcPr>
            <w:tcW w:w="50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90" w:lineRule="auto"/>
              <w:ind w:left="0" w:right="143" w:firstLine="0"/>
              <w:jc w:val="left"/>
              <w:rPr>
                <w:color w:val="auto"/>
                <w:szCs w:val="24"/>
              </w:rPr>
            </w:pPr>
            <w:r w:rsidRPr="007E7A21">
              <w:rPr>
                <w:b/>
                <w:bCs/>
                <w:color w:val="auto"/>
                <w:szCs w:val="24"/>
              </w:rPr>
              <w:t>№ п/п</w:t>
            </w:r>
          </w:p>
        </w:tc>
        <w:tc>
          <w:tcPr>
            <w:tcW w:w="314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74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b/>
                <w:color w:val="auto"/>
              </w:rPr>
              <w:t>Тема</w:t>
            </w:r>
            <w:r w:rsidRPr="007E7A21">
              <w:rPr>
                <w:rFonts w:eastAsia="Calibri"/>
                <w:b/>
                <w:color w:val="auto"/>
                <w:spacing w:val="-3"/>
              </w:rPr>
              <w:t xml:space="preserve"> </w:t>
            </w:r>
            <w:r w:rsidRPr="007E7A21">
              <w:rPr>
                <w:rFonts w:eastAsia="Calibri"/>
                <w:b/>
                <w:color w:val="auto"/>
              </w:rPr>
              <w:t>урока</w:t>
            </w:r>
          </w:p>
        </w:tc>
        <w:tc>
          <w:tcPr>
            <w:tcW w:w="402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74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b/>
                <w:color w:val="auto"/>
              </w:rPr>
              <w:t>Количество</w:t>
            </w:r>
            <w:r w:rsidRPr="007E7A21">
              <w:rPr>
                <w:rFonts w:eastAsia="Calibri"/>
                <w:b/>
                <w:color w:val="auto"/>
                <w:spacing w:val="-5"/>
              </w:rPr>
              <w:t xml:space="preserve"> </w:t>
            </w:r>
            <w:r w:rsidRPr="007E7A21">
              <w:rPr>
                <w:rFonts w:eastAsia="Calibri"/>
                <w:b/>
                <w:color w:val="auto"/>
              </w:rPr>
              <w:t>часов</w:t>
            </w:r>
          </w:p>
        </w:tc>
        <w:tc>
          <w:tcPr>
            <w:tcW w:w="123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90" w:lineRule="auto"/>
              <w:ind w:left="0" w:right="142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b/>
                <w:color w:val="auto"/>
              </w:rPr>
              <w:t xml:space="preserve">Дата </w:t>
            </w:r>
            <w:r w:rsidRPr="007E7A21">
              <w:rPr>
                <w:rFonts w:eastAsia="Calibri"/>
                <w:b/>
                <w:color w:val="auto"/>
                <w:spacing w:val="-1"/>
              </w:rPr>
              <w:t>изучения</w:t>
            </w:r>
          </w:p>
        </w:tc>
        <w:tc>
          <w:tcPr>
            <w:tcW w:w="164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90" w:lineRule="auto"/>
              <w:ind w:left="0" w:right="517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b/>
                <w:color w:val="auto"/>
              </w:rPr>
              <w:t>Виды,</w:t>
            </w:r>
            <w:r w:rsidRPr="007E7A21">
              <w:rPr>
                <w:rFonts w:eastAsia="Calibri"/>
                <w:b/>
                <w:color w:val="auto"/>
                <w:spacing w:val="23"/>
              </w:rPr>
              <w:t xml:space="preserve"> </w:t>
            </w:r>
            <w:r w:rsidRPr="007E7A21">
              <w:rPr>
                <w:rFonts w:eastAsia="Calibri"/>
                <w:b/>
                <w:color w:val="auto"/>
              </w:rPr>
              <w:t>формы контроля</w:t>
            </w:r>
          </w:p>
        </w:tc>
      </w:tr>
      <w:tr w:rsidR="007E7A21" w:rsidRPr="007E7A21" w:rsidTr="005405B8">
        <w:trPr>
          <w:trHeight w:hRule="exact" w:val="828"/>
        </w:trPr>
        <w:tc>
          <w:tcPr>
            <w:tcW w:w="50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314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74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b/>
                <w:color w:val="auto"/>
                <w:spacing w:val="-1"/>
              </w:rPr>
              <w:t>всего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90" w:lineRule="auto"/>
              <w:ind w:left="0" w:right="146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b/>
                <w:color w:val="auto"/>
                <w:spacing w:val="-1"/>
              </w:rPr>
              <w:t>контрольные</w:t>
            </w:r>
            <w:r w:rsidRPr="007E7A21">
              <w:rPr>
                <w:rFonts w:eastAsia="Calibri"/>
                <w:b/>
                <w:color w:val="auto"/>
                <w:spacing w:val="25"/>
              </w:rPr>
              <w:t xml:space="preserve"> </w:t>
            </w:r>
            <w:r w:rsidRPr="007E7A21">
              <w:rPr>
                <w:rFonts w:eastAsia="Calibri"/>
                <w:b/>
                <w:color w:val="auto"/>
              </w:rPr>
              <w:t>работы</w:t>
            </w:r>
          </w:p>
        </w:tc>
        <w:tc>
          <w:tcPr>
            <w:tcW w:w="1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90" w:lineRule="auto"/>
              <w:ind w:left="0" w:right="66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b/>
                <w:color w:val="auto"/>
                <w:spacing w:val="-1"/>
              </w:rPr>
              <w:t>практические</w:t>
            </w:r>
            <w:r w:rsidRPr="007E7A21">
              <w:rPr>
                <w:rFonts w:eastAsia="Calibri"/>
                <w:b/>
                <w:color w:val="auto"/>
                <w:spacing w:val="22"/>
              </w:rPr>
              <w:t xml:space="preserve"> </w:t>
            </w:r>
            <w:r w:rsidRPr="007E7A21">
              <w:rPr>
                <w:rFonts w:eastAsia="Calibri"/>
                <w:b/>
                <w:color w:val="auto"/>
              </w:rPr>
              <w:t>работы</w:t>
            </w:r>
          </w:p>
        </w:tc>
        <w:tc>
          <w:tcPr>
            <w:tcW w:w="123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164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</w:tr>
      <w:tr w:rsidR="007E7A21" w:rsidRPr="007E7A21" w:rsidTr="005405B8">
        <w:trPr>
          <w:trHeight w:hRule="exact" w:val="828"/>
        </w:trPr>
        <w:tc>
          <w:tcPr>
            <w:tcW w:w="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69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1.</w:t>
            </w:r>
          </w:p>
        </w:tc>
        <w:tc>
          <w:tcPr>
            <w:tcW w:w="31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90" w:lineRule="auto"/>
              <w:ind w:left="0" w:right="161" w:firstLine="0"/>
              <w:jc w:val="left"/>
              <w:rPr>
                <w:color w:val="auto"/>
                <w:szCs w:val="24"/>
              </w:rPr>
            </w:pPr>
            <w:r w:rsidRPr="007E7A21">
              <w:rPr>
                <w:color w:val="auto"/>
                <w:spacing w:val="-1"/>
                <w:szCs w:val="24"/>
              </w:rPr>
              <w:t>Музыка</w:t>
            </w:r>
            <w:r w:rsidRPr="007E7A21">
              <w:rPr>
                <w:color w:val="auto"/>
                <w:spacing w:val="3"/>
                <w:szCs w:val="24"/>
              </w:rPr>
              <w:t xml:space="preserve"> </w:t>
            </w:r>
            <w:r w:rsidRPr="007E7A21">
              <w:rPr>
                <w:color w:val="auto"/>
                <w:szCs w:val="24"/>
              </w:rPr>
              <w:t>— отражение</w:t>
            </w:r>
            <w:r w:rsidRPr="007E7A21">
              <w:rPr>
                <w:color w:val="auto"/>
                <w:spacing w:val="2"/>
                <w:szCs w:val="24"/>
              </w:rPr>
              <w:t xml:space="preserve"> </w:t>
            </w:r>
            <w:r w:rsidRPr="007E7A21">
              <w:rPr>
                <w:color w:val="auto"/>
                <w:szCs w:val="24"/>
              </w:rPr>
              <w:t>жизни</w:t>
            </w:r>
            <w:r w:rsidRPr="007E7A21">
              <w:rPr>
                <w:color w:val="auto"/>
                <w:spacing w:val="21"/>
                <w:szCs w:val="24"/>
              </w:rPr>
              <w:t xml:space="preserve"> </w:t>
            </w:r>
            <w:r w:rsidRPr="007E7A21">
              <w:rPr>
                <w:color w:val="auto"/>
                <w:szCs w:val="24"/>
              </w:rPr>
              <w:t>народа</w:t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69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1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69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69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16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90" w:lineRule="auto"/>
              <w:ind w:left="0" w:right="75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</w:rPr>
              <w:t>Устный опрос;</w:t>
            </w:r>
          </w:p>
        </w:tc>
      </w:tr>
      <w:tr w:rsidR="007E7A21" w:rsidRPr="007E7A21" w:rsidTr="005405B8">
        <w:trPr>
          <w:trHeight w:hRule="exact" w:val="828"/>
        </w:trPr>
        <w:tc>
          <w:tcPr>
            <w:tcW w:w="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69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2.</w:t>
            </w:r>
          </w:p>
        </w:tc>
        <w:tc>
          <w:tcPr>
            <w:tcW w:w="31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90" w:lineRule="auto"/>
              <w:ind w:left="0" w:right="501" w:firstLine="0"/>
              <w:jc w:val="left"/>
              <w:rPr>
                <w:color w:val="auto"/>
                <w:szCs w:val="24"/>
                <w:lang w:val="ru-RU"/>
              </w:rPr>
            </w:pPr>
            <w:r w:rsidRPr="007E7A21">
              <w:rPr>
                <w:rFonts w:eastAsia="Calibri"/>
                <w:color w:val="auto"/>
                <w:lang w:val="ru-RU"/>
              </w:rPr>
              <w:t>Богатство</w:t>
            </w:r>
            <w:r w:rsidRPr="007E7A21">
              <w:rPr>
                <w:rFonts w:eastAsia="Calibri"/>
                <w:color w:val="auto"/>
                <w:spacing w:val="-2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и разнообразие фольклорных</w:t>
            </w:r>
            <w:r w:rsidRPr="007E7A21">
              <w:rPr>
                <w:rFonts w:eastAsia="Calibri"/>
                <w:color w:val="auto"/>
                <w:spacing w:val="-2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lang w:val="ru-RU"/>
              </w:rPr>
              <w:t>традиций.</w:t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69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1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69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69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16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90" w:lineRule="auto"/>
              <w:ind w:left="0" w:right="75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</w:rPr>
              <w:t>Устный опрос;</w:t>
            </w:r>
          </w:p>
        </w:tc>
      </w:tr>
      <w:tr w:rsidR="007E7A21" w:rsidRPr="007E7A21" w:rsidTr="005405B8">
        <w:trPr>
          <w:trHeight w:hRule="exact" w:val="828"/>
        </w:trPr>
        <w:tc>
          <w:tcPr>
            <w:tcW w:w="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69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3.</w:t>
            </w:r>
          </w:p>
        </w:tc>
        <w:tc>
          <w:tcPr>
            <w:tcW w:w="31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90" w:lineRule="auto"/>
              <w:ind w:left="0" w:right="250" w:firstLine="0"/>
              <w:jc w:val="left"/>
              <w:rPr>
                <w:color w:val="auto"/>
                <w:szCs w:val="24"/>
                <w:lang w:val="ru-RU"/>
              </w:rPr>
            </w:pPr>
            <w:r w:rsidRPr="007E7A21">
              <w:rPr>
                <w:rFonts w:eastAsia="Calibri"/>
                <w:color w:val="auto"/>
                <w:lang w:val="ru-RU"/>
              </w:rPr>
              <w:t>Фольклор</w:t>
            </w:r>
            <w:r w:rsidRPr="007E7A21">
              <w:rPr>
                <w:rFonts w:eastAsia="Calibri"/>
                <w:color w:val="auto"/>
                <w:spacing w:val="2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 xml:space="preserve">в </w:t>
            </w:r>
            <w:r w:rsidRPr="007E7A21">
              <w:rPr>
                <w:rFonts w:eastAsia="Calibri"/>
                <w:color w:val="auto"/>
                <w:spacing w:val="-1"/>
                <w:lang w:val="ru-RU"/>
              </w:rPr>
              <w:t>музыке</w:t>
            </w:r>
            <w:r w:rsidRPr="007E7A21">
              <w:rPr>
                <w:rFonts w:eastAsia="Calibri"/>
                <w:color w:val="auto"/>
                <w:lang w:val="ru-RU"/>
              </w:rPr>
              <w:t xml:space="preserve"> русских</w:t>
            </w:r>
            <w:r w:rsidRPr="007E7A21">
              <w:rPr>
                <w:rFonts w:eastAsia="Calibri"/>
                <w:color w:val="auto"/>
                <w:spacing w:val="22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композиторов.</w:t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69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1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69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69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16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90" w:lineRule="auto"/>
              <w:ind w:left="0" w:right="75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</w:rPr>
              <w:t>Устный опрос;</w:t>
            </w:r>
          </w:p>
        </w:tc>
      </w:tr>
      <w:tr w:rsidR="007E7A21" w:rsidRPr="007E7A21" w:rsidTr="005405B8">
        <w:trPr>
          <w:trHeight w:hRule="exact" w:val="828"/>
        </w:trPr>
        <w:tc>
          <w:tcPr>
            <w:tcW w:w="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69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4.</w:t>
            </w:r>
          </w:p>
        </w:tc>
        <w:tc>
          <w:tcPr>
            <w:tcW w:w="31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90" w:lineRule="auto"/>
              <w:ind w:left="0" w:right="151" w:firstLine="0"/>
              <w:jc w:val="left"/>
              <w:rPr>
                <w:color w:val="auto"/>
                <w:szCs w:val="24"/>
                <w:lang w:val="ru-RU"/>
              </w:rPr>
            </w:pPr>
            <w:r w:rsidRPr="007E7A21">
              <w:rPr>
                <w:rFonts w:eastAsia="Calibri"/>
                <w:color w:val="auto"/>
                <w:spacing w:val="-1"/>
                <w:lang w:val="ru-RU"/>
              </w:rPr>
              <w:t>Песня</w:t>
            </w:r>
            <w:r w:rsidRPr="007E7A21">
              <w:rPr>
                <w:rFonts w:eastAsia="Calibri"/>
                <w:color w:val="auto"/>
                <w:spacing w:val="2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как жанр музыкально-</w:t>
            </w:r>
            <w:r w:rsidRPr="007E7A21">
              <w:rPr>
                <w:rFonts w:eastAsia="Calibri"/>
                <w:color w:val="auto"/>
                <w:spacing w:val="24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lang w:val="ru-RU"/>
              </w:rPr>
              <w:t>литературного</w:t>
            </w:r>
            <w:r w:rsidRPr="007E7A21">
              <w:rPr>
                <w:rFonts w:eastAsia="Calibri"/>
                <w:color w:val="auto"/>
                <w:spacing w:val="-3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творчества.</w:t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69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1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69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69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16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90" w:lineRule="auto"/>
              <w:ind w:left="0" w:right="75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</w:rPr>
              <w:t>Устный опрос;</w:t>
            </w:r>
          </w:p>
        </w:tc>
      </w:tr>
      <w:tr w:rsidR="007E7A21" w:rsidRPr="007E7A21" w:rsidTr="005405B8">
        <w:trPr>
          <w:trHeight w:hRule="exact" w:val="828"/>
        </w:trPr>
        <w:tc>
          <w:tcPr>
            <w:tcW w:w="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69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5.</w:t>
            </w:r>
          </w:p>
        </w:tc>
        <w:tc>
          <w:tcPr>
            <w:tcW w:w="31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90" w:lineRule="auto"/>
              <w:ind w:left="0" w:right="569" w:firstLine="0"/>
              <w:jc w:val="left"/>
              <w:rPr>
                <w:color w:val="auto"/>
                <w:szCs w:val="24"/>
                <w:lang w:val="ru-RU"/>
              </w:rPr>
            </w:pPr>
            <w:r w:rsidRPr="007E7A21">
              <w:rPr>
                <w:rFonts w:eastAsia="Calibri"/>
                <w:color w:val="auto"/>
                <w:lang w:val="ru-RU"/>
              </w:rPr>
              <w:t>Как рождается</w:t>
            </w:r>
            <w:r w:rsidRPr="007E7A21">
              <w:rPr>
                <w:rFonts w:eastAsia="Calibri"/>
                <w:color w:val="auto"/>
                <w:spacing w:val="-3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народная песня.</w:t>
            </w:r>
            <w:r w:rsidRPr="007E7A21">
              <w:rPr>
                <w:rFonts w:eastAsia="Calibri"/>
                <w:color w:val="auto"/>
                <w:spacing w:val="-8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Певческие</w:t>
            </w:r>
            <w:r w:rsidRPr="007E7A21">
              <w:rPr>
                <w:rFonts w:eastAsia="Calibri"/>
                <w:color w:val="auto"/>
                <w:spacing w:val="-8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голоса.</w:t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69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1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69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69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16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90" w:lineRule="auto"/>
              <w:ind w:left="0" w:right="75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</w:rPr>
              <w:t>Устный опрос;</w:t>
            </w:r>
          </w:p>
        </w:tc>
      </w:tr>
      <w:tr w:rsidR="007E7A21" w:rsidRPr="007E7A21" w:rsidTr="005405B8">
        <w:trPr>
          <w:trHeight w:hRule="exact" w:val="828"/>
        </w:trPr>
        <w:tc>
          <w:tcPr>
            <w:tcW w:w="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69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6.</w:t>
            </w:r>
          </w:p>
        </w:tc>
        <w:tc>
          <w:tcPr>
            <w:tcW w:w="31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69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</w:rPr>
              <w:t>Народный</w:t>
            </w:r>
            <w:r w:rsidRPr="007E7A21">
              <w:rPr>
                <w:rFonts w:eastAsia="Calibri"/>
                <w:color w:val="auto"/>
                <w:spacing w:val="-3"/>
              </w:rPr>
              <w:t xml:space="preserve"> </w:t>
            </w:r>
            <w:r w:rsidRPr="007E7A21">
              <w:rPr>
                <w:rFonts w:eastAsia="Calibri"/>
                <w:color w:val="auto"/>
              </w:rPr>
              <w:t>хор.</w:t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69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1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69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69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16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90" w:lineRule="auto"/>
              <w:ind w:left="0" w:right="75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</w:rPr>
              <w:t>Устный опрос;</w:t>
            </w:r>
          </w:p>
        </w:tc>
      </w:tr>
      <w:tr w:rsidR="007E7A21" w:rsidRPr="007E7A21" w:rsidTr="005405B8">
        <w:trPr>
          <w:trHeight w:hRule="exact" w:val="828"/>
        </w:trPr>
        <w:tc>
          <w:tcPr>
            <w:tcW w:w="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69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7.</w:t>
            </w:r>
          </w:p>
        </w:tc>
        <w:tc>
          <w:tcPr>
            <w:tcW w:w="31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90" w:lineRule="auto"/>
              <w:ind w:left="0" w:right="159" w:firstLine="0"/>
              <w:jc w:val="left"/>
              <w:rPr>
                <w:color w:val="auto"/>
                <w:szCs w:val="24"/>
                <w:lang w:val="ru-RU"/>
              </w:rPr>
            </w:pPr>
            <w:r w:rsidRPr="007E7A21">
              <w:rPr>
                <w:rFonts w:eastAsia="Calibri"/>
                <w:color w:val="auto"/>
                <w:lang w:val="ru-RU"/>
              </w:rPr>
              <w:t>Образ</w:t>
            </w:r>
            <w:r w:rsidRPr="007E7A21">
              <w:rPr>
                <w:rFonts w:eastAsia="Calibri"/>
                <w:color w:val="auto"/>
                <w:spacing w:val="-1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Родины в</w:t>
            </w:r>
            <w:r w:rsidRPr="007E7A21">
              <w:rPr>
                <w:rFonts w:eastAsia="Calibri"/>
                <w:color w:val="auto"/>
                <w:spacing w:val="23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музыкальных</w:t>
            </w:r>
            <w:r w:rsidRPr="007E7A21">
              <w:rPr>
                <w:rFonts w:eastAsia="Calibri"/>
                <w:color w:val="auto"/>
                <w:spacing w:val="-7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lang w:val="ru-RU"/>
              </w:rPr>
              <w:t>произведениях</w:t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69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1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69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69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16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90" w:lineRule="auto"/>
              <w:ind w:left="0" w:right="75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</w:rPr>
              <w:t>Устный опрос;</w:t>
            </w:r>
          </w:p>
        </w:tc>
      </w:tr>
      <w:tr w:rsidR="007E7A21" w:rsidRPr="007E7A21" w:rsidTr="005405B8">
        <w:trPr>
          <w:trHeight w:hRule="exact" w:val="828"/>
        </w:trPr>
        <w:tc>
          <w:tcPr>
            <w:tcW w:w="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69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8.</w:t>
            </w:r>
          </w:p>
        </w:tc>
        <w:tc>
          <w:tcPr>
            <w:tcW w:w="31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69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</w:rPr>
              <w:t>Календарный</w:t>
            </w:r>
            <w:r w:rsidRPr="007E7A21">
              <w:rPr>
                <w:rFonts w:eastAsia="Calibri"/>
                <w:color w:val="auto"/>
                <w:spacing w:val="-3"/>
              </w:rPr>
              <w:t xml:space="preserve"> </w:t>
            </w:r>
            <w:r w:rsidRPr="007E7A21">
              <w:rPr>
                <w:rFonts w:eastAsia="Calibri"/>
                <w:color w:val="auto"/>
              </w:rPr>
              <w:t>фольклор</w:t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69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1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69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69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16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90" w:lineRule="auto"/>
              <w:ind w:left="0" w:right="75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</w:rPr>
              <w:t>Устный опрос;</w:t>
            </w:r>
          </w:p>
        </w:tc>
      </w:tr>
      <w:tr w:rsidR="007E7A21" w:rsidRPr="007E7A21" w:rsidTr="005405B8">
        <w:trPr>
          <w:trHeight w:hRule="exact" w:val="1164"/>
        </w:trPr>
        <w:tc>
          <w:tcPr>
            <w:tcW w:w="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69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9.</w:t>
            </w:r>
          </w:p>
        </w:tc>
        <w:tc>
          <w:tcPr>
            <w:tcW w:w="31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90" w:lineRule="auto"/>
              <w:ind w:left="0" w:right="232" w:firstLine="0"/>
              <w:jc w:val="left"/>
              <w:rPr>
                <w:color w:val="auto"/>
                <w:szCs w:val="24"/>
                <w:lang w:val="ru-RU"/>
              </w:rPr>
            </w:pPr>
            <w:r w:rsidRPr="007E7A21">
              <w:rPr>
                <w:rFonts w:eastAsia="Calibri"/>
                <w:color w:val="auto"/>
                <w:lang w:val="ru-RU"/>
              </w:rPr>
              <w:t>Образы</w:t>
            </w:r>
            <w:r w:rsidRPr="007E7A21">
              <w:rPr>
                <w:rFonts w:eastAsia="Calibri"/>
                <w:color w:val="auto"/>
                <w:spacing w:val="-1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родной</w:t>
            </w:r>
            <w:r w:rsidRPr="007E7A21">
              <w:rPr>
                <w:rFonts w:eastAsia="Calibri"/>
                <w:color w:val="auto"/>
                <w:spacing w:val="2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земли. Писатели и поэты</w:t>
            </w:r>
            <w:r w:rsidRPr="007E7A21">
              <w:rPr>
                <w:rFonts w:eastAsia="Calibri"/>
                <w:color w:val="auto"/>
                <w:spacing w:val="2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 xml:space="preserve">о </w:t>
            </w:r>
            <w:r w:rsidRPr="007E7A21">
              <w:rPr>
                <w:rFonts w:eastAsia="Calibri"/>
                <w:color w:val="auto"/>
                <w:spacing w:val="-1"/>
                <w:lang w:val="ru-RU"/>
              </w:rPr>
              <w:t>русской</w:t>
            </w:r>
            <w:r w:rsidRPr="007E7A21">
              <w:rPr>
                <w:rFonts w:eastAsia="Calibri"/>
                <w:color w:val="auto"/>
                <w:spacing w:val="21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lang w:val="ru-RU"/>
              </w:rPr>
              <w:t>музыке.</w:t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69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1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69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69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16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90" w:lineRule="auto"/>
              <w:ind w:left="0" w:right="75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</w:rPr>
              <w:t>Устный опрос;</w:t>
            </w:r>
          </w:p>
        </w:tc>
      </w:tr>
      <w:tr w:rsidR="007E7A21" w:rsidRPr="007E7A21" w:rsidTr="005405B8">
        <w:trPr>
          <w:trHeight w:hRule="exact" w:val="828"/>
        </w:trPr>
        <w:tc>
          <w:tcPr>
            <w:tcW w:w="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69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10.</w:t>
            </w:r>
          </w:p>
        </w:tc>
        <w:tc>
          <w:tcPr>
            <w:tcW w:w="31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90" w:lineRule="auto"/>
              <w:ind w:left="0" w:right="291" w:firstLine="0"/>
              <w:jc w:val="left"/>
              <w:rPr>
                <w:color w:val="auto"/>
                <w:szCs w:val="24"/>
                <w:lang w:val="ru-RU"/>
              </w:rPr>
            </w:pPr>
            <w:r w:rsidRPr="007E7A21">
              <w:rPr>
                <w:rFonts w:eastAsia="Calibri"/>
                <w:color w:val="auto"/>
                <w:lang w:val="ru-RU"/>
              </w:rPr>
              <w:t>Отвага</w:t>
            </w:r>
            <w:r w:rsidRPr="007E7A21">
              <w:rPr>
                <w:rFonts w:eastAsia="Calibri"/>
                <w:color w:val="auto"/>
                <w:spacing w:val="-3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и</w:t>
            </w:r>
            <w:r w:rsidRPr="007E7A21">
              <w:rPr>
                <w:rFonts w:eastAsia="Calibri"/>
                <w:color w:val="auto"/>
                <w:spacing w:val="2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героизм,</w:t>
            </w:r>
            <w:r w:rsidRPr="007E7A21">
              <w:rPr>
                <w:rFonts w:eastAsia="Calibri"/>
                <w:color w:val="auto"/>
                <w:spacing w:val="-3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воспетые</w:t>
            </w:r>
            <w:r w:rsidRPr="007E7A21">
              <w:rPr>
                <w:rFonts w:eastAsia="Calibri"/>
                <w:color w:val="auto"/>
                <w:spacing w:val="21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в</w:t>
            </w:r>
            <w:r w:rsidRPr="007E7A21">
              <w:rPr>
                <w:rFonts w:eastAsia="Calibri"/>
                <w:color w:val="auto"/>
                <w:spacing w:val="-3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lang w:val="ru-RU"/>
              </w:rPr>
              <w:t>искусстве.</w:t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69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1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69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69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16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90" w:lineRule="auto"/>
              <w:ind w:left="0" w:right="75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</w:rPr>
              <w:t>Устный опрос;</w:t>
            </w:r>
          </w:p>
        </w:tc>
      </w:tr>
      <w:tr w:rsidR="007E7A21" w:rsidRPr="007E7A21" w:rsidTr="005405B8">
        <w:trPr>
          <w:trHeight w:hRule="exact" w:val="1164"/>
        </w:trPr>
        <w:tc>
          <w:tcPr>
            <w:tcW w:w="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69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11.</w:t>
            </w:r>
          </w:p>
        </w:tc>
        <w:tc>
          <w:tcPr>
            <w:tcW w:w="31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90" w:lineRule="auto"/>
              <w:ind w:left="0" w:right="440" w:firstLine="0"/>
              <w:jc w:val="left"/>
              <w:rPr>
                <w:color w:val="auto"/>
                <w:szCs w:val="24"/>
                <w:lang w:val="ru-RU"/>
              </w:rPr>
            </w:pPr>
            <w:r w:rsidRPr="007E7A21">
              <w:rPr>
                <w:rFonts w:eastAsia="Calibri"/>
                <w:color w:val="auto"/>
                <w:lang w:val="ru-RU"/>
              </w:rPr>
              <w:t>Традиции</w:t>
            </w:r>
            <w:r w:rsidRPr="007E7A21">
              <w:rPr>
                <w:rFonts w:eastAsia="Calibri"/>
                <w:color w:val="auto"/>
                <w:spacing w:val="2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и</w:t>
            </w:r>
            <w:r w:rsidRPr="007E7A21">
              <w:rPr>
                <w:rFonts w:eastAsia="Calibri"/>
                <w:color w:val="auto"/>
                <w:spacing w:val="-3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новаторство</w:t>
            </w:r>
            <w:r w:rsidRPr="007E7A21">
              <w:rPr>
                <w:rFonts w:eastAsia="Calibri"/>
                <w:color w:val="auto"/>
                <w:spacing w:val="-1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 xml:space="preserve">в </w:t>
            </w:r>
            <w:r w:rsidRPr="007E7A21">
              <w:rPr>
                <w:rFonts w:eastAsia="Calibri"/>
                <w:color w:val="auto"/>
                <w:spacing w:val="-1"/>
                <w:lang w:val="ru-RU"/>
              </w:rPr>
              <w:t>творчестве русских</w:t>
            </w:r>
            <w:r w:rsidRPr="007E7A21">
              <w:rPr>
                <w:rFonts w:eastAsia="Calibri"/>
                <w:color w:val="auto"/>
                <w:spacing w:val="24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композиторов.</w:t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69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1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69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69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16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90" w:lineRule="auto"/>
              <w:ind w:left="0" w:right="75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</w:rPr>
              <w:t>Устный опрос;</w:t>
            </w:r>
          </w:p>
        </w:tc>
      </w:tr>
      <w:tr w:rsidR="007E7A21" w:rsidRPr="007E7A21" w:rsidTr="005405B8">
        <w:trPr>
          <w:trHeight w:hRule="exact" w:val="828"/>
        </w:trPr>
        <w:tc>
          <w:tcPr>
            <w:tcW w:w="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69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12.</w:t>
            </w:r>
          </w:p>
        </w:tc>
        <w:tc>
          <w:tcPr>
            <w:tcW w:w="31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90" w:lineRule="auto"/>
              <w:ind w:left="0" w:right="447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</w:rPr>
              <w:t>Колокольность.</w:t>
            </w:r>
            <w:r w:rsidRPr="007E7A21">
              <w:rPr>
                <w:rFonts w:eastAsia="Calibri"/>
                <w:color w:val="auto"/>
                <w:spacing w:val="2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</w:rPr>
              <w:t>Вариации</w:t>
            </w:r>
            <w:r w:rsidRPr="007E7A21">
              <w:rPr>
                <w:rFonts w:eastAsia="Calibri"/>
                <w:color w:val="auto"/>
                <w:spacing w:val="23"/>
              </w:rPr>
              <w:t xml:space="preserve"> </w:t>
            </w:r>
            <w:r w:rsidRPr="007E7A21">
              <w:rPr>
                <w:rFonts w:eastAsia="Calibri"/>
                <w:color w:val="auto"/>
              </w:rPr>
              <w:t>колокольного</w:t>
            </w:r>
            <w:r w:rsidRPr="007E7A21">
              <w:rPr>
                <w:rFonts w:eastAsia="Calibri"/>
                <w:color w:val="auto"/>
                <w:spacing w:val="-2"/>
              </w:rPr>
              <w:t xml:space="preserve"> </w:t>
            </w:r>
            <w:r w:rsidRPr="007E7A21">
              <w:rPr>
                <w:rFonts w:eastAsia="Calibri"/>
                <w:color w:val="auto"/>
              </w:rPr>
              <w:t>звона.</w:t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69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1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69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69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16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90" w:lineRule="auto"/>
              <w:ind w:left="0" w:right="75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</w:rPr>
              <w:t>Устный опрос;</w:t>
            </w:r>
          </w:p>
        </w:tc>
      </w:tr>
      <w:tr w:rsidR="007E7A21" w:rsidRPr="007E7A21" w:rsidTr="005405B8">
        <w:trPr>
          <w:trHeight w:hRule="exact" w:val="1164"/>
        </w:trPr>
        <w:tc>
          <w:tcPr>
            <w:tcW w:w="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69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13.</w:t>
            </w:r>
          </w:p>
        </w:tc>
        <w:tc>
          <w:tcPr>
            <w:tcW w:w="31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90" w:lineRule="auto"/>
              <w:ind w:left="0" w:right="124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</w:rPr>
              <w:t>Вокальная</w:t>
            </w:r>
            <w:r w:rsidRPr="007E7A21">
              <w:rPr>
                <w:rFonts w:eastAsia="Calibri"/>
                <w:color w:val="auto"/>
                <w:spacing w:val="-1"/>
              </w:rPr>
              <w:t xml:space="preserve"> </w:t>
            </w:r>
            <w:r w:rsidRPr="007E7A21">
              <w:rPr>
                <w:rFonts w:eastAsia="Calibri"/>
                <w:color w:val="auto"/>
              </w:rPr>
              <w:t xml:space="preserve">музыка </w:t>
            </w:r>
            <w:r w:rsidRPr="007E7A21">
              <w:rPr>
                <w:rFonts w:eastAsia="Calibri"/>
                <w:color w:val="auto"/>
                <w:spacing w:val="-1"/>
              </w:rPr>
              <w:t>отечественных</w:t>
            </w:r>
            <w:r w:rsidRPr="007E7A21">
              <w:rPr>
                <w:rFonts w:eastAsia="Calibri"/>
                <w:color w:val="auto"/>
                <w:spacing w:val="29"/>
              </w:rPr>
              <w:t xml:space="preserve"> </w:t>
            </w:r>
            <w:r w:rsidRPr="007E7A21">
              <w:rPr>
                <w:rFonts w:eastAsia="Calibri"/>
                <w:color w:val="auto"/>
              </w:rPr>
              <w:t>композиторов.</w:t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69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1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69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69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16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90" w:lineRule="auto"/>
              <w:ind w:left="0" w:right="75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</w:rPr>
              <w:t>Устный опрос;</w:t>
            </w:r>
          </w:p>
        </w:tc>
      </w:tr>
      <w:tr w:rsidR="007E7A21" w:rsidRPr="007E7A21" w:rsidTr="005405B8">
        <w:trPr>
          <w:trHeight w:hRule="exact" w:val="828"/>
        </w:trPr>
        <w:tc>
          <w:tcPr>
            <w:tcW w:w="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69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14.</w:t>
            </w:r>
          </w:p>
        </w:tc>
        <w:tc>
          <w:tcPr>
            <w:tcW w:w="31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90" w:lineRule="auto"/>
              <w:ind w:left="0" w:right="846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</w:rPr>
              <w:t>Поэтическое</w:t>
            </w:r>
            <w:r w:rsidRPr="007E7A21">
              <w:rPr>
                <w:rFonts w:eastAsia="Calibri"/>
                <w:color w:val="auto"/>
                <w:spacing w:val="-2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</w:rPr>
              <w:t>звучание</w:t>
            </w:r>
            <w:r w:rsidRPr="007E7A21">
              <w:rPr>
                <w:rFonts w:eastAsia="Calibri"/>
                <w:color w:val="auto"/>
                <w:spacing w:val="27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</w:rPr>
              <w:t>романса.</w:t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69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1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69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69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16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90" w:lineRule="auto"/>
              <w:ind w:left="0" w:right="75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</w:rPr>
              <w:t>Устный опрос;</w:t>
            </w:r>
          </w:p>
        </w:tc>
      </w:tr>
      <w:tr w:rsidR="007E7A21" w:rsidRPr="007E7A21" w:rsidTr="005405B8">
        <w:trPr>
          <w:trHeight w:hRule="exact" w:val="830"/>
        </w:trPr>
        <w:tc>
          <w:tcPr>
            <w:tcW w:w="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69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15.</w:t>
            </w:r>
          </w:p>
        </w:tc>
        <w:tc>
          <w:tcPr>
            <w:tcW w:w="31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90" w:lineRule="auto"/>
              <w:ind w:left="0" w:right="398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</w:rPr>
              <w:t xml:space="preserve">Композитор, </w:t>
            </w:r>
            <w:r w:rsidRPr="007E7A21">
              <w:rPr>
                <w:rFonts w:eastAsia="Calibri"/>
                <w:color w:val="auto"/>
                <w:spacing w:val="-1"/>
              </w:rPr>
              <w:t>исполнитель,</w:t>
            </w:r>
            <w:r w:rsidRPr="007E7A21">
              <w:rPr>
                <w:rFonts w:eastAsia="Calibri"/>
                <w:color w:val="auto"/>
                <w:spacing w:val="26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</w:rPr>
              <w:t>слушатель.</w:t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69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1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69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69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16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90" w:lineRule="auto"/>
              <w:ind w:left="0" w:right="75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</w:rPr>
              <w:t>Устный опрос;</w:t>
            </w:r>
          </w:p>
        </w:tc>
      </w:tr>
    </w:tbl>
    <w:p w:rsidR="007E7A21" w:rsidRPr="007E7A21" w:rsidRDefault="007E7A21" w:rsidP="007E7A21">
      <w:pPr>
        <w:widowControl w:val="0"/>
        <w:spacing w:after="0" w:line="290" w:lineRule="auto"/>
        <w:ind w:left="0" w:firstLine="0"/>
        <w:jc w:val="left"/>
        <w:rPr>
          <w:color w:val="auto"/>
          <w:szCs w:val="24"/>
          <w:lang w:val="en-US" w:eastAsia="en-US"/>
        </w:rPr>
        <w:sectPr w:rsidR="007E7A21" w:rsidRPr="007E7A21">
          <w:pgSz w:w="11910" w:h="16840"/>
          <w:pgMar w:top="520" w:right="560" w:bottom="280" w:left="540" w:header="720" w:footer="720" w:gutter="0"/>
          <w:cols w:space="720"/>
        </w:sectPr>
      </w:pPr>
    </w:p>
    <w:p w:rsidR="007E7A21" w:rsidRPr="007E7A21" w:rsidRDefault="007E7A21" w:rsidP="007E7A21">
      <w:pPr>
        <w:widowControl w:val="0"/>
        <w:spacing w:before="11" w:after="0" w:line="240" w:lineRule="auto"/>
        <w:ind w:left="0" w:firstLine="0"/>
        <w:jc w:val="left"/>
        <w:rPr>
          <w:color w:val="auto"/>
          <w:sz w:val="6"/>
          <w:szCs w:val="6"/>
          <w:lang w:val="en-US" w:eastAsia="en-US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04"/>
        <w:gridCol w:w="3146"/>
        <w:gridCol w:w="732"/>
        <w:gridCol w:w="1620"/>
        <w:gridCol w:w="1668"/>
        <w:gridCol w:w="1236"/>
        <w:gridCol w:w="1644"/>
      </w:tblGrid>
      <w:tr w:rsidR="007E7A21" w:rsidRPr="007E7A21" w:rsidTr="005405B8">
        <w:trPr>
          <w:trHeight w:hRule="exact" w:val="1164"/>
        </w:trPr>
        <w:tc>
          <w:tcPr>
            <w:tcW w:w="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69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16.</w:t>
            </w:r>
          </w:p>
        </w:tc>
        <w:tc>
          <w:tcPr>
            <w:tcW w:w="31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88" w:lineRule="auto"/>
              <w:ind w:left="0" w:right="706" w:firstLine="0"/>
              <w:jc w:val="left"/>
              <w:rPr>
                <w:color w:val="auto"/>
                <w:szCs w:val="24"/>
                <w:lang w:val="ru-RU"/>
              </w:rPr>
            </w:pPr>
            <w:r w:rsidRPr="007E7A21">
              <w:rPr>
                <w:rFonts w:eastAsia="Calibri"/>
                <w:color w:val="auto"/>
                <w:lang w:val="ru-RU"/>
              </w:rPr>
              <w:t>Национальные</w:t>
            </w:r>
            <w:r w:rsidRPr="007E7A21">
              <w:rPr>
                <w:rFonts w:eastAsia="Calibri"/>
                <w:color w:val="auto"/>
                <w:spacing w:val="3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 xml:space="preserve">истоки </w:t>
            </w:r>
            <w:r w:rsidRPr="007E7A21">
              <w:rPr>
                <w:rFonts w:eastAsia="Calibri"/>
                <w:color w:val="auto"/>
                <w:spacing w:val="-1"/>
                <w:lang w:val="ru-RU"/>
              </w:rPr>
              <w:t>классической</w:t>
            </w:r>
            <w:r w:rsidRPr="007E7A21">
              <w:rPr>
                <w:rFonts w:eastAsia="Calibri"/>
                <w:color w:val="auto"/>
                <w:spacing w:val="2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lang w:val="ru-RU"/>
              </w:rPr>
              <w:t>музыки.</w:t>
            </w:r>
            <w:r w:rsidRPr="007E7A21">
              <w:rPr>
                <w:rFonts w:eastAsia="Calibri"/>
                <w:color w:val="auto"/>
                <w:spacing w:val="26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lang w:val="ru-RU"/>
              </w:rPr>
              <w:t>Творчество</w:t>
            </w:r>
            <w:r w:rsidRPr="007E7A21">
              <w:rPr>
                <w:rFonts w:eastAsia="Calibri"/>
                <w:color w:val="auto"/>
                <w:spacing w:val="-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Ф.</w:t>
            </w:r>
            <w:r w:rsidRPr="007E7A21">
              <w:rPr>
                <w:rFonts w:eastAsia="Calibri"/>
                <w:color w:val="auto"/>
                <w:spacing w:val="-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Шопена.</w:t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69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1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69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69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16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90" w:lineRule="auto"/>
              <w:ind w:left="0" w:right="75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</w:rPr>
              <w:t>Устный опрос;</w:t>
            </w:r>
          </w:p>
        </w:tc>
      </w:tr>
      <w:tr w:rsidR="007E7A21" w:rsidRPr="007E7A21" w:rsidTr="005405B8">
        <w:trPr>
          <w:trHeight w:hRule="exact" w:val="1164"/>
        </w:trPr>
        <w:tc>
          <w:tcPr>
            <w:tcW w:w="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69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17.</w:t>
            </w:r>
          </w:p>
        </w:tc>
        <w:tc>
          <w:tcPr>
            <w:tcW w:w="31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88" w:lineRule="auto"/>
              <w:ind w:left="0" w:right="764" w:firstLine="0"/>
              <w:rPr>
                <w:color w:val="auto"/>
                <w:szCs w:val="24"/>
                <w:lang w:val="ru-RU"/>
              </w:rPr>
            </w:pPr>
            <w:r w:rsidRPr="007E7A21">
              <w:rPr>
                <w:rFonts w:eastAsia="Calibri"/>
                <w:color w:val="auto"/>
                <w:lang w:val="ru-RU"/>
              </w:rPr>
              <w:t>Национальные</w:t>
            </w:r>
            <w:r w:rsidRPr="007E7A21">
              <w:rPr>
                <w:rFonts w:eastAsia="Calibri"/>
                <w:color w:val="auto"/>
                <w:spacing w:val="22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 xml:space="preserve">истоки </w:t>
            </w:r>
            <w:r w:rsidRPr="007E7A21">
              <w:rPr>
                <w:rFonts w:eastAsia="Calibri"/>
                <w:color w:val="auto"/>
                <w:spacing w:val="-1"/>
                <w:lang w:val="ru-RU"/>
              </w:rPr>
              <w:t>классической</w:t>
            </w:r>
            <w:r w:rsidRPr="007E7A21">
              <w:rPr>
                <w:rFonts w:eastAsia="Calibri"/>
                <w:color w:val="auto"/>
                <w:spacing w:val="26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музыки.</w:t>
            </w:r>
            <w:r w:rsidRPr="007E7A21">
              <w:rPr>
                <w:rFonts w:eastAsia="Calibri"/>
                <w:color w:val="auto"/>
                <w:spacing w:val="28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lang w:val="ru-RU"/>
              </w:rPr>
              <w:t>Творчество</w:t>
            </w:r>
            <w:r w:rsidRPr="007E7A21">
              <w:rPr>
                <w:rFonts w:eastAsia="Calibri"/>
                <w:color w:val="auto"/>
                <w:lang w:val="ru-RU"/>
              </w:rPr>
              <w:t xml:space="preserve"> Э.</w:t>
            </w:r>
            <w:r w:rsidRPr="007E7A21">
              <w:rPr>
                <w:rFonts w:eastAsia="Calibri"/>
                <w:color w:val="auto"/>
                <w:spacing w:val="-3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Грига.</w:t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69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1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69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69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16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90" w:lineRule="auto"/>
              <w:ind w:left="0" w:right="75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</w:rPr>
              <w:t>Устный опрос;</w:t>
            </w:r>
          </w:p>
        </w:tc>
      </w:tr>
      <w:tr w:rsidR="007E7A21" w:rsidRPr="007E7A21" w:rsidTr="005405B8">
        <w:trPr>
          <w:trHeight w:hRule="exact" w:val="828"/>
        </w:trPr>
        <w:tc>
          <w:tcPr>
            <w:tcW w:w="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69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18.</w:t>
            </w:r>
          </w:p>
        </w:tc>
        <w:tc>
          <w:tcPr>
            <w:tcW w:w="31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90" w:lineRule="auto"/>
              <w:ind w:left="0" w:right="164" w:firstLine="0"/>
              <w:jc w:val="left"/>
              <w:rPr>
                <w:color w:val="auto"/>
                <w:szCs w:val="24"/>
                <w:lang w:val="ru-RU"/>
              </w:rPr>
            </w:pPr>
            <w:r w:rsidRPr="007E7A21">
              <w:rPr>
                <w:rFonts w:eastAsia="Calibri"/>
                <w:color w:val="auto"/>
                <w:lang w:val="ru-RU"/>
              </w:rPr>
              <w:t>Писатели и поэты</w:t>
            </w:r>
            <w:r w:rsidRPr="007E7A21">
              <w:rPr>
                <w:rFonts w:eastAsia="Calibri"/>
                <w:color w:val="auto"/>
                <w:spacing w:val="2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о западноевропейской</w:t>
            </w:r>
            <w:r w:rsidRPr="007E7A21">
              <w:rPr>
                <w:rFonts w:eastAsia="Calibri"/>
                <w:color w:val="auto"/>
                <w:spacing w:val="-6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lang w:val="ru-RU"/>
              </w:rPr>
              <w:t>музыке.</w:t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69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1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69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69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16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90" w:lineRule="auto"/>
              <w:ind w:left="0" w:right="75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</w:rPr>
              <w:t>Устный опрос;</w:t>
            </w:r>
          </w:p>
        </w:tc>
      </w:tr>
      <w:tr w:rsidR="007E7A21" w:rsidRPr="007E7A21" w:rsidTr="005405B8">
        <w:trPr>
          <w:trHeight w:hRule="exact" w:val="1836"/>
        </w:trPr>
        <w:tc>
          <w:tcPr>
            <w:tcW w:w="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69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19.</w:t>
            </w:r>
          </w:p>
        </w:tc>
        <w:tc>
          <w:tcPr>
            <w:tcW w:w="31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89" w:lineRule="auto"/>
              <w:ind w:left="0" w:right="231" w:firstLine="0"/>
              <w:jc w:val="left"/>
              <w:rPr>
                <w:color w:val="auto"/>
                <w:szCs w:val="24"/>
                <w:lang w:val="ru-RU"/>
              </w:rPr>
            </w:pPr>
            <w:r w:rsidRPr="007E7A21">
              <w:rPr>
                <w:color w:val="auto"/>
                <w:szCs w:val="24"/>
                <w:lang w:val="ru-RU"/>
              </w:rPr>
              <w:t>Значение и роль композитора</w:t>
            </w:r>
            <w:r w:rsidRPr="007E7A21">
              <w:rPr>
                <w:color w:val="auto"/>
                <w:spacing w:val="1"/>
                <w:szCs w:val="24"/>
                <w:lang w:val="ru-RU"/>
              </w:rPr>
              <w:t xml:space="preserve"> </w:t>
            </w:r>
            <w:r w:rsidRPr="007E7A21">
              <w:rPr>
                <w:color w:val="auto"/>
                <w:szCs w:val="24"/>
                <w:lang w:val="ru-RU"/>
              </w:rPr>
              <w:t>— основоположника национальной</w:t>
            </w:r>
            <w:r w:rsidRPr="007E7A21">
              <w:rPr>
                <w:color w:val="auto"/>
                <w:spacing w:val="1"/>
                <w:szCs w:val="24"/>
                <w:lang w:val="ru-RU"/>
              </w:rPr>
              <w:t xml:space="preserve"> </w:t>
            </w:r>
            <w:r w:rsidRPr="007E7A21">
              <w:rPr>
                <w:color w:val="auto"/>
                <w:szCs w:val="24"/>
                <w:lang w:val="ru-RU"/>
              </w:rPr>
              <w:t>классической музыки</w:t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69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1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69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69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16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90" w:lineRule="auto"/>
              <w:ind w:left="0" w:right="75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</w:rPr>
              <w:t>Устный опрос;</w:t>
            </w:r>
          </w:p>
        </w:tc>
      </w:tr>
      <w:tr w:rsidR="007E7A21" w:rsidRPr="007E7A21" w:rsidTr="005405B8">
        <w:trPr>
          <w:trHeight w:hRule="exact" w:val="1164"/>
        </w:trPr>
        <w:tc>
          <w:tcPr>
            <w:tcW w:w="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69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20.</w:t>
            </w:r>
          </w:p>
        </w:tc>
        <w:tc>
          <w:tcPr>
            <w:tcW w:w="31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88" w:lineRule="auto"/>
              <w:ind w:left="0" w:right="978" w:firstLine="0"/>
              <w:jc w:val="left"/>
              <w:rPr>
                <w:color w:val="auto"/>
                <w:szCs w:val="24"/>
                <w:lang w:val="ru-RU"/>
              </w:rPr>
            </w:pPr>
            <w:r w:rsidRPr="007E7A21">
              <w:rPr>
                <w:rFonts w:eastAsia="Calibri"/>
                <w:color w:val="auto"/>
                <w:lang w:val="ru-RU"/>
              </w:rPr>
              <w:t>Характерные</w:t>
            </w:r>
            <w:r w:rsidRPr="007E7A21">
              <w:rPr>
                <w:rFonts w:eastAsia="Calibri"/>
                <w:color w:val="auto"/>
                <w:spacing w:val="-1"/>
                <w:lang w:val="ru-RU"/>
              </w:rPr>
              <w:t xml:space="preserve"> жанры,</w:t>
            </w:r>
            <w:r w:rsidRPr="007E7A21">
              <w:rPr>
                <w:rFonts w:eastAsia="Calibri"/>
                <w:color w:val="auto"/>
                <w:spacing w:val="24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образы, элементы музыкального</w:t>
            </w:r>
            <w:r w:rsidRPr="007E7A21">
              <w:rPr>
                <w:rFonts w:eastAsia="Calibri"/>
                <w:color w:val="auto"/>
                <w:spacing w:val="-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языка</w:t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69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1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69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69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16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90" w:lineRule="auto"/>
              <w:ind w:left="0" w:right="75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</w:rPr>
              <w:t>Устный опрос;</w:t>
            </w:r>
          </w:p>
        </w:tc>
      </w:tr>
      <w:tr w:rsidR="007E7A21" w:rsidRPr="007E7A21" w:rsidTr="005405B8">
        <w:trPr>
          <w:trHeight w:hRule="exact" w:val="1164"/>
        </w:trPr>
        <w:tc>
          <w:tcPr>
            <w:tcW w:w="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69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21.</w:t>
            </w:r>
          </w:p>
        </w:tc>
        <w:tc>
          <w:tcPr>
            <w:tcW w:w="31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88" w:lineRule="auto"/>
              <w:ind w:left="0" w:right="516" w:firstLine="0"/>
              <w:jc w:val="left"/>
              <w:rPr>
                <w:color w:val="auto"/>
                <w:szCs w:val="24"/>
                <w:lang w:val="ru-RU"/>
              </w:rPr>
            </w:pPr>
            <w:r w:rsidRPr="007E7A21">
              <w:rPr>
                <w:rFonts w:eastAsia="Calibri"/>
                <w:color w:val="auto"/>
                <w:lang w:val="ru-RU"/>
              </w:rPr>
              <w:t>Кумиры</w:t>
            </w:r>
            <w:r w:rsidRPr="007E7A21">
              <w:rPr>
                <w:rFonts w:eastAsia="Calibri"/>
                <w:color w:val="auto"/>
                <w:spacing w:val="-2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lang w:val="ru-RU"/>
              </w:rPr>
              <w:t>публики</w:t>
            </w:r>
            <w:r w:rsidRPr="007E7A21">
              <w:rPr>
                <w:rFonts w:eastAsia="Calibri"/>
                <w:color w:val="auto"/>
                <w:spacing w:val="3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(на</w:t>
            </w:r>
            <w:r w:rsidRPr="007E7A21">
              <w:rPr>
                <w:rFonts w:eastAsia="Calibri"/>
                <w:color w:val="auto"/>
                <w:spacing w:val="2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примере</w:t>
            </w:r>
            <w:r w:rsidRPr="007E7A21">
              <w:rPr>
                <w:rFonts w:eastAsia="Calibri"/>
                <w:color w:val="auto"/>
                <w:spacing w:val="-1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 xml:space="preserve">творчества </w:t>
            </w:r>
            <w:r w:rsidRPr="007E7A21">
              <w:rPr>
                <w:rFonts w:eastAsia="Calibri"/>
                <w:color w:val="auto"/>
                <w:spacing w:val="-1"/>
                <w:lang w:val="ru-RU"/>
              </w:rPr>
              <w:t>В.</w:t>
            </w:r>
            <w:r w:rsidRPr="007E7A21">
              <w:rPr>
                <w:rFonts w:eastAsia="Calibri"/>
                <w:color w:val="auto"/>
                <w:spacing w:val="2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lang w:val="ru-RU"/>
              </w:rPr>
              <w:t>А.</w:t>
            </w:r>
            <w:r w:rsidRPr="007E7A21">
              <w:rPr>
                <w:rFonts w:eastAsia="Calibri"/>
                <w:color w:val="auto"/>
                <w:spacing w:val="21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Моцарта)</w:t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69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1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69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69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16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90" w:lineRule="auto"/>
              <w:ind w:left="0" w:right="75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</w:rPr>
              <w:t>Устный опрос;</w:t>
            </w:r>
          </w:p>
        </w:tc>
      </w:tr>
      <w:tr w:rsidR="007E7A21" w:rsidRPr="007E7A21" w:rsidTr="005405B8">
        <w:trPr>
          <w:trHeight w:hRule="exact" w:val="1164"/>
        </w:trPr>
        <w:tc>
          <w:tcPr>
            <w:tcW w:w="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69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22.</w:t>
            </w:r>
          </w:p>
        </w:tc>
        <w:tc>
          <w:tcPr>
            <w:tcW w:w="31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88" w:lineRule="auto"/>
              <w:ind w:left="0" w:right="797" w:firstLine="0"/>
              <w:jc w:val="left"/>
              <w:rPr>
                <w:color w:val="auto"/>
                <w:szCs w:val="24"/>
                <w:lang w:val="ru-RU"/>
              </w:rPr>
            </w:pPr>
            <w:r w:rsidRPr="007E7A21">
              <w:rPr>
                <w:rFonts w:eastAsia="Calibri"/>
                <w:color w:val="auto"/>
                <w:lang w:val="ru-RU"/>
              </w:rPr>
              <w:t>Кумиры</w:t>
            </w:r>
            <w:r w:rsidRPr="007E7A21">
              <w:rPr>
                <w:rFonts w:eastAsia="Calibri"/>
                <w:color w:val="auto"/>
                <w:spacing w:val="-2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lang w:val="ru-RU"/>
              </w:rPr>
              <w:t>публики</w:t>
            </w:r>
            <w:r w:rsidRPr="007E7A21">
              <w:rPr>
                <w:rFonts w:eastAsia="Calibri"/>
                <w:color w:val="auto"/>
                <w:spacing w:val="3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(на</w:t>
            </w:r>
            <w:r w:rsidRPr="007E7A21">
              <w:rPr>
                <w:rFonts w:eastAsia="Calibri"/>
                <w:color w:val="auto"/>
                <w:spacing w:val="2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примере</w:t>
            </w:r>
            <w:r w:rsidRPr="007E7A21">
              <w:rPr>
                <w:rFonts w:eastAsia="Calibri"/>
                <w:color w:val="auto"/>
                <w:spacing w:val="-1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 xml:space="preserve">творчества </w:t>
            </w:r>
            <w:r w:rsidRPr="007E7A21">
              <w:rPr>
                <w:rFonts w:eastAsia="Calibri"/>
                <w:color w:val="auto"/>
                <w:spacing w:val="-1"/>
                <w:lang w:val="ru-RU"/>
              </w:rPr>
              <w:t>Н.</w:t>
            </w:r>
            <w:r w:rsidRPr="007E7A21">
              <w:rPr>
                <w:rFonts w:eastAsia="Calibri"/>
                <w:color w:val="auto"/>
                <w:spacing w:val="21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Паганини,</w:t>
            </w:r>
            <w:r w:rsidRPr="007E7A21">
              <w:rPr>
                <w:rFonts w:eastAsia="Calibri"/>
                <w:color w:val="auto"/>
                <w:spacing w:val="-3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 xml:space="preserve">Ф. </w:t>
            </w:r>
            <w:r w:rsidRPr="007E7A21">
              <w:rPr>
                <w:rFonts w:eastAsia="Calibri"/>
                <w:color w:val="auto"/>
                <w:spacing w:val="-1"/>
                <w:lang w:val="ru-RU"/>
              </w:rPr>
              <w:t>Листа)</w:t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69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1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69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69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16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90" w:lineRule="auto"/>
              <w:ind w:left="0" w:right="75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</w:rPr>
              <w:t>Устный опрос;</w:t>
            </w:r>
          </w:p>
        </w:tc>
      </w:tr>
      <w:tr w:rsidR="007E7A21" w:rsidRPr="007E7A21" w:rsidTr="005405B8">
        <w:trPr>
          <w:trHeight w:hRule="exact" w:val="1164"/>
        </w:trPr>
        <w:tc>
          <w:tcPr>
            <w:tcW w:w="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69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23.</w:t>
            </w:r>
          </w:p>
        </w:tc>
        <w:tc>
          <w:tcPr>
            <w:tcW w:w="31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88" w:lineRule="auto"/>
              <w:ind w:left="0" w:right="343" w:firstLine="0"/>
              <w:jc w:val="left"/>
              <w:rPr>
                <w:color w:val="auto"/>
                <w:szCs w:val="24"/>
                <w:lang w:val="ru-RU"/>
              </w:rPr>
            </w:pPr>
            <w:r w:rsidRPr="007E7A21">
              <w:rPr>
                <w:rFonts w:eastAsia="Calibri"/>
                <w:color w:val="auto"/>
                <w:lang w:val="ru-RU"/>
              </w:rPr>
              <w:t>Понятие</w:t>
            </w:r>
            <w:r w:rsidRPr="007E7A21">
              <w:rPr>
                <w:rFonts w:eastAsia="Calibri"/>
                <w:color w:val="auto"/>
                <w:spacing w:val="1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lang w:val="ru-RU"/>
              </w:rPr>
              <w:t>виртуозного</w:t>
            </w:r>
            <w:r w:rsidRPr="007E7A21">
              <w:rPr>
                <w:rFonts w:eastAsia="Calibri"/>
                <w:color w:val="auto"/>
                <w:spacing w:val="29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 xml:space="preserve">исполнения. </w:t>
            </w:r>
            <w:r w:rsidRPr="007E7A21">
              <w:rPr>
                <w:rFonts w:eastAsia="Calibri"/>
                <w:color w:val="auto"/>
                <w:spacing w:val="-1"/>
                <w:lang w:val="ru-RU"/>
              </w:rPr>
              <w:t>Музыкальный</w:t>
            </w:r>
            <w:r w:rsidRPr="007E7A21">
              <w:rPr>
                <w:rFonts w:eastAsia="Calibri"/>
                <w:color w:val="auto"/>
                <w:spacing w:val="30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талант</w:t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69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1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69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69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16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90" w:lineRule="auto"/>
              <w:ind w:left="0" w:right="75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</w:rPr>
              <w:t>Устный опрос;</w:t>
            </w:r>
          </w:p>
        </w:tc>
      </w:tr>
      <w:tr w:rsidR="007E7A21" w:rsidRPr="007E7A21" w:rsidTr="005405B8">
        <w:trPr>
          <w:trHeight w:hRule="exact" w:val="1164"/>
        </w:trPr>
        <w:tc>
          <w:tcPr>
            <w:tcW w:w="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69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24.</w:t>
            </w:r>
          </w:p>
        </w:tc>
        <w:tc>
          <w:tcPr>
            <w:tcW w:w="31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88" w:lineRule="auto"/>
              <w:ind w:left="0" w:right="774" w:firstLine="0"/>
              <w:jc w:val="left"/>
              <w:rPr>
                <w:color w:val="auto"/>
                <w:szCs w:val="24"/>
                <w:lang w:val="ru-RU"/>
              </w:rPr>
            </w:pPr>
            <w:r w:rsidRPr="007E7A21">
              <w:rPr>
                <w:rFonts w:eastAsia="Calibri"/>
                <w:color w:val="auto"/>
                <w:spacing w:val="-1"/>
                <w:lang w:val="ru-RU"/>
              </w:rPr>
              <w:t>Музыкант</w:t>
            </w:r>
            <w:r w:rsidRPr="007E7A21">
              <w:rPr>
                <w:rFonts w:eastAsia="Calibri"/>
                <w:color w:val="auto"/>
                <w:spacing w:val="2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 xml:space="preserve">и </w:t>
            </w:r>
            <w:r w:rsidRPr="007E7A21">
              <w:rPr>
                <w:rFonts w:eastAsia="Calibri"/>
                <w:color w:val="auto"/>
                <w:spacing w:val="-1"/>
                <w:lang w:val="ru-RU"/>
              </w:rPr>
              <w:t>публика.</w:t>
            </w:r>
            <w:r w:rsidRPr="007E7A21">
              <w:rPr>
                <w:rFonts w:eastAsia="Calibri"/>
                <w:color w:val="auto"/>
                <w:spacing w:val="24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Миссия композитора и исполнителя</w:t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69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1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69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69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16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90" w:lineRule="auto"/>
              <w:ind w:left="0" w:right="75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</w:rPr>
              <w:t>Устный опрос;</w:t>
            </w:r>
          </w:p>
        </w:tc>
      </w:tr>
      <w:tr w:rsidR="007E7A21" w:rsidRPr="007E7A21" w:rsidTr="005405B8">
        <w:trPr>
          <w:trHeight w:hRule="exact" w:val="1164"/>
        </w:trPr>
        <w:tc>
          <w:tcPr>
            <w:tcW w:w="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69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25.</w:t>
            </w:r>
          </w:p>
        </w:tc>
        <w:tc>
          <w:tcPr>
            <w:tcW w:w="31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88" w:lineRule="auto"/>
              <w:ind w:left="0" w:right="222" w:firstLine="0"/>
              <w:jc w:val="left"/>
              <w:rPr>
                <w:color w:val="auto"/>
                <w:szCs w:val="24"/>
                <w:lang w:val="ru-RU"/>
              </w:rPr>
            </w:pPr>
            <w:r w:rsidRPr="007E7A21">
              <w:rPr>
                <w:rFonts w:eastAsia="Calibri"/>
                <w:color w:val="auto"/>
                <w:spacing w:val="-1"/>
                <w:lang w:val="ru-RU"/>
              </w:rPr>
              <w:t>Культура</w:t>
            </w:r>
            <w:r w:rsidRPr="007E7A21">
              <w:rPr>
                <w:rFonts w:eastAsia="Calibri"/>
                <w:color w:val="auto"/>
                <w:spacing w:val="2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lang w:val="ru-RU"/>
              </w:rPr>
              <w:t>слушателя.</w:t>
            </w:r>
            <w:r w:rsidRPr="007E7A21">
              <w:rPr>
                <w:rFonts w:eastAsia="Calibri"/>
                <w:color w:val="auto"/>
                <w:spacing w:val="23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Традиции</w:t>
            </w:r>
            <w:r w:rsidRPr="007E7A21">
              <w:rPr>
                <w:rFonts w:eastAsia="Calibri"/>
                <w:color w:val="auto"/>
                <w:spacing w:val="2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lang w:val="ru-RU"/>
              </w:rPr>
              <w:t>слушания</w:t>
            </w:r>
            <w:r w:rsidRPr="007E7A21">
              <w:rPr>
                <w:rFonts w:eastAsia="Calibri"/>
                <w:color w:val="auto"/>
                <w:spacing w:val="2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музыки</w:t>
            </w:r>
            <w:r w:rsidRPr="007E7A21">
              <w:rPr>
                <w:rFonts w:eastAsia="Calibri"/>
                <w:color w:val="auto"/>
                <w:spacing w:val="22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в</w:t>
            </w:r>
            <w:r w:rsidRPr="007E7A21">
              <w:rPr>
                <w:rFonts w:eastAsia="Calibri"/>
                <w:color w:val="auto"/>
                <w:spacing w:val="-3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прошлые века</w:t>
            </w:r>
            <w:r w:rsidRPr="007E7A21">
              <w:rPr>
                <w:rFonts w:eastAsia="Calibri"/>
                <w:color w:val="auto"/>
                <w:spacing w:val="-2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и сегодня</w:t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69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1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69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69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16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90" w:lineRule="auto"/>
              <w:ind w:left="0" w:right="75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</w:rPr>
              <w:t>Устный опрос;</w:t>
            </w:r>
          </w:p>
        </w:tc>
      </w:tr>
      <w:tr w:rsidR="007E7A21" w:rsidRPr="007E7A21" w:rsidTr="005405B8">
        <w:trPr>
          <w:trHeight w:hRule="exact" w:val="828"/>
        </w:trPr>
        <w:tc>
          <w:tcPr>
            <w:tcW w:w="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69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26.</w:t>
            </w:r>
          </w:p>
        </w:tc>
        <w:tc>
          <w:tcPr>
            <w:tcW w:w="31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90" w:lineRule="auto"/>
              <w:ind w:left="0" w:right="334" w:firstLine="0"/>
              <w:jc w:val="left"/>
              <w:rPr>
                <w:color w:val="auto"/>
                <w:szCs w:val="24"/>
                <w:lang w:val="ru-RU"/>
              </w:rPr>
            </w:pPr>
            <w:r w:rsidRPr="007E7A21">
              <w:rPr>
                <w:rFonts w:eastAsia="Calibri"/>
                <w:color w:val="auto"/>
                <w:lang w:val="ru-RU"/>
              </w:rPr>
              <w:t>Единство</w:t>
            </w:r>
            <w:r w:rsidRPr="007E7A21">
              <w:rPr>
                <w:rFonts w:eastAsia="Calibri"/>
                <w:color w:val="auto"/>
                <w:spacing w:val="1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слова</w:t>
            </w:r>
            <w:r w:rsidRPr="007E7A21">
              <w:rPr>
                <w:rFonts w:eastAsia="Calibri"/>
                <w:color w:val="auto"/>
                <w:spacing w:val="-4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и</w:t>
            </w:r>
            <w:r w:rsidRPr="007E7A21">
              <w:rPr>
                <w:rFonts w:eastAsia="Calibri"/>
                <w:color w:val="auto"/>
                <w:spacing w:val="2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музыки</w:t>
            </w:r>
            <w:r w:rsidRPr="007E7A21">
              <w:rPr>
                <w:rFonts w:eastAsia="Calibri"/>
                <w:color w:val="auto"/>
                <w:spacing w:val="2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в вокальных</w:t>
            </w:r>
            <w:r w:rsidRPr="007E7A21">
              <w:rPr>
                <w:rFonts w:eastAsia="Calibri"/>
                <w:color w:val="auto"/>
                <w:spacing w:val="2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lang w:val="ru-RU"/>
              </w:rPr>
              <w:t>жанрах.</w:t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69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1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69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69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16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90" w:lineRule="auto"/>
              <w:ind w:left="0" w:right="75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</w:rPr>
              <w:t>Устный опрос;</w:t>
            </w:r>
          </w:p>
        </w:tc>
      </w:tr>
      <w:tr w:rsidR="007E7A21" w:rsidRPr="007E7A21" w:rsidTr="005405B8">
        <w:trPr>
          <w:trHeight w:hRule="exact" w:val="1164"/>
        </w:trPr>
        <w:tc>
          <w:tcPr>
            <w:tcW w:w="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69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27.</w:t>
            </w:r>
          </w:p>
        </w:tc>
        <w:tc>
          <w:tcPr>
            <w:tcW w:w="31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88" w:lineRule="auto"/>
              <w:ind w:left="0" w:right="415" w:firstLine="0"/>
              <w:jc w:val="left"/>
              <w:rPr>
                <w:color w:val="auto"/>
                <w:szCs w:val="24"/>
                <w:lang w:val="ru-RU"/>
              </w:rPr>
            </w:pPr>
            <w:r w:rsidRPr="007E7A21">
              <w:rPr>
                <w:rFonts w:eastAsia="Calibri"/>
                <w:color w:val="auto"/>
                <w:lang w:val="ru-RU"/>
              </w:rPr>
              <w:t>Интонации</w:t>
            </w:r>
            <w:r w:rsidRPr="007E7A21">
              <w:rPr>
                <w:rFonts w:eastAsia="Calibri"/>
                <w:color w:val="auto"/>
                <w:spacing w:val="3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lang w:val="ru-RU"/>
              </w:rPr>
              <w:t>рассказа,</w:t>
            </w:r>
            <w:r w:rsidRPr="007E7A21">
              <w:rPr>
                <w:rFonts w:eastAsia="Calibri"/>
                <w:color w:val="auto"/>
                <w:spacing w:val="2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повествования в инструментальной</w:t>
            </w:r>
            <w:r w:rsidRPr="007E7A21">
              <w:rPr>
                <w:rFonts w:eastAsia="Calibri"/>
                <w:color w:val="auto"/>
                <w:spacing w:val="-8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lang w:val="ru-RU"/>
              </w:rPr>
              <w:t>музыке</w:t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69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1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69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69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16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90" w:lineRule="auto"/>
              <w:ind w:left="0" w:right="75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</w:rPr>
              <w:t>Устный опрос;</w:t>
            </w:r>
          </w:p>
        </w:tc>
      </w:tr>
      <w:tr w:rsidR="007E7A21" w:rsidRPr="007E7A21" w:rsidTr="005405B8">
        <w:trPr>
          <w:trHeight w:hRule="exact" w:val="830"/>
        </w:trPr>
        <w:tc>
          <w:tcPr>
            <w:tcW w:w="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69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28.</w:t>
            </w:r>
          </w:p>
        </w:tc>
        <w:tc>
          <w:tcPr>
            <w:tcW w:w="31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90" w:lineRule="auto"/>
              <w:ind w:left="0" w:right="752" w:firstLine="0"/>
              <w:jc w:val="left"/>
              <w:rPr>
                <w:color w:val="auto"/>
                <w:szCs w:val="24"/>
                <w:lang w:val="ru-RU"/>
              </w:rPr>
            </w:pPr>
            <w:r w:rsidRPr="007E7A21">
              <w:rPr>
                <w:rFonts w:eastAsia="Calibri"/>
                <w:color w:val="auto"/>
                <w:lang w:val="ru-RU"/>
              </w:rPr>
              <w:t>Картины</w:t>
            </w:r>
            <w:r w:rsidRPr="007E7A21">
              <w:rPr>
                <w:rFonts w:eastAsia="Calibri"/>
                <w:color w:val="auto"/>
                <w:spacing w:val="3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lang w:val="ru-RU"/>
              </w:rPr>
              <w:t>исторических</w:t>
            </w:r>
            <w:r w:rsidRPr="007E7A21">
              <w:rPr>
                <w:rFonts w:eastAsia="Calibri"/>
                <w:color w:val="auto"/>
                <w:spacing w:val="27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событий</w:t>
            </w:r>
            <w:r w:rsidRPr="007E7A21">
              <w:rPr>
                <w:rFonts w:eastAsia="Calibri"/>
                <w:color w:val="auto"/>
                <w:spacing w:val="2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в</w:t>
            </w:r>
            <w:r w:rsidRPr="007E7A21">
              <w:rPr>
                <w:rFonts w:eastAsia="Calibri"/>
                <w:color w:val="auto"/>
                <w:spacing w:val="-3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lang w:val="ru-RU"/>
              </w:rPr>
              <w:t>музыке.</w:t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69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1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69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69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16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90" w:lineRule="auto"/>
              <w:ind w:left="0" w:right="75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</w:rPr>
              <w:t>Устный опрос;</w:t>
            </w:r>
          </w:p>
        </w:tc>
      </w:tr>
    </w:tbl>
    <w:p w:rsidR="007E7A21" w:rsidRPr="007E7A21" w:rsidRDefault="007E7A21" w:rsidP="007E7A21">
      <w:pPr>
        <w:widowControl w:val="0"/>
        <w:spacing w:after="0" w:line="290" w:lineRule="auto"/>
        <w:ind w:left="0" w:firstLine="0"/>
        <w:jc w:val="left"/>
        <w:rPr>
          <w:color w:val="auto"/>
          <w:szCs w:val="24"/>
          <w:lang w:val="en-US" w:eastAsia="en-US"/>
        </w:rPr>
        <w:sectPr w:rsidR="007E7A21" w:rsidRPr="007E7A21">
          <w:pgSz w:w="11910" w:h="16840"/>
          <w:pgMar w:top="460" w:right="580" w:bottom="280" w:left="560" w:header="720" w:footer="720" w:gutter="0"/>
          <w:cols w:space="720"/>
        </w:sectPr>
      </w:pPr>
    </w:p>
    <w:p w:rsidR="007E7A21" w:rsidRPr="007E7A21" w:rsidRDefault="007E7A21" w:rsidP="007E7A21">
      <w:pPr>
        <w:widowControl w:val="0"/>
        <w:spacing w:before="11" w:after="0" w:line="240" w:lineRule="auto"/>
        <w:ind w:left="0" w:firstLine="0"/>
        <w:jc w:val="left"/>
        <w:rPr>
          <w:color w:val="auto"/>
          <w:sz w:val="6"/>
          <w:szCs w:val="6"/>
          <w:lang w:val="en-US" w:eastAsia="en-US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04"/>
        <w:gridCol w:w="3146"/>
        <w:gridCol w:w="732"/>
        <w:gridCol w:w="1620"/>
        <w:gridCol w:w="1668"/>
        <w:gridCol w:w="1236"/>
        <w:gridCol w:w="1644"/>
      </w:tblGrid>
      <w:tr w:rsidR="007E7A21" w:rsidRPr="007E7A21" w:rsidTr="005405B8">
        <w:trPr>
          <w:trHeight w:hRule="exact" w:val="1211"/>
        </w:trPr>
        <w:tc>
          <w:tcPr>
            <w:tcW w:w="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69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29.</w:t>
            </w:r>
          </w:p>
        </w:tc>
        <w:tc>
          <w:tcPr>
            <w:tcW w:w="31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89" w:lineRule="auto"/>
              <w:ind w:left="0" w:right="514" w:firstLine="0"/>
              <w:jc w:val="left"/>
              <w:rPr>
                <w:color w:val="auto"/>
                <w:szCs w:val="24"/>
                <w:lang w:val="ru-RU"/>
              </w:rPr>
            </w:pPr>
            <w:r w:rsidRPr="007E7A21">
              <w:rPr>
                <w:rFonts w:eastAsia="Calibri"/>
                <w:color w:val="auto"/>
                <w:lang w:val="ru-RU"/>
              </w:rPr>
              <w:t xml:space="preserve">Выразительные средства музыкального и изобразительного </w:t>
            </w:r>
            <w:r w:rsidRPr="007E7A21">
              <w:rPr>
                <w:rFonts w:eastAsia="Calibri"/>
                <w:color w:val="auto"/>
                <w:spacing w:val="-1"/>
                <w:lang w:val="ru-RU"/>
              </w:rPr>
              <w:t>искусства.</w:t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69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1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69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69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16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90" w:lineRule="auto"/>
              <w:ind w:left="0" w:right="75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</w:rPr>
              <w:t>Устный опрос;</w:t>
            </w:r>
          </w:p>
        </w:tc>
      </w:tr>
      <w:tr w:rsidR="007E7A21" w:rsidRPr="007E7A21" w:rsidTr="005405B8">
        <w:trPr>
          <w:trHeight w:hRule="exact" w:val="561"/>
        </w:trPr>
        <w:tc>
          <w:tcPr>
            <w:tcW w:w="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69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30.</w:t>
            </w:r>
          </w:p>
        </w:tc>
        <w:tc>
          <w:tcPr>
            <w:tcW w:w="31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90" w:lineRule="auto"/>
              <w:ind w:left="0" w:right="299" w:firstLine="0"/>
              <w:jc w:val="left"/>
              <w:rPr>
                <w:color w:val="auto"/>
                <w:szCs w:val="24"/>
                <w:lang w:val="ru-RU"/>
              </w:rPr>
            </w:pPr>
            <w:r w:rsidRPr="007E7A21">
              <w:rPr>
                <w:rFonts w:eastAsia="Calibri"/>
                <w:color w:val="auto"/>
                <w:lang w:val="ru-RU"/>
              </w:rPr>
              <w:t>Небесное</w:t>
            </w:r>
            <w:r w:rsidRPr="007E7A21">
              <w:rPr>
                <w:rFonts w:eastAsia="Calibri"/>
                <w:color w:val="auto"/>
                <w:spacing w:val="-3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и земное в звуках и красках.</w:t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69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1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69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69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16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90" w:lineRule="auto"/>
              <w:ind w:left="0" w:right="75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</w:rPr>
              <w:t>Устный опрос;</w:t>
            </w:r>
          </w:p>
        </w:tc>
      </w:tr>
      <w:tr w:rsidR="007E7A21" w:rsidRPr="007E7A21" w:rsidTr="005405B8">
        <w:trPr>
          <w:trHeight w:hRule="exact" w:val="711"/>
        </w:trPr>
        <w:tc>
          <w:tcPr>
            <w:tcW w:w="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69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31.</w:t>
            </w:r>
          </w:p>
        </w:tc>
        <w:tc>
          <w:tcPr>
            <w:tcW w:w="31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90" w:lineRule="auto"/>
              <w:ind w:left="0" w:right="254" w:firstLine="0"/>
              <w:jc w:val="left"/>
              <w:rPr>
                <w:color w:val="auto"/>
                <w:szCs w:val="24"/>
                <w:lang w:val="ru-RU"/>
              </w:rPr>
            </w:pPr>
            <w:r w:rsidRPr="007E7A21">
              <w:rPr>
                <w:rFonts w:eastAsia="Calibri"/>
                <w:color w:val="auto"/>
                <w:lang w:val="ru-RU"/>
              </w:rPr>
              <w:t>Интерпретации</w:t>
            </w:r>
            <w:r w:rsidRPr="007E7A21">
              <w:rPr>
                <w:rFonts w:eastAsia="Calibri"/>
                <w:color w:val="auto"/>
                <w:spacing w:val="2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в</w:t>
            </w:r>
            <w:r w:rsidRPr="007E7A21">
              <w:rPr>
                <w:rFonts w:eastAsia="Calibri"/>
                <w:color w:val="auto"/>
                <w:spacing w:val="-3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lang w:val="ru-RU"/>
              </w:rPr>
              <w:t>музыке</w:t>
            </w:r>
            <w:r w:rsidRPr="007E7A21">
              <w:rPr>
                <w:rFonts w:eastAsia="Calibri"/>
                <w:color w:val="auto"/>
                <w:spacing w:val="3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и</w:t>
            </w:r>
            <w:r w:rsidRPr="007E7A21">
              <w:rPr>
                <w:rFonts w:eastAsia="Calibri"/>
                <w:color w:val="auto"/>
                <w:spacing w:val="23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изобразительном</w:t>
            </w:r>
            <w:r w:rsidRPr="007E7A21">
              <w:rPr>
                <w:rFonts w:eastAsia="Calibri"/>
                <w:color w:val="auto"/>
                <w:spacing w:val="-13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lang w:val="ru-RU"/>
              </w:rPr>
              <w:t>искусстве.</w:t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69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1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69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69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16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90" w:lineRule="auto"/>
              <w:ind w:left="0" w:right="75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</w:rPr>
              <w:t>Устный опрос;</w:t>
            </w:r>
          </w:p>
        </w:tc>
      </w:tr>
      <w:tr w:rsidR="007E7A21" w:rsidRPr="007E7A21" w:rsidTr="005405B8">
        <w:trPr>
          <w:trHeight w:hRule="exact" w:val="1164"/>
        </w:trPr>
        <w:tc>
          <w:tcPr>
            <w:tcW w:w="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69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32.</w:t>
            </w:r>
          </w:p>
        </w:tc>
        <w:tc>
          <w:tcPr>
            <w:tcW w:w="31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88" w:lineRule="auto"/>
              <w:ind w:left="0" w:right="180" w:firstLine="0"/>
              <w:jc w:val="left"/>
              <w:rPr>
                <w:color w:val="auto"/>
                <w:szCs w:val="24"/>
                <w:lang w:val="ru-RU"/>
              </w:rPr>
            </w:pPr>
            <w:r w:rsidRPr="007E7A21">
              <w:rPr>
                <w:rFonts w:eastAsia="Calibri"/>
                <w:color w:val="auto"/>
                <w:lang w:val="ru-RU"/>
              </w:rPr>
              <w:t>Импрессионизм</w:t>
            </w:r>
            <w:r w:rsidRPr="007E7A21">
              <w:rPr>
                <w:rFonts w:eastAsia="Calibri"/>
                <w:color w:val="auto"/>
                <w:spacing w:val="1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в музыке и живописи. Цветовая</w:t>
            </w:r>
            <w:r w:rsidRPr="007E7A21">
              <w:rPr>
                <w:rFonts w:eastAsia="Calibri"/>
                <w:color w:val="auto"/>
                <w:spacing w:val="-2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гамма</w:t>
            </w:r>
            <w:r w:rsidRPr="007E7A21">
              <w:rPr>
                <w:rFonts w:eastAsia="Calibri"/>
                <w:color w:val="auto"/>
                <w:spacing w:val="-4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и</w:t>
            </w:r>
            <w:r w:rsidRPr="007E7A21">
              <w:rPr>
                <w:rFonts w:eastAsia="Calibri"/>
                <w:color w:val="auto"/>
                <w:spacing w:val="22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lang w:val="ru-RU"/>
              </w:rPr>
              <w:t>звуковая</w:t>
            </w:r>
            <w:r w:rsidRPr="007E7A21">
              <w:rPr>
                <w:rFonts w:eastAsia="Calibri"/>
                <w:color w:val="auto"/>
                <w:spacing w:val="-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палитра.</w:t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69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1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69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69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16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90" w:lineRule="auto"/>
              <w:ind w:left="0" w:right="75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</w:rPr>
              <w:t>Устный опрос;</w:t>
            </w:r>
          </w:p>
        </w:tc>
      </w:tr>
      <w:tr w:rsidR="007E7A21" w:rsidRPr="007E7A21" w:rsidTr="005405B8">
        <w:trPr>
          <w:trHeight w:hRule="exact" w:val="1164"/>
        </w:trPr>
        <w:tc>
          <w:tcPr>
            <w:tcW w:w="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69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33.</w:t>
            </w:r>
          </w:p>
        </w:tc>
        <w:tc>
          <w:tcPr>
            <w:tcW w:w="31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88" w:lineRule="auto"/>
              <w:ind w:left="0" w:right="660" w:firstLine="0"/>
              <w:jc w:val="left"/>
              <w:rPr>
                <w:color w:val="auto"/>
                <w:szCs w:val="24"/>
                <w:lang w:val="ru-RU"/>
              </w:rPr>
            </w:pPr>
            <w:r w:rsidRPr="007E7A21">
              <w:rPr>
                <w:rFonts w:eastAsia="Calibri"/>
                <w:color w:val="auto"/>
                <w:lang w:val="ru-RU"/>
              </w:rPr>
              <w:t>Гармония и</w:t>
            </w:r>
            <w:r w:rsidRPr="007E7A21">
              <w:rPr>
                <w:rFonts w:eastAsia="Calibri"/>
                <w:color w:val="auto"/>
                <w:spacing w:val="2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lang w:val="ru-RU"/>
              </w:rPr>
              <w:t>синтез:</w:t>
            </w:r>
            <w:r w:rsidRPr="007E7A21">
              <w:rPr>
                <w:rFonts w:eastAsia="Calibri"/>
                <w:color w:val="auto"/>
                <w:spacing w:val="2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lang w:val="ru-RU"/>
              </w:rPr>
              <w:t>скульптура,</w:t>
            </w:r>
            <w:r w:rsidRPr="007E7A21">
              <w:rPr>
                <w:rFonts w:eastAsia="Calibri"/>
                <w:color w:val="auto"/>
                <w:lang w:val="ru-RU"/>
              </w:rPr>
              <w:t xml:space="preserve"> архитектра,</w:t>
            </w:r>
            <w:r w:rsidRPr="007E7A21">
              <w:rPr>
                <w:rFonts w:eastAsia="Calibri"/>
                <w:color w:val="auto"/>
                <w:spacing w:val="30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lang w:val="ru-RU"/>
              </w:rPr>
              <w:t>музыка.</w:t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69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1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69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69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16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90" w:lineRule="auto"/>
              <w:ind w:left="0" w:right="75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</w:rPr>
              <w:t>Устный опрос;</w:t>
            </w:r>
          </w:p>
        </w:tc>
      </w:tr>
      <w:tr w:rsidR="007E7A21" w:rsidRPr="007E7A21" w:rsidTr="005405B8">
        <w:trPr>
          <w:trHeight w:hRule="exact" w:val="1164"/>
        </w:trPr>
        <w:tc>
          <w:tcPr>
            <w:tcW w:w="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69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34.</w:t>
            </w:r>
          </w:p>
        </w:tc>
        <w:tc>
          <w:tcPr>
            <w:tcW w:w="31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88" w:lineRule="auto"/>
              <w:ind w:left="0" w:right="252" w:firstLine="0"/>
              <w:jc w:val="left"/>
              <w:rPr>
                <w:color w:val="auto"/>
                <w:szCs w:val="24"/>
                <w:lang w:val="ru-RU"/>
              </w:rPr>
            </w:pPr>
            <w:r w:rsidRPr="007E7A21">
              <w:rPr>
                <w:rFonts w:eastAsia="Calibri"/>
                <w:color w:val="auto"/>
                <w:lang w:val="ru-RU"/>
              </w:rPr>
              <w:t xml:space="preserve">Урок-викторина на </w:t>
            </w:r>
            <w:r w:rsidRPr="007E7A21">
              <w:rPr>
                <w:rFonts w:eastAsia="Calibri"/>
                <w:color w:val="auto"/>
                <w:spacing w:val="-1"/>
                <w:lang w:val="ru-RU"/>
              </w:rPr>
              <w:t>знание</w:t>
            </w:r>
            <w:r w:rsidRPr="007E7A21">
              <w:rPr>
                <w:rFonts w:eastAsia="Calibri"/>
                <w:color w:val="auto"/>
                <w:spacing w:val="2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музыки, названий</w:t>
            </w:r>
            <w:r w:rsidRPr="007E7A21">
              <w:rPr>
                <w:rFonts w:eastAsia="Calibri"/>
                <w:color w:val="auto"/>
                <w:spacing w:val="1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и авторов изученных</w:t>
            </w:r>
            <w:r w:rsidRPr="007E7A21">
              <w:rPr>
                <w:rFonts w:eastAsia="Calibri"/>
                <w:color w:val="auto"/>
                <w:spacing w:val="-3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произведений</w:t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69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1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69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69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16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69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</w:rPr>
              <w:t>Тестирование</w:t>
            </w:r>
          </w:p>
        </w:tc>
      </w:tr>
      <w:tr w:rsidR="007E7A21" w:rsidRPr="007E7A21" w:rsidTr="005405B8">
        <w:trPr>
          <w:trHeight w:hRule="exact" w:val="830"/>
        </w:trPr>
        <w:tc>
          <w:tcPr>
            <w:tcW w:w="36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90" w:lineRule="auto"/>
              <w:ind w:left="0" w:right="246" w:firstLine="0"/>
              <w:jc w:val="left"/>
              <w:rPr>
                <w:color w:val="auto"/>
                <w:szCs w:val="24"/>
                <w:lang w:val="ru-RU"/>
              </w:rPr>
            </w:pPr>
            <w:r w:rsidRPr="007E7A21">
              <w:rPr>
                <w:rFonts w:eastAsia="Calibri"/>
                <w:color w:val="auto"/>
                <w:lang w:val="ru-RU"/>
              </w:rPr>
              <w:t>ОБЩЕЕ</w:t>
            </w:r>
            <w:r w:rsidRPr="007E7A21">
              <w:rPr>
                <w:rFonts w:eastAsia="Calibri"/>
                <w:color w:val="auto"/>
                <w:spacing w:val="-10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КОЛИЧЕСТВО</w:t>
            </w:r>
            <w:r w:rsidRPr="007E7A21">
              <w:rPr>
                <w:rFonts w:eastAsia="Calibri"/>
                <w:color w:val="auto"/>
                <w:spacing w:val="-6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ЧАСОВ ПО</w:t>
            </w:r>
            <w:r w:rsidRPr="007E7A21">
              <w:rPr>
                <w:rFonts w:eastAsia="Calibri"/>
                <w:color w:val="auto"/>
                <w:spacing w:val="-3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ПРОГРАММЕ</w:t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69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34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69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69" w:lineRule="exact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</w:tr>
    </w:tbl>
    <w:p w:rsidR="007E7A21" w:rsidRPr="007E7A21" w:rsidRDefault="007E7A21" w:rsidP="007E7A21">
      <w:pPr>
        <w:widowControl w:val="0"/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2"/>
          <w:lang w:val="en-US" w:eastAsia="en-US"/>
        </w:rPr>
        <w:sectPr w:rsidR="007E7A21" w:rsidRPr="007E7A21">
          <w:pgSz w:w="11910" w:h="16840"/>
          <w:pgMar w:top="460" w:right="580" w:bottom="280" w:left="560" w:header="720" w:footer="720" w:gutter="0"/>
          <w:cols w:space="720"/>
        </w:sectPr>
      </w:pPr>
    </w:p>
    <w:p w:rsidR="007E7A21" w:rsidRPr="007E7A21" w:rsidRDefault="007E7A21" w:rsidP="007E7A21">
      <w:pPr>
        <w:widowControl w:val="0"/>
        <w:spacing w:before="50" w:after="0" w:line="240" w:lineRule="auto"/>
        <w:ind w:left="0" w:firstLine="0"/>
        <w:jc w:val="left"/>
        <w:rPr>
          <w:color w:val="auto"/>
          <w:sz w:val="19"/>
          <w:szCs w:val="19"/>
          <w:lang w:eastAsia="en-US"/>
        </w:rPr>
      </w:pPr>
      <w:r w:rsidRPr="007E7A21">
        <w:rPr>
          <w:rFonts w:eastAsia="Calibri"/>
          <w:b/>
          <w:color w:val="auto"/>
          <w:sz w:val="19"/>
          <w:lang w:eastAsia="en-US"/>
        </w:rPr>
        <w:lastRenderedPageBreak/>
        <w:t>6 класс   ТЕМАТИЧЕСКОЕ</w:t>
      </w:r>
      <w:r w:rsidRPr="007E7A21">
        <w:rPr>
          <w:rFonts w:eastAsia="Calibri"/>
          <w:b/>
          <w:color w:val="auto"/>
          <w:spacing w:val="-26"/>
          <w:sz w:val="19"/>
          <w:lang w:eastAsia="en-US"/>
        </w:rPr>
        <w:t xml:space="preserve"> </w:t>
      </w:r>
      <w:r w:rsidRPr="007E7A21">
        <w:rPr>
          <w:rFonts w:eastAsia="Calibri"/>
          <w:b/>
          <w:color w:val="auto"/>
          <w:spacing w:val="-2"/>
          <w:sz w:val="19"/>
          <w:lang w:eastAsia="en-US"/>
        </w:rPr>
        <w:t>ПЛАНИРОВАНИЕ</w:t>
      </w:r>
    </w:p>
    <w:p w:rsidR="007E7A21" w:rsidRPr="007E7A21" w:rsidRDefault="007E7A21" w:rsidP="007E7A21">
      <w:pPr>
        <w:widowControl w:val="0"/>
        <w:spacing w:before="10" w:after="0" w:line="240" w:lineRule="auto"/>
        <w:ind w:left="0" w:firstLine="0"/>
        <w:jc w:val="left"/>
        <w:rPr>
          <w:b/>
          <w:bCs/>
          <w:color w:val="auto"/>
          <w:sz w:val="4"/>
          <w:szCs w:val="4"/>
          <w:lang w:eastAsia="en-US"/>
        </w:rPr>
      </w:pPr>
    </w:p>
    <w:p w:rsidR="007E7A21" w:rsidRPr="007E7A21" w:rsidRDefault="00395B6F" w:rsidP="007E7A21">
      <w:pPr>
        <w:widowControl w:val="0"/>
        <w:spacing w:after="0" w:line="20" w:lineRule="atLeast"/>
        <w:ind w:left="0" w:firstLine="0"/>
        <w:jc w:val="left"/>
        <w:rPr>
          <w:color w:val="auto"/>
          <w:sz w:val="2"/>
          <w:szCs w:val="2"/>
          <w:lang w:val="en-US" w:eastAsia="en-US"/>
        </w:rPr>
      </w:pPr>
      <w:r>
        <w:rPr>
          <w:noProof/>
          <w:color w:val="auto"/>
          <w:sz w:val="2"/>
          <w:szCs w:val="2"/>
        </w:rPr>
      </w:r>
      <w:r>
        <w:rPr>
          <w:noProof/>
          <w:color w:val="auto"/>
          <w:sz w:val="2"/>
          <w:szCs w:val="2"/>
        </w:rPr>
        <w:pict>
          <v:group id="Группа 10" o:spid="_x0000_s1049" style="width:776.4pt;height:.7pt;mso-position-horizontal-relative:char;mso-position-vertical-relative:line" coordsize="15528,14">
            <v:group id="Group 12" o:spid="_x0000_s1050" style="position:absolute;left:7;top:7;width:15514;height:2" coordorigin="7,7" coordsize="155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<v:shape id="Freeform 13" o:spid="_x0000_s1051" style="position:absolute;left:7;top:7;width:15514;height:2;visibility:visible;mso-wrap-style:square;v-text-anchor:top" coordsize="155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" path="m,l15514,e" filled="f" strokeweight=".7pt">
                <v:path arrowok="t" o:connecttype="custom" o:connectlocs="0,0;15514,0" o:connectangles="0,0"/>
              </v:shape>
            </v:group>
            <w10:wrap type="none"/>
            <w10:anchorlock/>
          </v:group>
        </w:pict>
      </w:r>
    </w:p>
    <w:p w:rsidR="007E7A21" w:rsidRPr="007E7A21" w:rsidRDefault="007E7A21" w:rsidP="007E7A21">
      <w:pPr>
        <w:widowControl w:val="0"/>
        <w:spacing w:before="3" w:after="0" w:line="240" w:lineRule="auto"/>
        <w:ind w:left="0" w:firstLine="0"/>
        <w:jc w:val="left"/>
        <w:rPr>
          <w:b/>
          <w:bCs/>
          <w:color w:val="auto"/>
          <w:sz w:val="15"/>
          <w:szCs w:val="15"/>
          <w:lang w:val="en-US" w:eastAsia="en-US"/>
        </w:rPr>
      </w:pPr>
    </w:p>
    <w:tbl>
      <w:tblPr>
        <w:tblStyle w:val="TableNormal1"/>
        <w:tblW w:w="16160" w:type="dxa"/>
        <w:tblInd w:w="-133" w:type="dxa"/>
        <w:tblLayout w:type="fixed"/>
        <w:tblLook w:val="01E0" w:firstRow="1" w:lastRow="1" w:firstColumn="1" w:lastColumn="1" w:noHBand="0" w:noVBand="0"/>
      </w:tblPr>
      <w:tblGrid>
        <w:gridCol w:w="426"/>
        <w:gridCol w:w="992"/>
        <w:gridCol w:w="709"/>
        <w:gridCol w:w="850"/>
        <w:gridCol w:w="1134"/>
        <w:gridCol w:w="3544"/>
        <w:gridCol w:w="1134"/>
        <w:gridCol w:w="1276"/>
        <w:gridCol w:w="992"/>
        <w:gridCol w:w="2693"/>
        <w:gridCol w:w="1276"/>
        <w:gridCol w:w="1134"/>
      </w:tblGrid>
      <w:tr w:rsidR="007E7A21" w:rsidRPr="007E7A21" w:rsidTr="005405B8">
        <w:trPr>
          <w:trHeight w:hRule="exact" w:val="348"/>
        </w:trPr>
        <w:tc>
          <w:tcPr>
            <w:tcW w:w="42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70" w:after="0" w:line="267" w:lineRule="auto"/>
              <w:ind w:left="0" w:right="163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b/>
                <w:bCs/>
                <w:color w:val="auto"/>
                <w:w w:val="105"/>
                <w:sz w:val="15"/>
                <w:szCs w:val="15"/>
              </w:rPr>
              <w:t>№</w:t>
            </w:r>
            <w:r w:rsidRPr="007E7A21">
              <w:rPr>
                <w:b/>
                <w:bCs/>
                <w:color w:val="auto"/>
                <w:w w:val="104"/>
                <w:sz w:val="15"/>
                <w:szCs w:val="15"/>
              </w:rPr>
              <w:t xml:space="preserve"> </w:t>
            </w:r>
            <w:r w:rsidRPr="007E7A21">
              <w:rPr>
                <w:b/>
                <w:bCs/>
                <w:color w:val="auto"/>
                <w:spacing w:val="-5"/>
                <w:w w:val="105"/>
                <w:sz w:val="15"/>
                <w:szCs w:val="15"/>
              </w:rPr>
              <w:t>п/п</w:t>
            </w:r>
          </w:p>
        </w:tc>
        <w:tc>
          <w:tcPr>
            <w:tcW w:w="99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70" w:after="0" w:line="265" w:lineRule="auto"/>
              <w:ind w:left="0" w:right="157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b/>
                <w:color w:val="auto"/>
                <w:spacing w:val="-3"/>
                <w:w w:val="105"/>
                <w:sz w:val="15"/>
                <w:lang w:val="ru-RU"/>
              </w:rPr>
              <w:t>Наименование</w:t>
            </w:r>
            <w:r w:rsidRPr="007E7A21">
              <w:rPr>
                <w:rFonts w:eastAsia="Calibri"/>
                <w:b/>
                <w:color w:val="auto"/>
                <w:spacing w:val="23"/>
                <w:w w:val="104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b/>
                <w:color w:val="auto"/>
                <w:spacing w:val="-1"/>
                <w:w w:val="105"/>
                <w:sz w:val="15"/>
                <w:lang w:val="ru-RU"/>
              </w:rPr>
              <w:t>разделов</w:t>
            </w:r>
            <w:r w:rsidRPr="007E7A21">
              <w:rPr>
                <w:rFonts w:eastAsia="Calibri"/>
                <w:b/>
                <w:color w:val="auto"/>
                <w:spacing w:val="30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b/>
                <w:color w:val="auto"/>
                <w:w w:val="105"/>
                <w:sz w:val="15"/>
                <w:lang w:val="ru-RU"/>
              </w:rPr>
              <w:t>и</w:t>
            </w:r>
            <w:r w:rsidRPr="007E7A21">
              <w:rPr>
                <w:rFonts w:eastAsia="Calibri"/>
                <w:b/>
                <w:color w:val="auto"/>
                <w:spacing w:val="30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b/>
                <w:color w:val="auto"/>
                <w:w w:val="105"/>
                <w:sz w:val="15"/>
                <w:lang w:val="ru-RU"/>
              </w:rPr>
              <w:t>тем</w:t>
            </w:r>
            <w:r w:rsidRPr="007E7A21">
              <w:rPr>
                <w:rFonts w:eastAsia="Calibri"/>
                <w:b/>
                <w:color w:val="auto"/>
                <w:spacing w:val="25"/>
                <w:w w:val="104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b/>
                <w:color w:val="auto"/>
                <w:spacing w:val="-3"/>
                <w:w w:val="105"/>
                <w:sz w:val="15"/>
                <w:lang w:val="ru-RU"/>
              </w:rPr>
              <w:t>программы</w:t>
            </w:r>
          </w:p>
        </w:tc>
        <w:tc>
          <w:tcPr>
            <w:tcW w:w="269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70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b/>
                <w:color w:val="auto"/>
                <w:spacing w:val="-3"/>
                <w:w w:val="105"/>
                <w:sz w:val="15"/>
              </w:rPr>
              <w:t>Количество</w:t>
            </w:r>
            <w:r w:rsidRPr="007E7A21">
              <w:rPr>
                <w:rFonts w:eastAsia="Calibri"/>
                <w:b/>
                <w:color w:val="auto"/>
                <w:spacing w:val="-11"/>
                <w:w w:val="105"/>
                <w:sz w:val="15"/>
              </w:rPr>
              <w:t xml:space="preserve"> </w:t>
            </w:r>
            <w:r w:rsidRPr="007E7A21">
              <w:rPr>
                <w:rFonts w:eastAsia="Calibri"/>
                <w:b/>
                <w:color w:val="auto"/>
                <w:spacing w:val="-3"/>
                <w:w w:val="105"/>
                <w:sz w:val="15"/>
              </w:rPr>
              <w:t>часов</w:t>
            </w:r>
          </w:p>
        </w:tc>
        <w:tc>
          <w:tcPr>
            <w:tcW w:w="595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70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b/>
                <w:color w:val="auto"/>
                <w:spacing w:val="-3"/>
                <w:w w:val="105"/>
                <w:sz w:val="15"/>
              </w:rPr>
              <w:t>Репертуар</w:t>
            </w:r>
          </w:p>
        </w:tc>
        <w:tc>
          <w:tcPr>
            <w:tcW w:w="99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70" w:after="0" w:line="267" w:lineRule="auto"/>
              <w:ind w:left="0" w:right="128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b/>
                <w:color w:val="auto"/>
                <w:spacing w:val="-6"/>
                <w:w w:val="105"/>
                <w:sz w:val="15"/>
              </w:rPr>
              <w:t>Дата</w:t>
            </w:r>
            <w:r w:rsidRPr="007E7A21">
              <w:rPr>
                <w:rFonts w:eastAsia="Calibri"/>
                <w:b/>
                <w:color w:val="auto"/>
                <w:spacing w:val="23"/>
                <w:w w:val="104"/>
                <w:sz w:val="15"/>
              </w:rPr>
              <w:t xml:space="preserve"> </w:t>
            </w:r>
            <w:r w:rsidRPr="007E7A21">
              <w:rPr>
                <w:rFonts w:eastAsia="Calibri"/>
                <w:b/>
                <w:color w:val="auto"/>
                <w:spacing w:val="-2"/>
                <w:sz w:val="15"/>
              </w:rPr>
              <w:t>изучения</w:t>
            </w:r>
          </w:p>
        </w:tc>
        <w:tc>
          <w:tcPr>
            <w:tcW w:w="269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70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b/>
                <w:color w:val="auto"/>
                <w:w w:val="105"/>
                <w:sz w:val="15"/>
              </w:rPr>
              <w:t>Виды</w:t>
            </w:r>
            <w:r w:rsidRPr="007E7A21">
              <w:rPr>
                <w:rFonts w:eastAsia="Calibri"/>
                <w:b/>
                <w:color w:val="auto"/>
                <w:spacing w:val="-21"/>
                <w:w w:val="105"/>
                <w:sz w:val="15"/>
              </w:rPr>
              <w:t xml:space="preserve"> </w:t>
            </w:r>
            <w:r w:rsidRPr="007E7A21">
              <w:rPr>
                <w:rFonts w:eastAsia="Calibri"/>
                <w:b/>
                <w:color w:val="auto"/>
                <w:spacing w:val="-3"/>
                <w:w w:val="105"/>
                <w:sz w:val="15"/>
              </w:rPr>
              <w:t>деятельности</w:t>
            </w:r>
          </w:p>
        </w:tc>
        <w:tc>
          <w:tcPr>
            <w:tcW w:w="127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70" w:after="0" w:line="265" w:lineRule="auto"/>
              <w:ind w:left="0" w:right="362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b/>
                <w:color w:val="auto"/>
                <w:spacing w:val="-3"/>
                <w:w w:val="105"/>
                <w:sz w:val="15"/>
              </w:rPr>
              <w:t>Виды,</w:t>
            </w:r>
            <w:r w:rsidRPr="007E7A21">
              <w:rPr>
                <w:rFonts w:eastAsia="Calibri"/>
                <w:b/>
                <w:color w:val="auto"/>
                <w:spacing w:val="25"/>
                <w:w w:val="104"/>
                <w:sz w:val="15"/>
              </w:rPr>
              <w:t xml:space="preserve"> </w:t>
            </w:r>
            <w:r w:rsidRPr="007E7A21">
              <w:rPr>
                <w:rFonts w:eastAsia="Calibri"/>
                <w:b/>
                <w:color w:val="auto"/>
                <w:spacing w:val="-2"/>
                <w:w w:val="105"/>
                <w:sz w:val="15"/>
              </w:rPr>
              <w:t>формы</w:t>
            </w:r>
            <w:r w:rsidRPr="007E7A21">
              <w:rPr>
                <w:rFonts w:eastAsia="Calibri"/>
                <w:b/>
                <w:color w:val="auto"/>
                <w:spacing w:val="20"/>
                <w:w w:val="104"/>
                <w:sz w:val="15"/>
              </w:rPr>
              <w:t xml:space="preserve"> </w:t>
            </w:r>
            <w:r w:rsidRPr="007E7A21">
              <w:rPr>
                <w:rFonts w:eastAsia="Calibri"/>
                <w:b/>
                <w:color w:val="auto"/>
                <w:spacing w:val="-3"/>
                <w:w w:val="105"/>
                <w:sz w:val="15"/>
              </w:rPr>
              <w:t>контроля</w:t>
            </w:r>
          </w:p>
        </w:tc>
        <w:tc>
          <w:tcPr>
            <w:tcW w:w="113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70" w:after="0" w:line="266" w:lineRule="auto"/>
              <w:ind w:left="0" w:right="143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b/>
                <w:color w:val="auto"/>
                <w:spacing w:val="-3"/>
                <w:w w:val="105"/>
                <w:sz w:val="15"/>
              </w:rPr>
              <w:t>Электронные</w:t>
            </w:r>
            <w:r w:rsidRPr="007E7A21">
              <w:rPr>
                <w:rFonts w:eastAsia="Calibri"/>
                <w:b/>
                <w:color w:val="auto"/>
                <w:spacing w:val="26"/>
                <w:w w:val="104"/>
                <w:sz w:val="15"/>
              </w:rPr>
              <w:t xml:space="preserve"> </w:t>
            </w:r>
            <w:r w:rsidRPr="007E7A21">
              <w:rPr>
                <w:rFonts w:eastAsia="Calibri"/>
                <w:b/>
                <w:color w:val="auto"/>
                <w:spacing w:val="-3"/>
                <w:w w:val="105"/>
                <w:sz w:val="15"/>
              </w:rPr>
              <w:t>(цифровые)</w:t>
            </w:r>
            <w:r w:rsidRPr="007E7A21">
              <w:rPr>
                <w:rFonts w:eastAsia="Calibri"/>
                <w:b/>
                <w:color w:val="auto"/>
                <w:spacing w:val="25"/>
                <w:w w:val="104"/>
                <w:sz w:val="15"/>
              </w:rPr>
              <w:t xml:space="preserve"> </w:t>
            </w:r>
            <w:r w:rsidRPr="007E7A21">
              <w:rPr>
                <w:rFonts w:eastAsia="Calibri"/>
                <w:b/>
                <w:color w:val="auto"/>
                <w:spacing w:val="-3"/>
                <w:sz w:val="15"/>
              </w:rPr>
              <w:t>образовательные</w:t>
            </w:r>
            <w:r w:rsidRPr="007E7A21">
              <w:rPr>
                <w:rFonts w:eastAsia="Calibri"/>
                <w:b/>
                <w:color w:val="auto"/>
                <w:spacing w:val="23"/>
                <w:sz w:val="15"/>
              </w:rPr>
              <w:t xml:space="preserve"> </w:t>
            </w:r>
            <w:r w:rsidRPr="007E7A21">
              <w:rPr>
                <w:rFonts w:eastAsia="Calibri"/>
                <w:b/>
                <w:color w:val="auto"/>
                <w:spacing w:val="-3"/>
                <w:w w:val="105"/>
                <w:sz w:val="15"/>
              </w:rPr>
              <w:t>ресурсы</w:t>
            </w:r>
          </w:p>
        </w:tc>
      </w:tr>
      <w:tr w:rsidR="007E7A21" w:rsidRPr="007E7A21" w:rsidTr="005405B8">
        <w:trPr>
          <w:trHeight w:hRule="exact" w:val="576"/>
        </w:trPr>
        <w:tc>
          <w:tcPr>
            <w:tcW w:w="42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99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70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b/>
                <w:color w:val="auto"/>
                <w:spacing w:val="-3"/>
                <w:w w:val="105"/>
                <w:sz w:val="15"/>
              </w:rPr>
              <w:t>всего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70" w:after="0" w:line="267" w:lineRule="auto"/>
              <w:ind w:left="0" w:right="76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b/>
                <w:color w:val="auto"/>
                <w:spacing w:val="-3"/>
                <w:w w:val="105"/>
                <w:sz w:val="15"/>
              </w:rPr>
              <w:t>контрольные</w:t>
            </w:r>
            <w:r w:rsidRPr="007E7A21">
              <w:rPr>
                <w:rFonts w:eastAsia="Calibri"/>
                <w:b/>
                <w:color w:val="auto"/>
                <w:spacing w:val="28"/>
                <w:w w:val="104"/>
                <w:sz w:val="15"/>
              </w:rPr>
              <w:t xml:space="preserve"> </w:t>
            </w:r>
            <w:r w:rsidRPr="007E7A21">
              <w:rPr>
                <w:rFonts w:eastAsia="Calibri"/>
                <w:b/>
                <w:color w:val="auto"/>
                <w:spacing w:val="-3"/>
                <w:w w:val="105"/>
                <w:sz w:val="15"/>
              </w:rPr>
              <w:t>работы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70" w:after="0" w:line="267" w:lineRule="auto"/>
              <w:ind w:left="0" w:right="76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b/>
                <w:color w:val="auto"/>
                <w:spacing w:val="-3"/>
                <w:w w:val="105"/>
                <w:sz w:val="15"/>
              </w:rPr>
              <w:t>практические</w:t>
            </w:r>
            <w:r w:rsidRPr="007E7A21">
              <w:rPr>
                <w:rFonts w:eastAsia="Calibri"/>
                <w:b/>
                <w:color w:val="auto"/>
                <w:spacing w:val="21"/>
                <w:w w:val="104"/>
                <w:sz w:val="15"/>
              </w:rPr>
              <w:t xml:space="preserve"> </w:t>
            </w:r>
            <w:r w:rsidRPr="007E7A21">
              <w:rPr>
                <w:rFonts w:eastAsia="Calibri"/>
                <w:b/>
                <w:color w:val="auto"/>
                <w:spacing w:val="-3"/>
                <w:w w:val="105"/>
                <w:sz w:val="15"/>
              </w:rPr>
              <w:t>работы</w:t>
            </w:r>
          </w:p>
        </w:tc>
        <w:tc>
          <w:tcPr>
            <w:tcW w:w="3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70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b/>
                <w:color w:val="auto"/>
                <w:w w:val="105"/>
                <w:sz w:val="15"/>
              </w:rPr>
              <w:t>для</w:t>
            </w:r>
            <w:r w:rsidRPr="007E7A21">
              <w:rPr>
                <w:rFonts w:eastAsia="Calibri"/>
                <w:b/>
                <w:color w:val="auto"/>
                <w:spacing w:val="-18"/>
                <w:w w:val="105"/>
                <w:sz w:val="15"/>
              </w:rPr>
              <w:t xml:space="preserve"> </w:t>
            </w:r>
            <w:r w:rsidRPr="007E7A21">
              <w:rPr>
                <w:rFonts w:eastAsia="Calibri"/>
                <w:b/>
                <w:color w:val="auto"/>
                <w:spacing w:val="-2"/>
                <w:w w:val="105"/>
                <w:sz w:val="15"/>
              </w:rPr>
              <w:t>слушания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70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b/>
                <w:color w:val="auto"/>
                <w:w w:val="105"/>
                <w:sz w:val="15"/>
              </w:rPr>
              <w:t>для</w:t>
            </w:r>
            <w:r w:rsidRPr="007E7A21">
              <w:rPr>
                <w:rFonts w:eastAsia="Calibri"/>
                <w:b/>
                <w:color w:val="auto"/>
                <w:spacing w:val="-15"/>
                <w:w w:val="105"/>
                <w:sz w:val="15"/>
              </w:rPr>
              <w:t xml:space="preserve"> </w:t>
            </w:r>
            <w:r w:rsidRPr="007E7A21">
              <w:rPr>
                <w:rFonts w:eastAsia="Calibri"/>
                <w:b/>
                <w:color w:val="auto"/>
                <w:spacing w:val="-2"/>
                <w:w w:val="105"/>
                <w:sz w:val="15"/>
              </w:rPr>
              <w:t>пения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70" w:after="0" w:line="267" w:lineRule="auto"/>
              <w:ind w:left="0" w:right="75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b/>
                <w:color w:val="auto"/>
                <w:spacing w:val="-5"/>
                <w:w w:val="105"/>
                <w:sz w:val="15"/>
              </w:rPr>
              <w:t>для</w:t>
            </w:r>
            <w:r w:rsidRPr="007E7A21">
              <w:rPr>
                <w:rFonts w:eastAsia="Calibri"/>
                <w:b/>
                <w:color w:val="auto"/>
                <w:spacing w:val="22"/>
                <w:w w:val="104"/>
                <w:sz w:val="15"/>
              </w:rPr>
              <w:t xml:space="preserve"> </w:t>
            </w:r>
            <w:r w:rsidRPr="007E7A21">
              <w:rPr>
                <w:rFonts w:eastAsia="Calibri"/>
                <w:b/>
                <w:color w:val="auto"/>
                <w:spacing w:val="-3"/>
                <w:w w:val="105"/>
                <w:sz w:val="15"/>
              </w:rPr>
              <w:t>музицирования</w:t>
            </w:r>
          </w:p>
        </w:tc>
        <w:tc>
          <w:tcPr>
            <w:tcW w:w="99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269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127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</w:tr>
      <w:tr w:rsidR="007E7A21" w:rsidRPr="007E7A21" w:rsidTr="005405B8">
        <w:trPr>
          <w:trHeight w:hRule="exact" w:val="348"/>
        </w:trPr>
        <w:tc>
          <w:tcPr>
            <w:tcW w:w="16160" w:type="dxa"/>
            <w:gridSpan w:val="1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67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Модуль 1.</w:t>
            </w:r>
            <w:r w:rsidRPr="007E7A21">
              <w:rPr>
                <w:rFonts w:eastAsia="Calibri"/>
                <w:color w:val="auto"/>
                <w:spacing w:val="-4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b/>
                <w:color w:val="auto"/>
                <w:spacing w:val="-2"/>
                <w:w w:val="105"/>
                <w:sz w:val="15"/>
                <w:lang w:val="ru-RU"/>
              </w:rPr>
              <w:t>Народное</w:t>
            </w:r>
            <w:r w:rsidRPr="007E7A21">
              <w:rPr>
                <w:rFonts w:eastAsia="Calibri"/>
                <w:b/>
                <w:color w:val="auto"/>
                <w:spacing w:val="-6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b/>
                <w:color w:val="auto"/>
                <w:spacing w:val="-3"/>
                <w:w w:val="105"/>
                <w:sz w:val="15"/>
                <w:lang w:val="ru-RU"/>
              </w:rPr>
              <w:t>музыкальное</w:t>
            </w:r>
            <w:r w:rsidRPr="007E7A21">
              <w:rPr>
                <w:rFonts w:eastAsia="Calibri"/>
                <w:b/>
                <w:color w:val="auto"/>
                <w:spacing w:val="-6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b/>
                <w:color w:val="auto"/>
                <w:spacing w:val="-3"/>
                <w:w w:val="105"/>
                <w:sz w:val="15"/>
                <w:lang w:val="ru-RU"/>
              </w:rPr>
              <w:t>творчество</w:t>
            </w:r>
            <w:r w:rsidRPr="007E7A21">
              <w:rPr>
                <w:rFonts w:eastAsia="Calibri"/>
                <w:b/>
                <w:color w:val="auto"/>
                <w:spacing w:val="-5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b/>
                <w:color w:val="auto"/>
                <w:spacing w:val="-2"/>
                <w:w w:val="105"/>
                <w:sz w:val="15"/>
                <w:lang w:val="ru-RU"/>
              </w:rPr>
              <w:t>России</w:t>
            </w:r>
          </w:p>
        </w:tc>
      </w:tr>
      <w:tr w:rsidR="007E7A21" w:rsidRPr="007E7A21" w:rsidTr="005405B8">
        <w:trPr>
          <w:trHeight w:hRule="exact" w:val="1605"/>
        </w:trPr>
        <w:tc>
          <w:tcPr>
            <w:tcW w:w="4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67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 w:hAnsi="Calibri"/>
                <w:color w:val="auto"/>
                <w:spacing w:val="-4"/>
                <w:w w:val="105"/>
                <w:sz w:val="15"/>
              </w:rPr>
              <w:t>1.1.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67" w:after="0" w:line="267" w:lineRule="auto"/>
              <w:ind w:left="0" w:right="343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color w:val="auto"/>
                <w:spacing w:val="-1"/>
                <w:w w:val="105"/>
                <w:sz w:val="15"/>
                <w:szCs w:val="15"/>
              </w:rPr>
              <w:t>Россия</w:t>
            </w:r>
            <w:r w:rsidRPr="007E7A21">
              <w:rPr>
                <w:color w:val="auto"/>
                <w:spacing w:val="-20"/>
                <w:w w:val="105"/>
                <w:sz w:val="15"/>
                <w:szCs w:val="15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</w:rPr>
              <w:t>—</w:t>
            </w:r>
            <w:r w:rsidRPr="007E7A21">
              <w:rPr>
                <w:color w:val="auto"/>
                <w:spacing w:val="-18"/>
                <w:w w:val="105"/>
                <w:sz w:val="15"/>
                <w:szCs w:val="15"/>
              </w:rPr>
              <w:t xml:space="preserve"> </w:t>
            </w:r>
            <w:r w:rsidRPr="007E7A21">
              <w:rPr>
                <w:color w:val="auto"/>
                <w:spacing w:val="-1"/>
                <w:w w:val="105"/>
                <w:sz w:val="15"/>
                <w:szCs w:val="15"/>
              </w:rPr>
              <w:t>наш</w:t>
            </w:r>
            <w:r w:rsidRPr="007E7A21">
              <w:rPr>
                <w:color w:val="auto"/>
                <w:spacing w:val="21"/>
                <w:w w:val="103"/>
                <w:sz w:val="15"/>
                <w:szCs w:val="15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</w:rPr>
              <w:t>общий</w:t>
            </w:r>
            <w:r w:rsidRPr="007E7A21">
              <w:rPr>
                <w:color w:val="auto"/>
                <w:spacing w:val="-17"/>
                <w:w w:val="105"/>
                <w:sz w:val="15"/>
                <w:szCs w:val="15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</w:rPr>
              <w:t>дом;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67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 w:hAnsi="Calibri"/>
                <w:color w:val="auto"/>
                <w:w w:val="105"/>
                <w:sz w:val="15"/>
              </w:rPr>
              <w:t>3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67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 w:hAnsi="Calibri"/>
                <w:color w:val="auto"/>
                <w:w w:val="105"/>
                <w:sz w:val="15"/>
              </w:rPr>
              <w:t>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67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 w:hAnsi="Calibri"/>
                <w:color w:val="auto"/>
                <w:w w:val="105"/>
                <w:sz w:val="15"/>
              </w:rPr>
              <w:t>0</w:t>
            </w:r>
          </w:p>
        </w:tc>
        <w:tc>
          <w:tcPr>
            <w:tcW w:w="3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250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spacing w:val="-1"/>
                <w:w w:val="105"/>
                <w:sz w:val="15"/>
                <w:lang w:val="ru-RU"/>
              </w:rPr>
              <w:t>Музыкальные</w:t>
            </w:r>
            <w:r w:rsidRPr="007E7A21">
              <w:rPr>
                <w:rFonts w:eastAsia="Calibri"/>
                <w:color w:val="auto"/>
                <w:spacing w:val="21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произведения</w:t>
            </w:r>
            <w:r w:rsidRPr="007E7A21">
              <w:rPr>
                <w:rFonts w:eastAsia="Calibri"/>
                <w:color w:val="auto"/>
                <w:spacing w:val="-18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по</w:t>
            </w:r>
            <w:r w:rsidRPr="007E7A21">
              <w:rPr>
                <w:rFonts w:eastAsia="Calibri"/>
                <w:color w:val="auto"/>
                <w:spacing w:val="-17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  <w:lang w:val="ru-RU"/>
              </w:rPr>
              <w:t>выбору:</w:t>
            </w:r>
            <w:r w:rsidRPr="007E7A21">
              <w:rPr>
                <w:rFonts w:eastAsia="Calibri"/>
                <w:color w:val="auto"/>
                <w:spacing w:val="29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П.</w:t>
            </w:r>
            <w:r w:rsidRPr="007E7A21">
              <w:rPr>
                <w:rFonts w:eastAsia="Calibri"/>
                <w:color w:val="auto"/>
                <w:spacing w:val="-22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Чайковский.</w:t>
            </w:r>
          </w:p>
          <w:p w:rsidR="007E7A21" w:rsidRPr="007E7A21" w:rsidRDefault="007E7A21" w:rsidP="007E7A21">
            <w:pPr>
              <w:spacing w:after="0" w:line="240" w:lineRule="auto"/>
              <w:ind w:left="0" w:right="377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«Я</w:t>
            </w:r>
            <w:r w:rsidRPr="007E7A21">
              <w:rPr>
                <w:rFonts w:eastAsia="Calibri"/>
                <w:color w:val="auto"/>
                <w:spacing w:val="-5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ли</w:t>
            </w:r>
            <w:r w:rsidRPr="007E7A21">
              <w:rPr>
                <w:rFonts w:eastAsia="Calibri"/>
                <w:color w:val="auto"/>
                <w:spacing w:val="-6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в</w:t>
            </w:r>
            <w:r w:rsidRPr="007E7A21">
              <w:rPr>
                <w:rFonts w:eastAsia="Calibri"/>
                <w:color w:val="auto"/>
                <w:spacing w:val="-2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поле</w:t>
            </w:r>
            <w:r w:rsidRPr="007E7A21">
              <w:rPr>
                <w:rFonts w:eastAsia="Calibri"/>
                <w:color w:val="auto"/>
                <w:spacing w:val="-4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да</w:t>
            </w:r>
            <w:r w:rsidRPr="007E7A21">
              <w:rPr>
                <w:rFonts w:eastAsia="Calibri"/>
                <w:color w:val="auto"/>
                <w:spacing w:val="-4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не</w:t>
            </w:r>
            <w:r w:rsidRPr="007E7A21">
              <w:rPr>
                <w:rFonts w:eastAsia="Calibri"/>
                <w:color w:val="auto"/>
                <w:spacing w:val="24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травушка</w:t>
            </w:r>
            <w:r w:rsidRPr="007E7A21">
              <w:rPr>
                <w:rFonts w:eastAsia="Calibri"/>
                <w:color w:val="auto"/>
                <w:spacing w:val="-18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была»</w:t>
            </w:r>
            <w:r w:rsidRPr="007E7A21">
              <w:rPr>
                <w:rFonts w:eastAsia="Calibri"/>
                <w:color w:val="auto"/>
                <w:spacing w:val="-20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(ст.</w:t>
            </w:r>
            <w:r w:rsidRPr="007E7A21">
              <w:rPr>
                <w:rFonts w:eastAsia="Calibri"/>
                <w:color w:val="auto"/>
                <w:spacing w:val="-20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1"/>
                <w:w w:val="105"/>
                <w:sz w:val="15"/>
                <w:lang w:val="ru-RU"/>
              </w:rPr>
              <w:t>И.</w:t>
            </w:r>
            <w:r w:rsidRPr="007E7A21">
              <w:rPr>
                <w:rFonts w:eastAsia="Calibri"/>
                <w:color w:val="auto"/>
                <w:spacing w:val="29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Сурикова);</w:t>
            </w:r>
            <w:r w:rsidRPr="007E7A21">
              <w:rPr>
                <w:rFonts w:eastAsia="Calibri"/>
                <w:color w:val="auto"/>
                <w:spacing w:val="-17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  <w:lang w:val="ru-RU"/>
              </w:rPr>
              <w:t>А.</w:t>
            </w:r>
            <w:r w:rsidRPr="007E7A21">
              <w:rPr>
                <w:rFonts w:eastAsia="Calibri"/>
                <w:color w:val="auto"/>
                <w:spacing w:val="24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Гурилёв.</w:t>
            </w:r>
            <w:r w:rsidRPr="007E7A21">
              <w:rPr>
                <w:rFonts w:eastAsia="Calibri"/>
                <w:color w:val="auto"/>
                <w:spacing w:val="-24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«Домик-</w:t>
            </w:r>
            <w:r w:rsidRPr="007E7A21">
              <w:rPr>
                <w:rFonts w:eastAsia="Calibri"/>
                <w:color w:val="auto"/>
                <w:spacing w:val="27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крошечка»</w:t>
            </w:r>
            <w:r w:rsidRPr="007E7A21">
              <w:rPr>
                <w:rFonts w:eastAsia="Calibri"/>
                <w:color w:val="auto"/>
                <w:spacing w:val="-12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(сл.</w:t>
            </w:r>
            <w:r w:rsidRPr="007E7A21">
              <w:rPr>
                <w:rFonts w:eastAsia="Calibri"/>
                <w:color w:val="auto"/>
                <w:spacing w:val="-10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  <w:lang w:val="ru-RU"/>
              </w:rPr>
              <w:t>С.</w:t>
            </w:r>
            <w:r w:rsidRPr="007E7A21">
              <w:rPr>
                <w:rFonts w:eastAsia="Calibri"/>
                <w:color w:val="auto"/>
                <w:spacing w:val="28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Любецкого).</w:t>
            </w:r>
          </w:p>
          <w:p w:rsidR="007E7A21" w:rsidRPr="007E7A21" w:rsidRDefault="007E7A21" w:rsidP="007E7A21">
            <w:pPr>
              <w:spacing w:after="0" w:line="240" w:lineRule="auto"/>
              <w:ind w:left="0" w:right="620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«Вьется</w:t>
            </w:r>
            <w:r w:rsidRPr="007E7A21">
              <w:rPr>
                <w:rFonts w:eastAsia="Calibri"/>
                <w:color w:val="auto"/>
                <w:spacing w:val="-23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ласточка</w:t>
            </w:r>
            <w:r w:rsidRPr="007E7A21">
              <w:rPr>
                <w:rFonts w:eastAsia="Calibri"/>
                <w:color w:val="auto"/>
                <w:spacing w:val="26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сизокрылая»</w:t>
            </w:r>
            <w:r w:rsidRPr="007E7A21">
              <w:rPr>
                <w:rFonts w:eastAsia="Calibri"/>
                <w:color w:val="auto"/>
                <w:spacing w:val="-15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(сл.</w:t>
            </w:r>
            <w:r w:rsidRPr="007E7A21">
              <w:rPr>
                <w:rFonts w:eastAsia="Calibri"/>
                <w:color w:val="auto"/>
                <w:spacing w:val="-13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  <w:lang w:val="ru-RU"/>
              </w:rPr>
              <w:t>Н.</w:t>
            </w:r>
            <w:r w:rsidRPr="007E7A21">
              <w:rPr>
                <w:rFonts w:eastAsia="Calibri"/>
                <w:color w:val="auto"/>
                <w:spacing w:val="25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Грекова).</w:t>
            </w:r>
          </w:p>
          <w:p w:rsidR="007E7A21" w:rsidRPr="007E7A21" w:rsidRDefault="007E7A21" w:rsidP="007E7A21">
            <w:pPr>
              <w:spacing w:after="0" w:line="240" w:lineRule="auto"/>
              <w:ind w:left="0" w:right="334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«Колокольчик»</w:t>
            </w:r>
            <w:r w:rsidRPr="007E7A21">
              <w:rPr>
                <w:rFonts w:eastAsia="Calibri"/>
                <w:color w:val="auto"/>
                <w:spacing w:val="-15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(сл.</w:t>
            </w:r>
            <w:r w:rsidRPr="007E7A21">
              <w:rPr>
                <w:rFonts w:eastAsia="Calibri"/>
                <w:color w:val="auto"/>
                <w:spacing w:val="-14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  <w:lang w:val="ru-RU"/>
              </w:rPr>
              <w:t>И.</w:t>
            </w:r>
            <w:r w:rsidRPr="007E7A21">
              <w:rPr>
                <w:rFonts w:eastAsia="Calibri"/>
                <w:color w:val="auto"/>
                <w:spacing w:val="28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  <w:lang w:val="ru-RU"/>
              </w:rPr>
              <w:t>Макарова);</w:t>
            </w:r>
            <w:r w:rsidRPr="007E7A21">
              <w:rPr>
                <w:rFonts w:eastAsia="Calibri"/>
                <w:color w:val="auto"/>
                <w:spacing w:val="-22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М.</w:t>
            </w:r>
            <w:r w:rsidRPr="007E7A21">
              <w:rPr>
                <w:rFonts w:eastAsia="Calibri"/>
                <w:color w:val="auto"/>
                <w:spacing w:val="-20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Матвеев.</w:t>
            </w:r>
          </w:p>
          <w:p w:rsidR="007E7A21" w:rsidRPr="007E7A21" w:rsidRDefault="007E7A21" w:rsidP="007E7A21">
            <w:pPr>
              <w:spacing w:after="0" w:line="240" w:lineRule="auto"/>
              <w:ind w:left="0" w:right="279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«Матушка,</w:t>
            </w:r>
            <w:r w:rsidRPr="007E7A21">
              <w:rPr>
                <w:rFonts w:eastAsia="Calibri"/>
                <w:color w:val="auto"/>
                <w:spacing w:val="-20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  <w:lang w:val="ru-RU"/>
              </w:rPr>
              <w:t>матушка,</w:t>
            </w:r>
            <w:r w:rsidRPr="007E7A21">
              <w:rPr>
                <w:rFonts w:eastAsia="Calibri"/>
                <w:color w:val="auto"/>
                <w:spacing w:val="-21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что</w:t>
            </w:r>
            <w:r w:rsidRPr="007E7A21">
              <w:rPr>
                <w:rFonts w:eastAsia="Calibri"/>
                <w:color w:val="auto"/>
                <w:spacing w:val="28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во</w:t>
            </w:r>
            <w:r w:rsidRPr="007E7A21">
              <w:rPr>
                <w:rFonts w:eastAsia="Calibri"/>
                <w:color w:val="auto"/>
                <w:spacing w:val="-11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поле</w:t>
            </w:r>
            <w:r w:rsidRPr="007E7A21">
              <w:rPr>
                <w:rFonts w:eastAsia="Calibri"/>
                <w:color w:val="auto"/>
                <w:spacing w:val="-10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пыльно»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312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spacing w:val="-1"/>
                <w:sz w:val="15"/>
                <w:lang w:val="ru-RU"/>
              </w:rPr>
              <w:t>П.Прокофьев,</w:t>
            </w:r>
            <w:r w:rsidRPr="007E7A21">
              <w:rPr>
                <w:rFonts w:eastAsia="Calibri"/>
                <w:color w:val="auto"/>
                <w:spacing w:val="26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sz w:val="15"/>
                <w:lang w:val="ru-RU"/>
              </w:rPr>
              <w:t>О.</w:t>
            </w:r>
            <w:r w:rsidRPr="007E7A21">
              <w:rPr>
                <w:rFonts w:eastAsia="Calibri"/>
                <w:color w:val="auto"/>
                <w:spacing w:val="1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sz w:val="15"/>
                <w:lang w:val="ru-RU"/>
              </w:rPr>
              <w:t>Иванов</w:t>
            </w:r>
          </w:p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spacing w:val="-1"/>
                <w:sz w:val="15"/>
                <w:lang w:val="ru-RU"/>
              </w:rPr>
              <w:t>«Товарищ»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sz w:val="15"/>
              </w:rPr>
              <w:t>нет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</w:p>
        </w:tc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420" w:firstLine="0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Знакомство</w:t>
            </w:r>
            <w:r w:rsidRPr="007E7A21">
              <w:rPr>
                <w:rFonts w:eastAsia="Calibri"/>
                <w:color w:val="auto"/>
                <w:spacing w:val="-13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со</w:t>
            </w:r>
            <w:r w:rsidRPr="007E7A21">
              <w:rPr>
                <w:rFonts w:eastAsia="Calibri"/>
                <w:color w:val="auto"/>
                <w:spacing w:val="-10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  <w:lang w:val="ru-RU"/>
              </w:rPr>
              <w:t>звучанием</w:t>
            </w:r>
            <w:r w:rsidRPr="007E7A21">
              <w:rPr>
                <w:rFonts w:eastAsia="Calibri"/>
                <w:color w:val="auto"/>
                <w:spacing w:val="-9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фольклорных</w:t>
            </w:r>
            <w:r w:rsidRPr="007E7A21">
              <w:rPr>
                <w:rFonts w:eastAsia="Calibri"/>
                <w:color w:val="auto"/>
                <w:spacing w:val="41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образцов</w:t>
            </w:r>
            <w:r w:rsidRPr="007E7A21">
              <w:rPr>
                <w:rFonts w:eastAsia="Calibri"/>
                <w:color w:val="auto"/>
                <w:spacing w:val="-16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близких</w:t>
            </w:r>
            <w:r w:rsidRPr="007E7A21">
              <w:rPr>
                <w:rFonts w:eastAsia="Calibri"/>
                <w:color w:val="auto"/>
                <w:spacing w:val="-17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и</w:t>
            </w:r>
            <w:r w:rsidRPr="007E7A21">
              <w:rPr>
                <w:rFonts w:eastAsia="Calibri"/>
                <w:color w:val="auto"/>
                <w:spacing w:val="-17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далёких</w:t>
            </w:r>
            <w:r w:rsidRPr="007E7A21">
              <w:rPr>
                <w:rFonts w:eastAsia="Calibri"/>
                <w:color w:val="auto"/>
                <w:spacing w:val="-17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регионов</w:t>
            </w:r>
            <w:r w:rsidRPr="007E7A21">
              <w:rPr>
                <w:rFonts w:eastAsia="Calibri"/>
                <w:color w:val="auto"/>
                <w:spacing w:val="-17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в</w:t>
            </w:r>
            <w:r w:rsidRPr="007E7A21">
              <w:rPr>
                <w:rFonts w:eastAsia="Calibri"/>
                <w:color w:val="auto"/>
                <w:spacing w:val="38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аудио-</w:t>
            </w:r>
            <w:r w:rsidRPr="007E7A21">
              <w:rPr>
                <w:rFonts w:eastAsia="Calibri"/>
                <w:color w:val="auto"/>
                <w:spacing w:val="-11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и</w:t>
            </w:r>
            <w:r w:rsidRPr="007E7A21">
              <w:rPr>
                <w:rFonts w:eastAsia="Calibri"/>
                <w:color w:val="auto"/>
                <w:spacing w:val="-11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видеозаписи.</w:t>
            </w:r>
            <w:r w:rsidRPr="007E7A21">
              <w:rPr>
                <w:rFonts w:eastAsia="Calibri"/>
                <w:color w:val="auto"/>
                <w:spacing w:val="-11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</w:rPr>
              <w:t>Определение</w:t>
            </w:r>
            <w:r w:rsidRPr="007E7A21">
              <w:rPr>
                <w:rFonts w:eastAsia="Calibri"/>
                <w:color w:val="auto"/>
                <w:spacing w:val="-9"/>
                <w:w w:val="105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</w:rPr>
              <w:t>на</w:t>
            </w:r>
            <w:r w:rsidRPr="007E7A21">
              <w:rPr>
                <w:rFonts w:eastAsia="Calibri"/>
                <w:color w:val="auto"/>
                <w:spacing w:val="40"/>
                <w:w w:val="103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</w:rPr>
              <w:t>слух:;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518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spacing w:val="-4"/>
                <w:w w:val="105"/>
                <w:sz w:val="15"/>
              </w:rPr>
              <w:t>Устный</w:t>
            </w:r>
            <w:r w:rsidRPr="007E7A21">
              <w:rPr>
                <w:rFonts w:eastAsia="Calibri"/>
                <w:color w:val="auto"/>
                <w:spacing w:val="24"/>
                <w:w w:val="103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</w:rPr>
              <w:t>опрос;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446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spacing w:val="-3"/>
                <w:w w:val="105"/>
                <w:sz w:val="15"/>
              </w:rPr>
              <w:t>Российская</w:t>
            </w:r>
            <w:r w:rsidRPr="007E7A21">
              <w:rPr>
                <w:rFonts w:eastAsia="Calibri"/>
                <w:color w:val="auto"/>
                <w:spacing w:val="26"/>
                <w:w w:val="103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</w:rPr>
              <w:t>Электронная</w:t>
            </w:r>
            <w:r w:rsidRPr="007E7A21">
              <w:rPr>
                <w:rFonts w:eastAsia="Calibri"/>
                <w:color w:val="auto"/>
                <w:spacing w:val="29"/>
                <w:w w:val="103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</w:rPr>
              <w:t>Школа</w:t>
            </w:r>
          </w:p>
        </w:tc>
      </w:tr>
      <w:tr w:rsidR="007E7A21" w:rsidRPr="007E7A21" w:rsidTr="005405B8">
        <w:trPr>
          <w:trHeight w:hRule="exact" w:val="1547"/>
        </w:trPr>
        <w:tc>
          <w:tcPr>
            <w:tcW w:w="4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70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 w:hAnsi="Calibri"/>
                <w:color w:val="auto"/>
                <w:spacing w:val="-4"/>
                <w:w w:val="105"/>
                <w:sz w:val="15"/>
              </w:rPr>
              <w:t>1.2.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70" w:after="0" w:line="263" w:lineRule="auto"/>
              <w:ind w:left="0" w:right="376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spacing w:val="-3"/>
                <w:w w:val="105"/>
                <w:sz w:val="15"/>
              </w:rPr>
              <w:t>Фольклорные</w:t>
            </w:r>
            <w:r w:rsidRPr="007E7A21">
              <w:rPr>
                <w:rFonts w:eastAsia="Calibri"/>
                <w:color w:val="auto"/>
                <w:spacing w:val="20"/>
                <w:w w:val="103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</w:rPr>
              <w:t>жанры;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70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 w:hAnsi="Calibri"/>
                <w:color w:val="auto"/>
                <w:w w:val="105"/>
                <w:sz w:val="15"/>
              </w:rPr>
              <w:t>5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70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 w:hAnsi="Calibri"/>
                <w:color w:val="auto"/>
                <w:w w:val="105"/>
                <w:sz w:val="15"/>
              </w:rPr>
              <w:t>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70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 w:hAnsi="Calibri"/>
                <w:color w:val="auto"/>
                <w:w w:val="105"/>
                <w:sz w:val="15"/>
              </w:rPr>
              <w:t>0</w:t>
            </w:r>
          </w:p>
        </w:tc>
        <w:tc>
          <w:tcPr>
            <w:tcW w:w="3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191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Календарные</w:t>
            </w:r>
            <w:r w:rsidRPr="007E7A21">
              <w:rPr>
                <w:rFonts w:eastAsia="Calibri"/>
                <w:color w:val="auto"/>
                <w:spacing w:val="-26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обряды,</w:t>
            </w:r>
            <w:r w:rsidRPr="007E7A21">
              <w:rPr>
                <w:rFonts w:eastAsia="Calibri"/>
                <w:color w:val="auto"/>
                <w:spacing w:val="27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традиционные</w:t>
            </w:r>
            <w:r w:rsidRPr="007E7A21">
              <w:rPr>
                <w:rFonts w:eastAsia="Calibri"/>
                <w:color w:val="auto"/>
                <w:spacing w:val="-15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для</w:t>
            </w:r>
            <w:r w:rsidRPr="007E7A21">
              <w:rPr>
                <w:rFonts w:eastAsia="Calibri"/>
                <w:color w:val="auto"/>
                <w:spacing w:val="-12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данной</w:t>
            </w:r>
            <w:r w:rsidRPr="007E7A21">
              <w:rPr>
                <w:rFonts w:eastAsia="Calibri"/>
                <w:color w:val="auto"/>
                <w:spacing w:val="35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z w:val="15"/>
                <w:lang w:val="ru-RU"/>
              </w:rPr>
              <w:t>местности</w:t>
            </w:r>
            <w:r w:rsidRPr="007E7A21">
              <w:rPr>
                <w:rFonts w:eastAsia="Calibri"/>
                <w:color w:val="auto"/>
                <w:spacing w:val="3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z w:val="15"/>
                <w:lang w:val="ru-RU"/>
              </w:rPr>
              <w:t>(осенние,</w:t>
            </w:r>
            <w:r w:rsidRPr="007E7A21">
              <w:rPr>
                <w:rFonts w:eastAsia="Calibri"/>
                <w:color w:val="auto"/>
                <w:spacing w:val="24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зимние,</w:t>
            </w:r>
            <w:r w:rsidRPr="007E7A21">
              <w:rPr>
                <w:rFonts w:eastAsia="Calibri"/>
                <w:color w:val="auto"/>
                <w:spacing w:val="-25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весенние</w:t>
            </w:r>
            <w:r w:rsidRPr="007E7A21">
              <w:rPr>
                <w:rFonts w:eastAsia="Calibri"/>
                <w:color w:val="auto"/>
                <w:spacing w:val="27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  <w:lang w:val="ru-RU"/>
              </w:rPr>
              <w:t>Музыкальные</w:t>
            </w:r>
            <w:r w:rsidRPr="007E7A21">
              <w:rPr>
                <w:rFonts w:eastAsia="Calibri"/>
                <w:color w:val="auto"/>
                <w:spacing w:val="21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произведения</w:t>
            </w:r>
            <w:r w:rsidRPr="007E7A21">
              <w:rPr>
                <w:rFonts w:eastAsia="Calibri"/>
                <w:color w:val="auto"/>
                <w:spacing w:val="-15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по</w:t>
            </w:r>
            <w:r w:rsidRPr="007E7A21">
              <w:rPr>
                <w:rFonts w:eastAsia="Calibri"/>
                <w:color w:val="auto"/>
                <w:spacing w:val="-13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выбору:</w:t>
            </w:r>
            <w:r w:rsidRPr="007E7A21">
              <w:rPr>
                <w:rFonts w:eastAsia="Calibri"/>
                <w:color w:val="auto"/>
                <w:spacing w:val="22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Н.</w:t>
            </w:r>
            <w:r w:rsidRPr="007E7A21">
              <w:rPr>
                <w:rFonts w:eastAsia="Calibri"/>
                <w:color w:val="auto"/>
                <w:spacing w:val="-16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А.</w:t>
            </w:r>
            <w:r w:rsidRPr="007E7A21">
              <w:rPr>
                <w:rFonts w:eastAsia="Calibri"/>
                <w:color w:val="auto"/>
                <w:spacing w:val="-15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РимскийКорсаков.</w:t>
            </w:r>
            <w:r w:rsidRPr="007E7A21">
              <w:rPr>
                <w:rFonts w:eastAsia="Calibri"/>
                <w:color w:val="auto"/>
                <w:spacing w:val="30"/>
                <w:w w:val="103"/>
                <w:sz w:val="15"/>
                <w:lang w:val="ru-RU"/>
              </w:rPr>
              <w:t xml:space="preserve"> </w:t>
            </w:r>
            <w:proofErr w:type="gramStart"/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Опера</w:t>
            </w:r>
            <w:r w:rsidRPr="007E7A21">
              <w:rPr>
                <w:rFonts w:eastAsia="Calibri"/>
                <w:color w:val="auto"/>
                <w:spacing w:val="-26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"Снегурочка"</w:t>
            </w:r>
            <w:r w:rsidRPr="007E7A21">
              <w:rPr>
                <w:rFonts w:eastAsia="Calibri"/>
                <w:color w:val="auto"/>
                <w:spacing w:val="28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z w:val="15"/>
                <w:lang w:val="ru-RU"/>
              </w:rPr>
              <w:t xml:space="preserve">("Пляска </w:t>
            </w:r>
            <w:r w:rsidRPr="007E7A21">
              <w:rPr>
                <w:rFonts w:eastAsia="Calibri"/>
                <w:color w:val="auto"/>
                <w:spacing w:val="6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z w:val="15"/>
                <w:lang w:val="ru-RU"/>
              </w:rPr>
              <w:t>скоморохов");</w:t>
            </w:r>
            <w:r w:rsidRPr="007E7A21">
              <w:rPr>
                <w:rFonts w:eastAsia="Calibri"/>
                <w:color w:val="auto"/>
                <w:spacing w:val="29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Опера</w:t>
            </w:r>
            <w:r w:rsidRPr="007E7A21">
              <w:rPr>
                <w:rFonts w:eastAsia="Calibri"/>
                <w:color w:val="auto"/>
                <w:spacing w:val="-19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«Садко»</w:t>
            </w:r>
            <w:r w:rsidRPr="007E7A21">
              <w:rPr>
                <w:rFonts w:eastAsia="Calibri"/>
                <w:color w:val="auto"/>
                <w:spacing w:val="23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z w:val="15"/>
                <w:lang w:val="ru-RU"/>
              </w:rPr>
              <w:t xml:space="preserve">(Колыбельная </w:t>
            </w:r>
            <w:r w:rsidRPr="007E7A21">
              <w:rPr>
                <w:rFonts w:eastAsia="Calibri"/>
                <w:color w:val="auto"/>
                <w:spacing w:val="9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z w:val="15"/>
                <w:lang w:val="ru-RU"/>
              </w:rPr>
              <w:t>Волховы,</w:t>
            </w:r>
            <w:r w:rsidRPr="007E7A21">
              <w:rPr>
                <w:rFonts w:eastAsia="Calibri"/>
                <w:color w:val="auto"/>
                <w:spacing w:val="26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хороводная</w:t>
            </w:r>
            <w:proofErr w:type="gramEnd"/>
          </w:p>
          <w:p w:rsidR="007E7A21" w:rsidRPr="007E7A21" w:rsidRDefault="007E7A21" w:rsidP="007E7A21">
            <w:pPr>
              <w:spacing w:after="0" w:line="240" w:lineRule="auto"/>
              <w:ind w:left="0" w:right="197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песня</w:t>
            </w:r>
            <w:r w:rsidRPr="007E7A21">
              <w:rPr>
                <w:rFonts w:eastAsia="Calibri"/>
                <w:color w:val="auto"/>
                <w:spacing w:val="-13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Садко</w:t>
            </w:r>
            <w:r w:rsidRPr="007E7A21">
              <w:rPr>
                <w:rFonts w:eastAsia="Calibri"/>
                <w:color w:val="auto"/>
                <w:spacing w:val="-16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«Заиграйте,</w:t>
            </w:r>
            <w:r w:rsidRPr="007E7A21">
              <w:rPr>
                <w:rFonts w:eastAsia="Calibri"/>
                <w:color w:val="auto"/>
                <w:spacing w:val="24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мои</w:t>
            </w:r>
            <w:r w:rsidRPr="007E7A21">
              <w:rPr>
                <w:rFonts w:eastAsia="Calibri"/>
                <w:color w:val="auto"/>
                <w:spacing w:val="-12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гусельки»,</w:t>
            </w:r>
            <w:r w:rsidRPr="007E7A21">
              <w:rPr>
                <w:rFonts w:eastAsia="Calibri"/>
                <w:color w:val="auto"/>
                <w:spacing w:val="-12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Сцена</w:t>
            </w:r>
            <w:r w:rsidRPr="007E7A21">
              <w:rPr>
                <w:rFonts w:eastAsia="Calibri"/>
                <w:color w:val="auto"/>
                <w:spacing w:val="26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появления</w:t>
            </w:r>
            <w:r w:rsidRPr="007E7A21">
              <w:rPr>
                <w:rFonts w:eastAsia="Calibri"/>
                <w:color w:val="auto"/>
                <w:spacing w:val="-17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  <w:lang w:val="ru-RU"/>
              </w:rPr>
              <w:t>лебедей,</w:t>
            </w:r>
            <w:r w:rsidRPr="007E7A21">
              <w:rPr>
                <w:rFonts w:eastAsia="Calibri"/>
                <w:color w:val="auto"/>
                <w:spacing w:val="-18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Песня</w:t>
            </w:r>
            <w:r w:rsidRPr="007E7A21">
              <w:rPr>
                <w:rFonts w:eastAsia="Calibri"/>
                <w:color w:val="auto"/>
                <w:spacing w:val="21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Варяжского</w:t>
            </w:r>
            <w:r w:rsidRPr="007E7A21">
              <w:rPr>
                <w:rFonts w:eastAsia="Calibri"/>
                <w:color w:val="auto"/>
                <w:spacing w:val="-17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гостя,</w:t>
            </w:r>
            <w:r w:rsidRPr="007E7A21">
              <w:rPr>
                <w:rFonts w:eastAsia="Calibri"/>
                <w:color w:val="auto"/>
                <w:spacing w:val="-16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Песня</w:t>
            </w:r>
            <w:r w:rsidRPr="007E7A21">
              <w:rPr>
                <w:rFonts w:eastAsia="Calibri"/>
                <w:color w:val="auto"/>
                <w:spacing w:val="24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z w:val="15"/>
                <w:lang w:val="ru-RU"/>
              </w:rPr>
              <w:t>Веденецкого</w:t>
            </w:r>
            <w:r w:rsidRPr="007E7A21">
              <w:rPr>
                <w:rFonts w:eastAsia="Calibri"/>
                <w:color w:val="auto"/>
                <w:spacing w:val="32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z w:val="15"/>
                <w:lang w:val="ru-RU"/>
              </w:rPr>
              <w:t>гостя)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129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spacing w:val="-1"/>
                <w:sz w:val="15"/>
                <w:lang w:val="ru-RU"/>
              </w:rPr>
              <w:t>П.Прокофьев,</w:t>
            </w:r>
            <w:r w:rsidRPr="007E7A21">
              <w:rPr>
                <w:rFonts w:eastAsia="Calibri"/>
                <w:color w:val="auto"/>
                <w:spacing w:val="1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2"/>
                <w:sz w:val="15"/>
                <w:lang w:val="ru-RU"/>
              </w:rPr>
              <w:t>О.</w:t>
            </w:r>
            <w:r w:rsidRPr="007E7A21">
              <w:rPr>
                <w:rFonts w:eastAsia="Calibri"/>
                <w:color w:val="auto"/>
                <w:spacing w:val="26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z w:val="15"/>
                <w:lang w:val="ru-RU"/>
              </w:rPr>
              <w:t>Иванов</w:t>
            </w:r>
          </w:p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spacing w:val="-1"/>
                <w:sz w:val="15"/>
                <w:lang w:val="ru-RU"/>
              </w:rPr>
              <w:t>«Товарищ»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sz w:val="15"/>
              </w:rPr>
              <w:t>нет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</w:p>
        </w:tc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115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Разучивание</w:t>
            </w:r>
            <w:r w:rsidRPr="007E7A21">
              <w:rPr>
                <w:rFonts w:eastAsia="Calibri"/>
                <w:color w:val="auto"/>
                <w:spacing w:val="-23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и</w:t>
            </w:r>
            <w:r w:rsidRPr="007E7A21">
              <w:rPr>
                <w:rFonts w:eastAsia="Calibri"/>
                <w:color w:val="auto"/>
                <w:spacing w:val="-22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исполнение</w:t>
            </w:r>
            <w:r w:rsidRPr="007E7A21">
              <w:rPr>
                <w:rFonts w:eastAsia="Calibri"/>
                <w:color w:val="auto"/>
                <w:spacing w:val="-23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1"/>
                <w:w w:val="105"/>
                <w:sz w:val="15"/>
                <w:lang w:val="ru-RU"/>
              </w:rPr>
              <w:t>народных</w:t>
            </w:r>
            <w:r w:rsidRPr="007E7A21">
              <w:rPr>
                <w:rFonts w:eastAsia="Calibri"/>
                <w:color w:val="auto"/>
                <w:spacing w:val="-24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песен,</w:t>
            </w:r>
            <w:r w:rsidRPr="007E7A21">
              <w:rPr>
                <w:rFonts w:eastAsia="Calibri"/>
                <w:color w:val="auto"/>
                <w:spacing w:val="32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танцев,</w:t>
            </w:r>
            <w:r w:rsidRPr="007E7A21">
              <w:rPr>
                <w:rFonts w:eastAsia="Calibri"/>
                <w:color w:val="auto"/>
                <w:spacing w:val="-27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инструментальных</w:t>
            </w:r>
            <w:r w:rsidRPr="007E7A21">
              <w:rPr>
                <w:rFonts w:eastAsia="Calibri"/>
                <w:color w:val="auto"/>
                <w:spacing w:val="-25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наигрышей,</w:t>
            </w:r>
            <w:r w:rsidRPr="007E7A21">
              <w:rPr>
                <w:rFonts w:eastAsia="Calibri"/>
                <w:color w:val="auto"/>
                <w:spacing w:val="44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фольклорных</w:t>
            </w:r>
            <w:r w:rsidRPr="007E7A21">
              <w:rPr>
                <w:rFonts w:eastAsia="Calibri"/>
                <w:color w:val="auto"/>
                <w:spacing w:val="-12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1"/>
                <w:w w:val="105"/>
                <w:sz w:val="15"/>
                <w:lang w:val="ru-RU"/>
              </w:rPr>
              <w:t>игр</w:t>
            </w:r>
            <w:r w:rsidRPr="007E7A21">
              <w:rPr>
                <w:rFonts w:eastAsia="Calibri"/>
                <w:color w:val="auto"/>
                <w:spacing w:val="-13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разных</w:t>
            </w:r>
            <w:r w:rsidRPr="007E7A21">
              <w:rPr>
                <w:rFonts w:eastAsia="Calibri"/>
                <w:color w:val="auto"/>
                <w:spacing w:val="-14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народов</w:t>
            </w:r>
            <w:r w:rsidRPr="007E7A21">
              <w:rPr>
                <w:rFonts w:eastAsia="Calibri"/>
                <w:color w:val="auto"/>
                <w:spacing w:val="-13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России;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518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spacing w:val="-4"/>
                <w:w w:val="105"/>
                <w:sz w:val="15"/>
              </w:rPr>
              <w:t>Устный</w:t>
            </w:r>
            <w:r w:rsidRPr="007E7A21">
              <w:rPr>
                <w:rFonts w:eastAsia="Calibri"/>
                <w:color w:val="auto"/>
                <w:spacing w:val="24"/>
                <w:w w:val="103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</w:rPr>
              <w:t>опрос;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446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spacing w:val="-3"/>
                <w:w w:val="105"/>
                <w:sz w:val="15"/>
              </w:rPr>
              <w:t>Российская</w:t>
            </w:r>
            <w:r w:rsidRPr="007E7A21">
              <w:rPr>
                <w:rFonts w:eastAsia="Calibri"/>
                <w:color w:val="auto"/>
                <w:spacing w:val="26"/>
                <w:w w:val="103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</w:rPr>
              <w:t>Электронная</w:t>
            </w:r>
            <w:r w:rsidRPr="007E7A21">
              <w:rPr>
                <w:rFonts w:eastAsia="Calibri"/>
                <w:color w:val="auto"/>
                <w:spacing w:val="29"/>
                <w:w w:val="103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</w:rPr>
              <w:t>Школа</w:t>
            </w:r>
          </w:p>
        </w:tc>
      </w:tr>
      <w:tr w:rsidR="007E7A21" w:rsidRPr="007E7A21" w:rsidTr="005405B8">
        <w:trPr>
          <w:trHeight w:hRule="exact" w:val="348"/>
        </w:trPr>
        <w:tc>
          <w:tcPr>
            <w:tcW w:w="141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67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</w:rPr>
              <w:t>Итого</w:t>
            </w:r>
            <w:r w:rsidRPr="007E7A21">
              <w:rPr>
                <w:rFonts w:eastAsia="Calibri"/>
                <w:color w:val="auto"/>
                <w:spacing w:val="-18"/>
                <w:w w:val="105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</w:rPr>
              <w:t>по</w:t>
            </w:r>
            <w:r w:rsidRPr="007E7A21">
              <w:rPr>
                <w:rFonts w:eastAsia="Calibri"/>
                <w:color w:val="auto"/>
                <w:spacing w:val="-15"/>
                <w:w w:val="105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</w:rPr>
              <w:t>модулю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67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 w:hAnsi="Calibri"/>
                <w:color w:val="auto"/>
                <w:w w:val="105"/>
                <w:sz w:val="15"/>
              </w:rPr>
              <w:t>8</w:t>
            </w:r>
          </w:p>
        </w:tc>
        <w:tc>
          <w:tcPr>
            <w:tcW w:w="14033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</w:tr>
      <w:tr w:rsidR="007E7A21" w:rsidRPr="007E7A21" w:rsidTr="005405B8">
        <w:trPr>
          <w:trHeight w:hRule="exact" w:val="346"/>
        </w:trPr>
        <w:tc>
          <w:tcPr>
            <w:tcW w:w="16160" w:type="dxa"/>
            <w:gridSpan w:val="1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</w:rPr>
              <w:t>Модуль</w:t>
            </w:r>
            <w:r w:rsidRPr="007E7A21">
              <w:rPr>
                <w:rFonts w:eastAsia="Calibri"/>
                <w:color w:val="auto"/>
                <w:spacing w:val="-17"/>
                <w:w w:val="105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</w:rPr>
              <w:t>2.</w:t>
            </w:r>
            <w:r w:rsidRPr="007E7A21">
              <w:rPr>
                <w:rFonts w:eastAsia="Calibri"/>
                <w:color w:val="auto"/>
                <w:spacing w:val="-18"/>
                <w:w w:val="105"/>
                <w:sz w:val="15"/>
              </w:rPr>
              <w:t xml:space="preserve"> </w:t>
            </w:r>
            <w:r w:rsidRPr="007E7A21">
              <w:rPr>
                <w:rFonts w:eastAsia="Calibri"/>
                <w:b/>
                <w:color w:val="auto"/>
                <w:w w:val="105"/>
                <w:sz w:val="15"/>
              </w:rPr>
              <w:t>Русская</w:t>
            </w:r>
            <w:r w:rsidRPr="007E7A21">
              <w:rPr>
                <w:rFonts w:eastAsia="Calibri"/>
                <w:b/>
                <w:color w:val="auto"/>
                <w:spacing w:val="-17"/>
                <w:w w:val="105"/>
                <w:sz w:val="15"/>
              </w:rPr>
              <w:t xml:space="preserve"> </w:t>
            </w:r>
            <w:r w:rsidRPr="007E7A21">
              <w:rPr>
                <w:rFonts w:eastAsia="Calibri"/>
                <w:b/>
                <w:color w:val="auto"/>
                <w:w w:val="105"/>
                <w:sz w:val="15"/>
              </w:rPr>
              <w:t>классическая</w:t>
            </w:r>
            <w:r w:rsidRPr="007E7A21">
              <w:rPr>
                <w:rFonts w:eastAsia="Calibri"/>
                <w:b/>
                <w:color w:val="auto"/>
                <w:spacing w:val="-16"/>
                <w:w w:val="105"/>
                <w:sz w:val="15"/>
              </w:rPr>
              <w:t xml:space="preserve"> </w:t>
            </w:r>
            <w:r w:rsidRPr="007E7A21">
              <w:rPr>
                <w:rFonts w:eastAsia="Calibri"/>
                <w:b/>
                <w:color w:val="auto"/>
                <w:spacing w:val="-3"/>
                <w:w w:val="105"/>
                <w:sz w:val="15"/>
              </w:rPr>
              <w:t>музыка</w:t>
            </w:r>
          </w:p>
        </w:tc>
      </w:tr>
      <w:tr w:rsidR="007E7A21" w:rsidRPr="007E7A21" w:rsidTr="005405B8">
        <w:trPr>
          <w:trHeight w:hRule="exact" w:val="3682"/>
        </w:trPr>
        <w:tc>
          <w:tcPr>
            <w:tcW w:w="4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 w:hAnsi="Calibri"/>
                <w:color w:val="auto"/>
                <w:spacing w:val="-4"/>
                <w:w w:val="105"/>
                <w:sz w:val="15"/>
              </w:rPr>
              <w:t>2.1.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65" w:lineRule="auto"/>
              <w:ind w:left="0" w:right="50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spacing w:val="-3"/>
                <w:w w:val="105"/>
                <w:sz w:val="15"/>
              </w:rPr>
              <w:t>Золотой</w:t>
            </w:r>
            <w:r w:rsidRPr="007E7A21">
              <w:rPr>
                <w:rFonts w:eastAsia="Calibri"/>
                <w:color w:val="auto"/>
                <w:spacing w:val="-17"/>
                <w:w w:val="105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</w:rPr>
              <w:t>век</w:t>
            </w:r>
            <w:r w:rsidRPr="007E7A21">
              <w:rPr>
                <w:rFonts w:eastAsia="Calibri"/>
                <w:color w:val="auto"/>
                <w:spacing w:val="24"/>
                <w:w w:val="103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</w:rPr>
              <w:t>русской</w:t>
            </w:r>
            <w:r w:rsidRPr="007E7A21">
              <w:rPr>
                <w:rFonts w:eastAsia="Calibri"/>
                <w:color w:val="auto"/>
                <w:spacing w:val="25"/>
                <w:w w:val="103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</w:rPr>
              <w:t>культуры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 w:hAnsi="Calibri"/>
                <w:color w:val="auto"/>
                <w:w w:val="105"/>
                <w:sz w:val="15"/>
              </w:rPr>
              <w:t>3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 w:hAnsi="Calibri"/>
                <w:color w:val="auto"/>
                <w:w w:val="105"/>
                <w:sz w:val="15"/>
              </w:rPr>
              <w:t>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 w:hAnsi="Calibri"/>
                <w:color w:val="auto"/>
                <w:w w:val="105"/>
                <w:sz w:val="15"/>
              </w:rPr>
              <w:t>0</w:t>
            </w:r>
          </w:p>
        </w:tc>
        <w:tc>
          <w:tcPr>
            <w:tcW w:w="3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250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.</w:t>
            </w:r>
            <w:r w:rsidRPr="007E7A21">
              <w:rPr>
                <w:rFonts w:eastAsia="Calibri"/>
                <w:color w:val="auto"/>
                <w:spacing w:val="-23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Музыкальные</w:t>
            </w:r>
            <w:r w:rsidRPr="007E7A21">
              <w:rPr>
                <w:rFonts w:eastAsia="Calibri"/>
                <w:color w:val="auto"/>
                <w:spacing w:val="28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произведения</w:t>
            </w:r>
            <w:r w:rsidRPr="007E7A21">
              <w:rPr>
                <w:rFonts w:eastAsia="Calibri"/>
                <w:color w:val="auto"/>
                <w:spacing w:val="-18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по</w:t>
            </w:r>
            <w:r w:rsidRPr="007E7A21">
              <w:rPr>
                <w:rFonts w:eastAsia="Calibri"/>
                <w:color w:val="auto"/>
                <w:spacing w:val="-17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  <w:lang w:val="ru-RU"/>
              </w:rPr>
              <w:t>выбору:</w:t>
            </w:r>
          </w:p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Знаменный</w:t>
            </w:r>
          </w:p>
          <w:p w:rsidR="007E7A21" w:rsidRPr="007E7A21" w:rsidRDefault="007E7A21" w:rsidP="007E7A21">
            <w:pPr>
              <w:spacing w:after="0" w:line="240" w:lineRule="auto"/>
              <w:ind w:left="0" w:right="193" w:firstLine="0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распев;</w:t>
            </w:r>
            <w:r w:rsidRPr="007E7A21">
              <w:rPr>
                <w:rFonts w:eastAsia="Calibri"/>
                <w:color w:val="auto"/>
                <w:spacing w:val="-7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1"/>
                <w:w w:val="105"/>
                <w:sz w:val="15"/>
                <w:lang w:val="ru-RU"/>
              </w:rPr>
              <w:t>П.</w:t>
            </w:r>
            <w:r w:rsidRPr="007E7A21">
              <w:rPr>
                <w:rFonts w:eastAsia="Calibri"/>
                <w:color w:val="auto"/>
                <w:spacing w:val="-7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Чесноков.</w:t>
            </w:r>
            <w:r w:rsidRPr="007E7A21">
              <w:rPr>
                <w:rFonts w:eastAsia="Calibri"/>
                <w:color w:val="auto"/>
                <w:spacing w:val="-9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1"/>
                <w:w w:val="105"/>
                <w:sz w:val="15"/>
                <w:lang w:val="ru-RU"/>
              </w:rPr>
              <w:t>«Да</w:t>
            </w:r>
            <w:r w:rsidRPr="007E7A21">
              <w:rPr>
                <w:rFonts w:eastAsia="Calibri"/>
                <w:color w:val="auto"/>
                <w:spacing w:val="26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исправится</w:t>
            </w:r>
            <w:r w:rsidRPr="007E7A21">
              <w:rPr>
                <w:rFonts w:eastAsia="Calibri"/>
                <w:color w:val="auto"/>
                <w:spacing w:val="-12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молитва</w:t>
            </w:r>
            <w:r w:rsidRPr="007E7A21">
              <w:rPr>
                <w:rFonts w:eastAsia="Calibri"/>
                <w:color w:val="auto"/>
                <w:spacing w:val="-9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моя»;</w:t>
            </w:r>
            <w:r w:rsidRPr="007E7A21">
              <w:rPr>
                <w:rFonts w:eastAsia="Calibri"/>
                <w:color w:val="auto"/>
                <w:spacing w:val="33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4"/>
                <w:w w:val="105"/>
                <w:sz w:val="15"/>
                <w:lang w:val="ru-RU"/>
              </w:rPr>
              <w:t>П.</w:t>
            </w:r>
          </w:p>
          <w:p w:rsidR="007E7A21" w:rsidRPr="007E7A21" w:rsidRDefault="007E7A21" w:rsidP="007E7A21">
            <w:pPr>
              <w:spacing w:after="0" w:line="240" w:lineRule="auto"/>
              <w:ind w:left="0" w:right="121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Чайковский.</w:t>
            </w:r>
            <w:r w:rsidRPr="007E7A21">
              <w:rPr>
                <w:rFonts w:eastAsia="Calibri"/>
                <w:color w:val="auto"/>
                <w:spacing w:val="-12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"Легенда"</w:t>
            </w:r>
            <w:r w:rsidRPr="007E7A21">
              <w:rPr>
                <w:rFonts w:eastAsia="Calibri"/>
                <w:color w:val="auto"/>
                <w:spacing w:val="-15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  <w:lang w:val="ru-RU"/>
              </w:rPr>
              <w:t>(сл.</w:t>
            </w:r>
            <w:r w:rsidRPr="007E7A21">
              <w:rPr>
                <w:rFonts w:eastAsia="Calibri"/>
                <w:color w:val="auto"/>
                <w:spacing w:val="29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А.</w:t>
            </w:r>
            <w:r w:rsidRPr="007E7A21">
              <w:rPr>
                <w:rFonts w:eastAsia="Calibri"/>
                <w:color w:val="auto"/>
                <w:spacing w:val="-23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Плещеева)</w:t>
            </w:r>
            <w:r w:rsidRPr="007E7A21">
              <w:rPr>
                <w:rFonts w:eastAsia="Calibri"/>
                <w:color w:val="auto"/>
                <w:spacing w:val="27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  <w:lang w:val="ru-RU"/>
              </w:rPr>
              <w:t>Музыкальные</w:t>
            </w:r>
            <w:r w:rsidRPr="007E7A21">
              <w:rPr>
                <w:rFonts w:eastAsia="Calibri"/>
                <w:color w:val="auto"/>
                <w:spacing w:val="21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произведения</w:t>
            </w:r>
            <w:r w:rsidRPr="007E7A21">
              <w:rPr>
                <w:rFonts w:eastAsia="Calibri"/>
                <w:color w:val="auto"/>
                <w:spacing w:val="-15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по</w:t>
            </w:r>
            <w:r w:rsidRPr="007E7A21">
              <w:rPr>
                <w:rFonts w:eastAsia="Calibri"/>
                <w:color w:val="auto"/>
                <w:spacing w:val="-13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выбору:</w:t>
            </w:r>
            <w:r w:rsidRPr="007E7A21">
              <w:rPr>
                <w:rFonts w:eastAsia="Calibri"/>
                <w:color w:val="auto"/>
                <w:spacing w:val="22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М.</w:t>
            </w:r>
            <w:r w:rsidRPr="007E7A21">
              <w:rPr>
                <w:rFonts w:eastAsia="Calibri"/>
                <w:color w:val="auto"/>
                <w:spacing w:val="-22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Березовский.</w:t>
            </w:r>
          </w:p>
          <w:p w:rsidR="007E7A21" w:rsidRPr="007E7A21" w:rsidRDefault="007E7A21" w:rsidP="007E7A21">
            <w:pPr>
              <w:spacing w:after="0" w:line="240" w:lineRule="auto"/>
              <w:ind w:left="0" w:right="379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Хоровой</w:t>
            </w:r>
            <w:r w:rsidRPr="007E7A21">
              <w:rPr>
                <w:rFonts w:eastAsia="Calibri"/>
                <w:color w:val="auto"/>
                <w:spacing w:val="-15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концерт</w:t>
            </w:r>
            <w:r w:rsidRPr="007E7A21">
              <w:rPr>
                <w:rFonts w:eastAsia="Calibri"/>
                <w:color w:val="auto"/>
                <w:spacing w:val="-11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  <w:lang w:val="ru-RU"/>
              </w:rPr>
              <w:t>«Не</w:t>
            </w:r>
            <w:r w:rsidRPr="007E7A21">
              <w:rPr>
                <w:rFonts w:eastAsia="Calibri"/>
                <w:color w:val="auto"/>
                <w:spacing w:val="30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отвержи</w:t>
            </w:r>
            <w:r w:rsidRPr="007E7A21">
              <w:rPr>
                <w:rFonts w:eastAsia="Calibri"/>
                <w:color w:val="auto"/>
                <w:spacing w:val="-17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мене</w:t>
            </w:r>
            <w:r w:rsidRPr="007E7A21">
              <w:rPr>
                <w:rFonts w:eastAsia="Calibri"/>
                <w:color w:val="auto"/>
                <w:spacing w:val="-19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1"/>
                <w:w w:val="105"/>
                <w:sz w:val="15"/>
                <w:lang w:val="ru-RU"/>
              </w:rPr>
              <w:t>во</w:t>
            </w:r>
            <w:r w:rsidRPr="007E7A21">
              <w:rPr>
                <w:rFonts w:eastAsia="Calibri"/>
                <w:color w:val="auto"/>
                <w:spacing w:val="-20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время</w:t>
            </w:r>
            <w:r w:rsidRPr="007E7A21">
              <w:rPr>
                <w:rFonts w:eastAsia="Calibri"/>
                <w:color w:val="auto"/>
                <w:spacing w:val="26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старости»;</w:t>
            </w:r>
          </w:p>
          <w:p w:rsidR="007E7A21" w:rsidRPr="007E7A21" w:rsidRDefault="007E7A21" w:rsidP="007E7A21">
            <w:pPr>
              <w:spacing w:after="0" w:line="240" w:lineRule="auto"/>
              <w:ind w:left="0" w:right="106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color w:val="auto"/>
                <w:spacing w:val="-1"/>
                <w:w w:val="105"/>
                <w:sz w:val="15"/>
                <w:szCs w:val="15"/>
                <w:lang w:val="ru-RU"/>
              </w:rPr>
              <w:t>Н.</w:t>
            </w:r>
            <w:r w:rsidRPr="007E7A21">
              <w:rPr>
                <w:color w:val="auto"/>
                <w:spacing w:val="-14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spacing w:val="-3"/>
                <w:w w:val="105"/>
                <w:sz w:val="15"/>
                <w:szCs w:val="15"/>
                <w:lang w:val="ru-RU"/>
              </w:rPr>
              <w:t>Сидельников.</w:t>
            </w:r>
            <w:r w:rsidRPr="007E7A21">
              <w:rPr>
                <w:color w:val="auto"/>
                <w:spacing w:val="-16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spacing w:val="-3"/>
                <w:w w:val="105"/>
                <w:sz w:val="15"/>
                <w:szCs w:val="15"/>
                <w:lang w:val="ru-RU"/>
              </w:rPr>
              <w:t>Духовный</w:t>
            </w:r>
            <w:r w:rsidRPr="007E7A21">
              <w:rPr>
                <w:color w:val="auto"/>
                <w:spacing w:val="33"/>
                <w:w w:val="103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концерт</w:t>
            </w:r>
            <w:r w:rsidRPr="007E7A21">
              <w:rPr>
                <w:color w:val="auto"/>
                <w:spacing w:val="-7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№</w:t>
            </w:r>
            <w:r w:rsidRPr="007E7A21">
              <w:rPr>
                <w:color w:val="auto"/>
                <w:spacing w:val="-7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1</w:t>
            </w:r>
          </w:p>
          <w:p w:rsidR="007E7A21" w:rsidRPr="007E7A21" w:rsidRDefault="007E7A21" w:rsidP="007E7A21">
            <w:pPr>
              <w:spacing w:after="0" w:line="240" w:lineRule="auto"/>
              <w:ind w:left="0" w:right="248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spacing w:val="-1"/>
                <w:w w:val="105"/>
                <w:sz w:val="15"/>
                <w:lang w:val="ru-RU"/>
              </w:rPr>
              <w:t>В.</w:t>
            </w:r>
            <w:r w:rsidRPr="007E7A21">
              <w:rPr>
                <w:rFonts w:eastAsia="Calibri"/>
                <w:color w:val="auto"/>
                <w:spacing w:val="-14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1"/>
                <w:w w:val="105"/>
                <w:sz w:val="15"/>
                <w:lang w:val="ru-RU"/>
              </w:rPr>
              <w:t>Кикта.</w:t>
            </w:r>
            <w:r w:rsidRPr="007E7A21">
              <w:rPr>
                <w:rFonts w:eastAsia="Calibri"/>
                <w:color w:val="auto"/>
                <w:spacing w:val="-15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Фрески</w:t>
            </w:r>
            <w:r w:rsidRPr="007E7A21">
              <w:rPr>
                <w:rFonts w:eastAsia="Calibri"/>
                <w:color w:val="auto"/>
                <w:spacing w:val="-13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Софии</w:t>
            </w:r>
            <w:r w:rsidRPr="007E7A21">
              <w:rPr>
                <w:rFonts w:eastAsia="Calibri"/>
                <w:color w:val="auto"/>
                <w:spacing w:val="22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z w:val="15"/>
                <w:lang w:val="ru-RU"/>
              </w:rPr>
              <w:t xml:space="preserve">Киевской </w:t>
            </w:r>
            <w:r w:rsidRPr="007E7A21">
              <w:rPr>
                <w:rFonts w:eastAsia="Calibri"/>
                <w:color w:val="auto"/>
                <w:spacing w:val="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z w:val="15"/>
                <w:lang w:val="ru-RU"/>
              </w:rPr>
              <w:t>(концертная</w:t>
            </w:r>
            <w:r w:rsidRPr="007E7A21">
              <w:rPr>
                <w:rFonts w:eastAsia="Calibri"/>
                <w:color w:val="auto"/>
                <w:spacing w:val="28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симфония</w:t>
            </w:r>
            <w:r w:rsidRPr="007E7A21">
              <w:rPr>
                <w:rFonts w:eastAsia="Calibri"/>
                <w:color w:val="auto"/>
                <w:spacing w:val="-9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для</w:t>
            </w:r>
            <w:r w:rsidRPr="007E7A21">
              <w:rPr>
                <w:rFonts w:eastAsia="Calibri"/>
                <w:color w:val="auto"/>
                <w:spacing w:val="-7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арфы</w:t>
            </w:r>
            <w:r w:rsidRPr="007E7A21">
              <w:rPr>
                <w:rFonts w:eastAsia="Calibri"/>
                <w:color w:val="auto"/>
                <w:spacing w:val="-7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в</w:t>
            </w:r>
            <w:r w:rsidRPr="007E7A21">
              <w:rPr>
                <w:rFonts w:eastAsia="Calibri"/>
                <w:color w:val="auto"/>
                <w:spacing w:val="27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оркестром);</w:t>
            </w:r>
            <w:r w:rsidRPr="007E7A21">
              <w:rPr>
                <w:rFonts w:eastAsia="Calibri"/>
                <w:color w:val="auto"/>
                <w:spacing w:val="-9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4"/>
                <w:w w:val="105"/>
                <w:sz w:val="15"/>
                <w:lang w:val="ru-RU"/>
              </w:rPr>
              <w:t>В.</w:t>
            </w:r>
            <w:r w:rsidRPr="007E7A21">
              <w:rPr>
                <w:rFonts w:eastAsia="Calibri"/>
                <w:color w:val="auto"/>
                <w:spacing w:val="-8"/>
                <w:w w:val="105"/>
                <w:sz w:val="15"/>
                <w:lang w:val="ru-RU"/>
              </w:rPr>
              <w:t xml:space="preserve"> </w:t>
            </w:r>
            <w:proofErr w:type="gramStart"/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Гаврилин</w:t>
            </w:r>
            <w:proofErr w:type="gramEnd"/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.</w:t>
            </w:r>
          </w:p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spacing w:val="-4"/>
                <w:w w:val="105"/>
                <w:sz w:val="15"/>
                <w:lang w:val="ru-RU"/>
              </w:rPr>
              <w:t>По</w:t>
            </w:r>
          </w:p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прочтении</w:t>
            </w:r>
            <w:r w:rsidRPr="007E7A21">
              <w:rPr>
                <w:rFonts w:eastAsia="Calibri"/>
                <w:color w:val="auto"/>
                <w:spacing w:val="-18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1"/>
                <w:w w:val="105"/>
                <w:sz w:val="15"/>
                <w:lang w:val="ru-RU"/>
              </w:rPr>
              <w:t>В.</w:t>
            </w:r>
            <w:r w:rsidRPr="007E7A21">
              <w:rPr>
                <w:rFonts w:eastAsia="Calibri"/>
                <w:color w:val="auto"/>
                <w:spacing w:val="-17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Шукшина:</w:t>
            </w:r>
          </w:p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«Вечерняя</w:t>
            </w:r>
            <w:r w:rsidRPr="007E7A21">
              <w:rPr>
                <w:color w:val="auto"/>
                <w:spacing w:val="-19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spacing w:val="1"/>
                <w:w w:val="105"/>
                <w:sz w:val="15"/>
                <w:szCs w:val="15"/>
                <w:lang w:val="ru-RU"/>
              </w:rPr>
              <w:t>музыка»</w:t>
            </w:r>
            <w:r w:rsidRPr="007E7A21">
              <w:rPr>
                <w:color w:val="auto"/>
                <w:spacing w:val="-22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spacing w:val="2"/>
                <w:w w:val="105"/>
                <w:sz w:val="15"/>
                <w:szCs w:val="15"/>
                <w:lang w:val="ru-RU"/>
              </w:rPr>
              <w:t>(№</w:t>
            </w:r>
            <w:r w:rsidRPr="007E7A21">
              <w:rPr>
                <w:color w:val="auto"/>
                <w:spacing w:val="-20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spacing w:val="-3"/>
                <w:w w:val="105"/>
                <w:sz w:val="15"/>
                <w:szCs w:val="15"/>
                <w:lang w:val="ru-RU"/>
              </w:rPr>
              <w:t>10),</w:t>
            </w:r>
          </w:p>
          <w:p w:rsidR="007E7A21" w:rsidRPr="007E7A21" w:rsidRDefault="007E7A21" w:rsidP="007E7A21">
            <w:pPr>
              <w:spacing w:after="0" w:line="240" w:lineRule="auto"/>
              <w:ind w:left="0" w:right="143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«Молитва»</w:t>
            </w:r>
            <w:r w:rsidRPr="007E7A21">
              <w:rPr>
                <w:color w:val="auto"/>
                <w:spacing w:val="-12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(№</w:t>
            </w:r>
            <w:r w:rsidRPr="007E7A21">
              <w:rPr>
                <w:color w:val="auto"/>
                <w:spacing w:val="-7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17).</w:t>
            </w:r>
            <w:r w:rsidRPr="007E7A21">
              <w:rPr>
                <w:color w:val="auto"/>
                <w:spacing w:val="26"/>
                <w:w w:val="103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spacing w:val="-3"/>
                <w:w w:val="105"/>
                <w:sz w:val="15"/>
                <w:szCs w:val="15"/>
                <w:lang w:val="ru-RU"/>
              </w:rPr>
              <w:t>Вокальный</w:t>
            </w:r>
            <w:r w:rsidRPr="007E7A21">
              <w:rPr>
                <w:color w:val="auto"/>
                <w:spacing w:val="-18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spacing w:val="-1"/>
                <w:w w:val="105"/>
                <w:sz w:val="15"/>
                <w:szCs w:val="15"/>
                <w:lang w:val="ru-RU"/>
              </w:rPr>
              <w:t>цикл</w:t>
            </w:r>
            <w:r w:rsidRPr="007E7A21">
              <w:rPr>
                <w:color w:val="auto"/>
                <w:spacing w:val="-15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spacing w:val="-3"/>
                <w:w w:val="105"/>
                <w:sz w:val="15"/>
                <w:szCs w:val="15"/>
                <w:lang w:val="ru-RU"/>
              </w:rPr>
              <w:t>«Времена</w:t>
            </w:r>
            <w:r w:rsidRPr="007E7A21">
              <w:rPr>
                <w:color w:val="auto"/>
                <w:spacing w:val="27"/>
                <w:w w:val="103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spacing w:val="-3"/>
                <w:w w:val="105"/>
                <w:sz w:val="15"/>
                <w:szCs w:val="15"/>
                <w:lang w:val="ru-RU"/>
              </w:rPr>
              <w:t>года»</w:t>
            </w:r>
          </w:p>
          <w:p w:rsidR="007E7A21" w:rsidRPr="007E7A21" w:rsidRDefault="007E7A21" w:rsidP="007E7A21">
            <w:pPr>
              <w:spacing w:after="0" w:line="240" w:lineRule="auto"/>
              <w:ind w:left="0" w:right="382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(«Весна»,</w:t>
            </w:r>
            <w:r w:rsidRPr="007E7A21">
              <w:rPr>
                <w:rFonts w:eastAsia="Calibri"/>
                <w:color w:val="auto"/>
                <w:spacing w:val="-15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«Осень»);</w:t>
            </w:r>
            <w:r w:rsidRPr="007E7A21">
              <w:rPr>
                <w:rFonts w:eastAsia="Calibri"/>
                <w:color w:val="auto"/>
                <w:spacing w:val="-15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М.</w:t>
            </w:r>
            <w:r w:rsidRPr="007E7A21">
              <w:rPr>
                <w:rFonts w:eastAsia="Calibri"/>
                <w:color w:val="auto"/>
                <w:spacing w:val="29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Глинка.</w:t>
            </w:r>
            <w:r w:rsidRPr="007E7A21">
              <w:rPr>
                <w:rFonts w:eastAsia="Calibri"/>
                <w:color w:val="auto"/>
                <w:spacing w:val="-13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Опера</w:t>
            </w:r>
            <w:r w:rsidRPr="007E7A21">
              <w:rPr>
                <w:rFonts w:eastAsia="Calibri"/>
                <w:color w:val="auto"/>
                <w:spacing w:val="-12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"Иван</w:t>
            </w:r>
            <w:r w:rsidRPr="007E7A21">
              <w:rPr>
                <w:rFonts w:eastAsia="Calibri"/>
                <w:color w:val="auto"/>
                <w:spacing w:val="27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Сусанин"</w:t>
            </w:r>
          </w:p>
          <w:p w:rsidR="007E7A21" w:rsidRPr="007E7A21" w:rsidRDefault="007E7A21" w:rsidP="007E7A21">
            <w:pPr>
              <w:spacing w:after="0" w:line="240" w:lineRule="auto"/>
              <w:ind w:left="0" w:right="169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(Ария</w:t>
            </w:r>
            <w:r w:rsidRPr="007E7A21">
              <w:rPr>
                <w:rFonts w:eastAsia="Calibri"/>
                <w:color w:val="auto"/>
                <w:spacing w:val="-16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Сусанина</w:t>
            </w:r>
            <w:r w:rsidRPr="007E7A21">
              <w:rPr>
                <w:rFonts w:eastAsia="Calibri"/>
                <w:color w:val="auto"/>
                <w:spacing w:val="-17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из</w:t>
            </w:r>
            <w:r w:rsidRPr="007E7A21">
              <w:rPr>
                <w:rFonts w:eastAsia="Calibri"/>
                <w:color w:val="auto"/>
                <w:spacing w:val="-17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1"/>
                <w:w w:val="105"/>
                <w:sz w:val="15"/>
              </w:rPr>
              <w:t>IV</w:t>
            </w:r>
            <w:r w:rsidRPr="007E7A21">
              <w:rPr>
                <w:rFonts w:eastAsia="Calibri"/>
                <w:color w:val="auto"/>
                <w:spacing w:val="-18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д.,);</w:t>
            </w:r>
            <w:r w:rsidRPr="007E7A21">
              <w:rPr>
                <w:rFonts w:eastAsia="Calibri"/>
                <w:color w:val="auto"/>
                <w:spacing w:val="27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П.</w:t>
            </w:r>
            <w:r w:rsidRPr="007E7A21">
              <w:rPr>
                <w:rFonts w:eastAsia="Calibri"/>
                <w:color w:val="auto"/>
                <w:spacing w:val="-22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Чайковский.</w:t>
            </w:r>
          </w:p>
          <w:p w:rsidR="007E7A21" w:rsidRPr="007E7A21" w:rsidRDefault="007E7A21" w:rsidP="007E7A21">
            <w:pPr>
              <w:spacing w:after="0" w:line="240" w:lineRule="auto"/>
              <w:ind w:left="0" w:right="809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spacing w:val="-3"/>
                <w:w w:val="105"/>
                <w:sz w:val="15"/>
              </w:rPr>
              <w:t>«Покаянная</w:t>
            </w:r>
            <w:r w:rsidRPr="007E7A21">
              <w:rPr>
                <w:rFonts w:eastAsia="Calibri"/>
                <w:color w:val="auto"/>
                <w:spacing w:val="27"/>
                <w:w w:val="103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</w:rPr>
              <w:t>молитва</w:t>
            </w:r>
            <w:r w:rsidRPr="007E7A21">
              <w:rPr>
                <w:rFonts w:eastAsia="Calibri"/>
                <w:color w:val="auto"/>
                <w:spacing w:val="-19"/>
                <w:w w:val="105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</w:rPr>
              <w:t>о</w:t>
            </w:r>
            <w:r w:rsidRPr="007E7A21">
              <w:rPr>
                <w:rFonts w:eastAsia="Calibri"/>
                <w:color w:val="auto"/>
                <w:spacing w:val="-19"/>
                <w:w w:val="105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1"/>
                <w:w w:val="105"/>
                <w:sz w:val="15"/>
              </w:rPr>
              <w:t>Руси»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spacing w:val="-1"/>
                <w:sz w:val="15"/>
              </w:rPr>
              <w:t>Новиков</w:t>
            </w:r>
            <w:r w:rsidRPr="007E7A21">
              <w:rPr>
                <w:rFonts w:eastAsia="Calibri"/>
                <w:color w:val="auto"/>
                <w:spacing w:val="1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sz w:val="15"/>
              </w:rPr>
              <w:t>«Эх,</w:t>
            </w:r>
          </w:p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spacing w:val="-1"/>
                <w:sz w:val="15"/>
              </w:rPr>
              <w:t>дороги»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spacing w:val="-4"/>
                <w:w w:val="105"/>
                <w:sz w:val="15"/>
              </w:rPr>
              <w:t>нет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</w:p>
        </w:tc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271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Знакомство</w:t>
            </w:r>
            <w:r w:rsidRPr="007E7A21">
              <w:rPr>
                <w:rFonts w:eastAsia="Calibri"/>
                <w:color w:val="auto"/>
                <w:spacing w:val="-24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с</w:t>
            </w:r>
            <w:r w:rsidRPr="007E7A21">
              <w:rPr>
                <w:rFonts w:eastAsia="Calibri"/>
                <w:color w:val="auto"/>
                <w:spacing w:val="-21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шедеврами</w:t>
            </w:r>
            <w:r w:rsidRPr="007E7A21">
              <w:rPr>
                <w:rFonts w:eastAsia="Calibri"/>
                <w:color w:val="auto"/>
                <w:spacing w:val="-22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русской</w:t>
            </w:r>
            <w:r w:rsidRPr="007E7A21">
              <w:rPr>
                <w:rFonts w:eastAsia="Calibri"/>
                <w:color w:val="auto"/>
                <w:spacing w:val="-22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музыки</w:t>
            </w:r>
            <w:r w:rsidRPr="007E7A21">
              <w:rPr>
                <w:rFonts w:eastAsia="Calibri"/>
                <w:color w:val="auto"/>
                <w:spacing w:val="40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</w:rPr>
              <w:t>XIX</w:t>
            </w:r>
            <w:r w:rsidRPr="007E7A21">
              <w:rPr>
                <w:rFonts w:eastAsia="Calibri"/>
                <w:color w:val="auto"/>
                <w:spacing w:val="-14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1"/>
                <w:w w:val="105"/>
                <w:sz w:val="15"/>
                <w:lang w:val="ru-RU"/>
              </w:rPr>
              <w:t>века,</w:t>
            </w:r>
            <w:r w:rsidRPr="007E7A21">
              <w:rPr>
                <w:rFonts w:eastAsia="Calibri"/>
                <w:color w:val="auto"/>
                <w:spacing w:val="-16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анализ</w:t>
            </w:r>
            <w:r w:rsidRPr="007E7A21">
              <w:rPr>
                <w:rFonts w:eastAsia="Calibri"/>
                <w:color w:val="auto"/>
                <w:spacing w:val="-14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художественного</w:t>
            </w:r>
            <w:r w:rsidRPr="007E7A21">
              <w:rPr>
                <w:rFonts w:eastAsia="Calibri"/>
                <w:color w:val="auto"/>
                <w:spacing w:val="32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содержания,</w:t>
            </w:r>
            <w:r w:rsidRPr="007E7A21">
              <w:rPr>
                <w:rFonts w:eastAsia="Calibri"/>
                <w:color w:val="auto"/>
                <w:spacing w:val="-27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выразительных</w:t>
            </w:r>
            <w:r w:rsidRPr="007E7A21">
              <w:rPr>
                <w:rFonts w:eastAsia="Calibri"/>
                <w:color w:val="auto"/>
                <w:spacing w:val="-26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средств.;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518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spacing w:val="-4"/>
                <w:w w:val="105"/>
                <w:sz w:val="15"/>
              </w:rPr>
              <w:t>Устный</w:t>
            </w:r>
            <w:r w:rsidRPr="007E7A21">
              <w:rPr>
                <w:rFonts w:eastAsia="Calibri"/>
                <w:color w:val="auto"/>
                <w:spacing w:val="24"/>
                <w:w w:val="103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</w:rPr>
              <w:t>опрос;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446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spacing w:val="-3"/>
                <w:w w:val="105"/>
                <w:sz w:val="15"/>
              </w:rPr>
              <w:t>Российская</w:t>
            </w:r>
            <w:r w:rsidRPr="007E7A21">
              <w:rPr>
                <w:rFonts w:eastAsia="Calibri"/>
                <w:color w:val="auto"/>
                <w:spacing w:val="26"/>
                <w:w w:val="103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</w:rPr>
              <w:t>Электронная</w:t>
            </w:r>
            <w:r w:rsidRPr="007E7A21">
              <w:rPr>
                <w:rFonts w:eastAsia="Calibri"/>
                <w:color w:val="auto"/>
                <w:spacing w:val="29"/>
                <w:w w:val="103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</w:rPr>
              <w:t>Школа</w:t>
            </w:r>
          </w:p>
        </w:tc>
      </w:tr>
      <w:tr w:rsidR="007E7A21" w:rsidRPr="007E7A21" w:rsidTr="005405B8">
        <w:trPr>
          <w:trHeight w:hRule="exact" w:val="1425"/>
        </w:trPr>
        <w:tc>
          <w:tcPr>
            <w:tcW w:w="4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 w:hAnsi="Calibri"/>
                <w:color w:val="auto"/>
                <w:spacing w:val="-4"/>
                <w:w w:val="105"/>
                <w:sz w:val="15"/>
              </w:rPr>
              <w:lastRenderedPageBreak/>
              <w:t>2.2.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66" w:lineRule="auto"/>
              <w:ind w:left="0" w:right="224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История</w:t>
            </w:r>
            <w:r w:rsidRPr="007E7A21">
              <w:rPr>
                <w:rFonts w:eastAsia="Calibri"/>
                <w:color w:val="auto"/>
                <w:spacing w:val="-14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страны</w:t>
            </w:r>
            <w:r w:rsidRPr="007E7A21">
              <w:rPr>
                <w:rFonts w:eastAsia="Calibri"/>
                <w:color w:val="auto"/>
                <w:spacing w:val="26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и</w:t>
            </w:r>
            <w:r w:rsidRPr="007E7A21">
              <w:rPr>
                <w:rFonts w:eastAsia="Calibri"/>
                <w:color w:val="auto"/>
                <w:spacing w:val="-6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народа</w:t>
            </w:r>
            <w:r w:rsidRPr="007E7A21">
              <w:rPr>
                <w:rFonts w:eastAsia="Calibri"/>
                <w:color w:val="auto"/>
                <w:spacing w:val="-7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в</w:t>
            </w:r>
            <w:r w:rsidRPr="007E7A21">
              <w:rPr>
                <w:rFonts w:eastAsia="Calibri"/>
                <w:color w:val="auto"/>
                <w:spacing w:val="23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музыке</w:t>
            </w:r>
            <w:r w:rsidRPr="007E7A21">
              <w:rPr>
                <w:rFonts w:eastAsia="Calibri"/>
                <w:color w:val="auto"/>
                <w:spacing w:val="-26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русских</w:t>
            </w:r>
            <w:r w:rsidRPr="007E7A21">
              <w:rPr>
                <w:rFonts w:eastAsia="Calibri"/>
                <w:color w:val="auto"/>
                <w:spacing w:val="24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композиторов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 w:hAnsi="Calibri"/>
                <w:color w:val="auto"/>
                <w:w w:val="105"/>
                <w:sz w:val="15"/>
              </w:rPr>
              <w:t>4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 w:hAnsi="Calibri"/>
                <w:color w:val="auto"/>
                <w:w w:val="105"/>
                <w:sz w:val="15"/>
              </w:rPr>
              <w:t>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 w:hAnsi="Calibri"/>
                <w:color w:val="auto"/>
                <w:w w:val="105"/>
                <w:sz w:val="15"/>
              </w:rPr>
              <w:t>0</w:t>
            </w:r>
          </w:p>
        </w:tc>
        <w:tc>
          <w:tcPr>
            <w:tcW w:w="3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250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.</w:t>
            </w:r>
            <w:r w:rsidRPr="007E7A21">
              <w:rPr>
                <w:rFonts w:eastAsia="Calibri"/>
                <w:color w:val="auto"/>
                <w:spacing w:val="-23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Музыкальные</w:t>
            </w:r>
            <w:r w:rsidRPr="007E7A21">
              <w:rPr>
                <w:rFonts w:eastAsia="Calibri"/>
                <w:color w:val="auto"/>
                <w:spacing w:val="28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произведения</w:t>
            </w:r>
            <w:r w:rsidRPr="007E7A21">
              <w:rPr>
                <w:rFonts w:eastAsia="Calibri"/>
                <w:color w:val="auto"/>
                <w:spacing w:val="-18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по</w:t>
            </w:r>
            <w:r w:rsidRPr="007E7A21">
              <w:rPr>
                <w:rFonts w:eastAsia="Calibri"/>
                <w:color w:val="auto"/>
                <w:spacing w:val="-17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  <w:lang w:val="ru-RU"/>
              </w:rPr>
              <w:t>выбору:</w:t>
            </w:r>
            <w:r w:rsidRPr="007E7A21">
              <w:rPr>
                <w:rFonts w:eastAsia="Calibri"/>
                <w:color w:val="auto"/>
                <w:spacing w:val="29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М.</w:t>
            </w:r>
            <w:r w:rsidRPr="007E7A21">
              <w:rPr>
                <w:rFonts w:eastAsia="Calibri"/>
                <w:color w:val="auto"/>
                <w:spacing w:val="-9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И.</w:t>
            </w:r>
            <w:r w:rsidRPr="007E7A21">
              <w:rPr>
                <w:rFonts w:eastAsia="Calibri"/>
                <w:color w:val="auto"/>
                <w:spacing w:val="-8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Глинка.</w:t>
            </w:r>
          </w:p>
          <w:p w:rsidR="007E7A21" w:rsidRPr="007E7A21" w:rsidRDefault="007E7A21" w:rsidP="007E7A21">
            <w:pPr>
              <w:spacing w:after="0" w:line="240" w:lineRule="auto"/>
              <w:ind w:left="0" w:right="208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Опера</w:t>
            </w:r>
            <w:r w:rsidRPr="007E7A21">
              <w:rPr>
                <w:rFonts w:eastAsia="Calibri"/>
                <w:color w:val="auto"/>
                <w:spacing w:val="-14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«Иван</w:t>
            </w:r>
            <w:r w:rsidRPr="007E7A21">
              <w:rPr>
                <w:rFonts w:eastAsia="Calibri"/>
                <w:color w:val="auto"/>
                <w:spacing w:val="-11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Сусанин»</w:t>
            </w:r>
            <w:r w:rsidRPr="007E7A21">
              <w:rPr>
                <w:rFonts w:eastAsia="Calibri"/>
                <w:color w:val="auto"/>
                <w:spacing w:val="29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(Ария</w:t>
            </w:r>
            <w:r w:rsidRPr="007E7A21">
              <w:rPr>
                <w:rFonts w:eastAsia="Calibri"/>
                <w:color w:val="auto"/>
                <w:spacing w:val="-16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Сусанина</w:t>
            </w:r>
            <w:r w:rsidRPr="007E7A21">
              <w:rPr>
                <w:rFonts w:eastAsia="Calibri"/>
                <w:color w:val="auto"/>
                <w:spacing w:val="-17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из</w:t>
            </w:r>
            <w:r w:rsidRPr="007E7A21">
              <w:rPr>
                <w:rFonts w:eastAsia="Calibri"/>
                <w:color w:val="auto"/>
                <w:spacing w:val="-16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1"/>
                <w:w w:val="105"/>
                <w:sz w:val="15"/>
              </w:rPr>
              <w:t>IV</w:t>
            </w:r>
            <w:r w:rsidRPr="007E7A21">
              <w:rPr>
                <w:rFonts w:eastAsia="Calibri"/>
                <w:color w:val="auto"/>
                <w:spacing w:val="-18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д.);</w:t>
            </w:r>
            <w:r w:rsidRPr="007E7A21">
              <w:rPr>
                <w:rFonts w:eastAsia="Calibri"/>
                <w:color w:val="auto"/>
                <w:spacing w:val="27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  <w:lang w:val="ru-RU"/>
              </w:rPr>
              <w:t>С.</w:t>
            </w:r>
            <w:r w:rsidRPr="007E7A21">
              <w:rPr>
                <w:rFonts w:eastAsia="Calibri"/>
                <w:color w:val="auto"/>
                <w:spacing w:val="-7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С.</w:t>
            </w:r>
          </w:p>
          <w:p w:rsidR="007E7A21" w:rsidRPr="007E7A21" w:rsidRDefault="007E7A21" w:rsidP="007E7A21">
            <w:pPr>
              <w:spacing w:after="0" w:line="240" w:lineRule="auto"/>
              <w:ind w:left="0" w:right="119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sz w:val="15"/>
                <w:lang w:val="ru-RU"/>
              </w:rPr>
              <w:t>Прокофьев.</w:t>
            </w:r>
            <w:r w:rsidRPr="007E7A21">
              <w:rPr>
                <w:rFonts w:eastAsia="Calibri"/>
                <w:color w:val="auto"/>
                <w:spacing w:val="36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z w:val="15"/>
                <w:lang w:val="ru-RU"/>
              </w:rPr>
              <w:t>Кантата</w:t>
            </w:r>
            <w:r w:rsidRPr="007E7A21">
              <w:rPr>
                <w:rFonts w:eastAsia="Calibri"/>
                <w:color w:val="auto"/>
                <w:spacing w:val="30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"Александ</w:t>
            </w:r>
            <w:r w:rsidRPr="007E7A21">
              <w:rPr>
                <w:rFonts w:eastAsia="Calibri"/>
                <w:color w:val="auto"/>
                <w:spacing w:val="-22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1"/>
                <w:w w:val="105"/>
                <w:sz w:val="15"/>
                <w:lang w:val="ru-RU"/>
              </w:rPr>
              <w:t>Невский";</w:t>
            </w:r>
            <w:r w:rsidRPr="007E7A21">
              <w:rPr>
                <w:rFonts w:eastAsia="Calibri"/>
                <w:color w:val="auto"/>
                <w:spacing w:val="-23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1"/>
                <w:w w:val="105"/>
                <w:sz w:val="15"/>
                <w:lang w:val="ru-RU"/>
              </w:rPr>
              <w:t>А.</w:t>
            </w:r>
            <w:r w:rsidRPr="007E7A21">
              <w:rPr>
                <w:rFonts w:eastAsia="Calibri"/>
                <w:color w:val="auto"/>
                <w:spacing w:val="-22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1"/>
                <w:w w:val="105"/>
                <w:sz w:val="15"/>
                <w:lang w:val="ru-RU"/>
              </w:rPr>
              <w:t>П.</w:t>
            </w:r>
            <w:r w:rsidRPr="007E7A21">
              <w:rPr>
                <w:rFonts w:eastAsia="Calibri"/>
                <w:color w:val="auto"/>
                <w:spacing w:val="24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Бородин.</w:t>
            </w:r>
            <w:r w:rsidRPr="007E7A21">
              <w:rPr>
                <w:rFonts w:eastAsia="Calibri"/>
                <w:color w:val="auto"/>
                <w:spacing w:val="-15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</w:rPr>
              <w:t>Опера</w:t>
            </w:r>
            <w:r w:rsidRPr="007E7A21">
              <w:rPr>
                <w:rFonts w:eastAsia="Calibri"/>
                <w:color w:val="auto"/>
                <w:spacing w:val="-13"/>
                <w:w w:val="105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</w:rPr>
              <w:t>"Князь</w:t>
            </w:r>
            <w:r w:rsidRPr="007E7A21">
              <w:rPr>
                <w:rFonts w:eastAsia="Calibri"/>
                <w:color w:val="auto"/>
                <w:spacing w:val="28"/>
                <w:w w:val="103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</w:rPr>
              <w:t>Игорь"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spacing w:val="-1"/>
                <w:sz w:val="15"/>
              </w:rPr>
              <w:t>Новиков</w:t>
            </w:r>
            <w:r w:rsidRPr="007E7A21">
              <w:rPr>
                <w:rFonts w:eastAsia="Calibri"/>
                <w:color w:val="auto"/>
                <w:spacing w:val="1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sz w:val="15"/>
              </w:rPr>
              <w:t>«Эх,</w:t>
            </w:r>
          </w:p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spacing w:val="-1"/>
                <w:sz w:val="15"/>
              </w:rPr>
              <w:t>дороги»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spacing w:val="-3"/>
                <w:w w:val="105"/>
                <w:sz w:val="15"/>
              </w:rPr>
              <w:t>импровизация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</w:p>
        </w:tc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204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Разучивание,</w:t>
            </w:r>
            <w:r w:rsidRPr="007E7A21">
              <w:rPr>
                <w:rFonts w:eastAsia="Calibri"/>
                <w:color w:val="auto"/>
                <w:spacing w:val="-17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исполнение</w:t>
            </w:r>
            <w:r w:rsidRPr="007E7A21">
              <w:rPr>
                <w:rFonts w:eastAsia="Calibri"/>
                <w:color w:val="auto"/>
                <w:spacing w:val="-16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не</w:t>
            </w:r>
            <w:r w:rsidRPr="007E7A21">
              <w:rPr>
                <w:rFonts w:eastAsia="Calibri"/>
                <w:color w:val="auto"/>
                <w:spacing w:val="-15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менее</w:t>
            </w:r>
            <w:r w:rsidRPr="007E7A21">
              <w:rPr>
                <w:rFonts w:eastAsia="Calibri"/>
                <w:color w:val="auto"/>
                <w:spacing w:val="-13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одного</w:t>
            </w:r>
            <w:r w:rsidRPr="007E7A21">
              <w:rPr>
                <w:rFonts w:eastAsia="Calibri"/>
                <w:color w:val="auto"/>
                <w:spacing w:val="32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вокального</w:t>
            </w:r>
            <w:r w:rsidRPr="007E7A21">
              <w:rPr>
                <w:rFonts w:eastAsia="Calibri"/>
                <w:color w:val="auto"/>
                <w:spacing w:val="-12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произведения</w:t>
            </w:r>
            <w:r w:rsidRPr="007E7A21">
              <w:rPr>
                <w:rFonts w:eastAsia="Calibri"/>
                <w:color w:val="auto"/>
                <w:spacing w:val="-11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патриотического</w:t>
            </w:r>
            <w:r w:rsidRPr="007E7A21">
              <w:rPr>
                <w:rFonts w:eastAsia="Calibri"/>
                <w:color w:val="auto"/>
                <w:spacing w:val="55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содержания,</w:t>
            </w:r>
            <w:r w:rsidRPr="007E7A21">
              <w:rPr>
                <w:rFonts w:eastAsia="Calibri"/>
                <w:color w:val="auto"/>
                <w:spacing w:val="-24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сочинённого</w:t>
            </w:r>
            <w:r w:rsidRPr="007E7A21">
              <w:rPr>
                <w:rFonts w:eastAsia="Calibri"/>
                <w:color w:val="auto"/>
                <w:spacing w:val="-22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русским</w:t>
            </w:r>
            <w:r w:rsidRPr="007E7A21">
              <w:rPr>
                <w:rFonts w:eastAsia="Calibri"/>
                <w:color w:val="auto"/>
                <w:spacing w:val="38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композитором-классиком.;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518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spacing w:val="-4"/>
                <w:w w:val="105"/>
                <w:sz w:val="15"/>
              </w:rPr>
              <w:t>Устный</w:t>
            </w:r>
            <w:r w:rsidRPr="007E7A21">
              <w:rPr>
                <w:rFonts w:eastAsia="Calibri"/>
                <w:color w:val="auto"/>
                <w:spacing w:val="24"/>
                <w:w w:val="103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</w:rPr>
              <w:t>опрос;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446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spacing w:val="-3"/>
                <w:w w:val="105"/>
                <w:sz w:val="15"/>
              </w:rPr>
              <w:t>Российская</w:t>
            </w:r>
            <w:r w:rsidRPr="007E7A21">
              <w:rPr>
                <w:rFonts w:eastAsia="Calibri"/>
                <w:color w:val="auto"/>
                <w:spacing w:val="26"/>
                <w:w w:val="103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</w:rPr>
              <w:t>Электронная</w:t>
            </w:r>
            <w:r w:rsidRPr="007E7A21">
              <w:rPr>
                <w:rFonts w:eastAsia="Calibri"/>
                <w:color w:val="auto"/>
                <w:spacing w:val="29"/>
                <w:w w:val="103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</w:rPr>
              <w:t>Школа</w:t>
            </w:r>
          </w:p>
        </w:tc>
      </w:tr>
      <w:tr w:rsidR="007E7A21" w:rsidRPr="007E7A21" w:rsidTr="005405B8">
        <w:trPr>
          <w:trHeight w:hRule="exact" w:val="348"/>
        </w:trPr>
        <w:tc>
          <w:tcPr>
            <w:tcW w:w="141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60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</w:rPr>
              <w:t>Итого</w:t>
            </w:r>
            <w:r w:rsidRPr="007E7A21">
              <w:rPr>
                <w:rFonts w:eastAsia="Calibri"/>
                <w:color w:val="auto"/>
                <w:spacing w:val="-18"/>
                <w:w w:val="105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</w:rPr>
              <w:t>по</w:t>
            </w:r>
            <w:r w:rsidRPr="007E7A21">
              <w:rPr>
                <w:rFonts w:eastAsia="Calibri"/>
                <w:color w:val="auto"/>
                <w:spacing w:val="-15"/>
                <w:w w:val="105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</w:rPr>
              <w:t>модулю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60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 w:hAnsi="Calibri"/>
                <w:color w:val="auto"/>
                <w:w w:val="105"/>
                <w:sz w:val="15"/>
              </w:rPr>
              <w:t>7</w:t>
            </w:r>
          </w:p>
        </w:tc>
        <w:tc>
          <w:tcPr>
            <w:tcW w:w="14033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</w:tr>
      <w:tr w:rsidR="007E7A21" w:rsidRPr="007E7A21" w:rsidTr="005405B8">
        <w:trPr>
          <w:trHeight w:hRule="exact" w:val="350"/>
        </w:trPr>
        <w:tc>
          <w:tcPr>
            <w:tcW w:w="16160" w:type="dxa"/>
            <w:gridSpan w:val="1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spacing w:val="-3"/>
                <w:w w:val="105"/>
                <w:sz w:val="15"/>
              </w:rPr>
              <w:t>Модуль</w:t>
            </w:r>
            <w:r w:rsidRPr="007E7A21">
              <w:rPr>
                <w:rFonts w:eastAsia="Calibri"/>
                <w:color w:val="auto"/>
                <w:spacing w:val="-4"/>
                <w:w w:val="105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</w:rPr>
              <w:t>3.</w:t>
            </w:r>
            <w:r w:rsidRPr="007E7A21">
              <w:rPr>
                <w:rFonts w:eastAsia="Calibri"/>
                <w:color w:val="auto"/>
                <w:spacing w:val="-2"/>
                <w:w w:val="105"/>
                <w:sz w:val="15"/>
              </w:rPr>
              <w:t xml:space="preserve"> </w:t>
            </w:r>
            <w:r w:rsidRPr="007E7A21">
              <w:rPr>
                <w:rFonts w:eastAsia="Calibri"/>
                <w:b/>
                <w:color w:val="auto"/>
                <w:spacing w:val="-2"/>
                <w:w w:val="105"/>
                <w:sz w:val="15"/>
              </w:rPr>
              <w:t>Европейская</w:t>
            </w:r>
            <w:r w:rsidRPr="007E7A21">
              <w:rPr>
                <w:rFonts w:eastAsia="Calibri"/>
                <w:b/>
                <w:color w:val="auto"/>
                <w:spacing w:val="-10"/>
                <w:w w:val="105"/>
                <w:sz w:val="15"/>
              </w:rPr>
              <w:t xml:space="preserve"> </w:t>
            </w:r>
            <w:r w:rsidRPr="007E7A21">
              <w:rPr>
                <w:rFonts w:eastAsia="Calibri"/>
                <w:b/>
                <w:color w:val="auto"/>
                <w:spacing w:val="-2"/>
                <w:w w:val="105"/>
                <w:sz w:val="15"/>
              </w:rPr>
              <w:t>классическая</w:t>
            </w:r>
            <w:r w:rsidRPr="007E7A21">
              <w:rPr>
                <w:rFonts w:eastAsia="Calibri"/>
                <w:b/>
                <w:color w:val="auto"/>
                <w:spacing w:val="-4"/>
                <w:w w:val="105"/>
                <w:sz w:val="15"/>
              </w:rPr>
              <w:t xml:space="preserve"> </w:t>
            </w:r>
            <w:r w:rsidRPr="007E7A21">
              <w:rPr>
                <w:rFonts w:eastAsia="Calibri"/>
                <w:b/>
                <w:color w:val="auto"/>
                <w:spacing w:val="-3"/>
                <w:w w:val="105"/>
                <w:sz w:val="15"/>
              </w:rPr>
              <w:t>музыка</w:t>
            </w:r>
          </w:p>
        </w:tc>
      </w:tr>
      <w:tr w:rsidR="007E7A21" w:rsidRPr="007E7A21" w:rsidTr="005405B8">
        <w:trPr>
          <w:trHeight w:hRule="exact" w:val="3201"/>
        </w:trPr>
        <w:tc>
          <w:tcPr>
            <w:tcW w:w="4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 w:hAnsi="Calibri"/>
                <w:color w:val="auto"/>
                <w:spacing w:val="-4"/>
                <w:w w:val="105"/>
                <w:sz w:val="15"/>
              </w:rPr>
              <w:t>3.1.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color w:val="auto"/>
                <w:w w:val="105"/>
                <w:sz w:val="15"/>
                <w:szCs w:val="15"/>
              </w:rPr>
              <w:t>Музыка</w:t>
            </w:r>
            <w:r w:rsidRPr="007E7A21">
              <w:rPr>
                <w:color w:val="auto"/>
                <w:spacing w:val="-14"/>
                <w:w w:val="105"/>
                <w:sz w:val="15"/>
                <w:szCs w:val="15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</w:rPr>
              <w:t>—</w:t>
            </w:r>
          </w:p>
          <w:p w:rsidR="007E7A21" w:rsidRPr="007E7A21" w:rsidRDefault="007E7A21" w:rsidP="007E7A21">
            <w:pPr>
              <w:spacing w:before="17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spacing w:val="-1"/>
                <w:w w:val="105"/>
                <w:sz w:val="15"/>
              </w:rPr>
              <w:t>зеркало</w:t>
            </w:r>
            <w:r w:rsidRPr="007E7A21">
              <w:rPr>
                <w:rFonts w:eastAsia="Calibri"/>
                <w:color w:val="auto"/>
                <w:spacing w:val="-30"/>
                <w:w w:val="105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</w:rPr>
              <w:t>эпохи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 w:hAnsi="Calibri"/>
                <w:color w:val="auto"/>
                <w:w w:val="105"/>
                <w:sz w:val="15"/>
              </w:rPr>
              <w:t>4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 w:hAnsi="Calibri"/>
                <w:color w:val="auto"/>
                <w:w w:val="105"/>
                <w:sz w:val="15"/>
              </w:rPr>
              <w:t>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 w:hAnsi="Calibri"/>
                <w:color w:val="auto"/>
                <w:w w:val="105"/>
                <w:sz w:val="15"/>
              </w:rPr>
              <w:t>0</w:t>
            </w:r>
          </w:p>
        </w:tc>
        <w:tc>
          <w:tcPr>
            <w:tcW w:w="3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250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spacing w:val="-1"/>
                <w:w w:val="105"/>
                <w:sz w:val="15"/>
                <w:lang w:val="ru-RU"/>
              </w:rPr>
              <w:t>Музыкальные</w:t>
            </w:r>
            <w:r w:rsidRPr="007E7A21">
              <w:rPr>
                <w:rFonts w:eastAsia="Calibri"/>
                <w:color w:val="auto"/>
                <w:spacing w:val="21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произведения</w:t>
            </w:r>
            <w:r w:rsidRPr="007E7A21">
              <w:rPr>
                <w:rFonts w:eastAsia="Calibri"/>
                <w:color w:val="auto"/>
                <w:spacing w:val="-18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по</w:t>
            </w:r>
            <w:r w:rsidRPr="007E7A21">
              <w:rPr>
                <w:rFonts w:eastAsia="Calibri"/>
                <w:color w:val="auto"/>
                <w:spacing w:val="-17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  <w:lang w:val="ru-RU"/>
              </w:rPr>
              <w:t>выбору:</w:t>
            </w:r>
            <w:r w:rsidRPr="007E7A21">
              <w:rPr>
                <w:rFonts w:eastAsia="Calibri"/>
                <w:color w:val="auto"/>
                <w:spacing w:val="29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А.</w:t>
            </w:r>
            <w:r w:rsidRPr="007E7A21">
              <w:rPr>
                <w:rFonts w:eastAsia="Calibri"/>
                <w:color w:val="auto"/>
                <w:spacing w:val="-19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Вивальди.</w:t>
            </w:r>
          </w:p>
          <w:p w:rsidR="007E7A21" w:rsidRPr="007E7A21" w:rsidRDefault="007E7A21" w:rsidP="007E7A21">
            <w:pPr>
              <w:spacing w:after="0" w:line="240" w:lineRule="auto"/>
              <w:ind w:left="0" w:right="286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Цикл</w:t>
            </w:r>
            <w:r w:rsidRPr="007E7A21">
              <w:rPr>
                <w:rFonts w:eastAsia="Calibri"/>
                <w:color w:val="auto"/>
                <w:spacing w:val="-13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концертов</w:t>
            </w:r>
            <w:r w:rsidRPr="007E7A21">
              <w:rPr>
                <w:rFonts w:eastAsia="Calibri"/>
                <w:color w:val="auto"/>
                <w:spacing w:val="-13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1"/>
                <w:w w:val="105"/>
                <w:sz w:val="15"/>
                <w:lang w:val="ru-RU"/>
              </w:rPr>
              <w:t>для</w:t>
            </w:r>
            <w:r w:rsidRPr="007E7A21">
              <w:rPr>
                <w:rFonts w:eastAsia="Calibri"/>
                <w:color w:val="auto"/>
                <w:spacing w:val="29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скрипки</w:t>
            </w:r>
            <w:r w:rsidRPr="007E7A21">
              <w:rPr>
                <w:rFonts w:eastAsia="Calibri"/>
                <w:color w:val="auto"/>
                <w:spacing w:val="-21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  <w:lang w:val="ru-RU"/>
              </w:rPr>
              <w:t>соло,</w:t>
            </w:r>
            <w:r w:rsidRPr="007E7A21">
              <w:rPr>
                <w:rFonts w:eastAsia="Calibri"/>
                <w:color w:val="auto"/>
                <w:spacing w:val="-21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  <w:lang w:val="ru-RU"/>
              </w:rPr>
              <w:t>струнного</w:t>
            </w:r>
            <w:r w:rsidRPr="007E7A21">
              <w:rPr>
                <w:rFonts w:eastAsia="Calibri"/>
                <w:color w:val="auto"/>
                <w:spacing w:val="21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квинтета,</w:t>
            </w:r>
          </w:p>
          <w:p w:rsidR="007E7A21" w:rsidRPr="007E7A21" w:rsidRDefault="007E7A21" w:rsidP="007E7A21">
            <w:pPr>
              <w:spacing w:after="0" w:line="240" w:lineRule="auto"/>
              <w:ind w:left="0" w:right="73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органа</w:t>
            </w:r>
            <w:r w:rsidRPr="007E7A21">
              <w:rPr>
                <w:rFonts w:eastAsia="Calibri"/>
                <w:color w:val="auto"/>
                <w:spacing w:val="-21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и</w:t>
            </w:r>
            <w:r w:rsidRPr="007E7A21">
              <w:rPr>
                <w:rFonts w:eastAsia="Calibri"/>
                <w:color w:val="auto"/>
                <w:spacing w:val="-20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чембало</w:t>
            </w:r>
            <w:r w:rsidRPr="007E7A21">
              <w:rPr>
                <w:rFonts w:eastAsia="Calibri"/>
                <w:color w:val="auto"/>
                <w:spacing w:val="-20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«Времена</w:t>
            </w:r>
            <w:r w:rsidRPr="007E7A21">
              <w:rPr>
                <w:rFonts w:eastAsia="Calibri"/>
                <w:color w:val="auto"/>
                <w:spacing w:val="30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года»</w:t>
            </w:r>
            <w:r w:rsidRPr="007E7A21">
              <w:rPr>
                <w:rFonts w:eastAsia="Calibri"/>
                <w:color w:val="auto"/>
                <w:spacing w:val="-16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(«Весна»,</w:t>
            </w:r>
            <w:r w:rsidRPr="007E7A21">
              <w:rPr>
                <w:rFonts w:eastAsia="Calibri"/>
                <w:color w:val="auto"/>
                <w:spacing w:val="-13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«Зима»)</w:t>
            </w:r>
            <w:r w:rsidRPr="007E7A21">
              <w:rPr>
                <w:rFonts w:eastAsia="Calibri"/>
                <w:color w:val="auto"/>
                <w:spacing w:val="22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  <w:lang w:val="ru-RU"/>
              </w:rPr>
              <w:t>Музыкальные</w:t>
            </w:r>
            <w:r w:rsidRPr="007E7A21">
              <w:rPr>
                <w:rFonts w:eastAsia="Calibri"/>
                <w:color w:val="auto"/>
                <w:spacing w:val="21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произведения</w:t>
            </w:r>
            <w:r w:rsidRPr="007E7A21">
              <w:rPr>
                <w:rFonts w:eastAsia="Calibri"/>
                <w:color w:val="auto"/>
                <w:spacing w:val="-15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по</w:t>
            </w:r>
            <w:r w:rsidRPr="007E7A21">
              <w:rPr>
                <w:rFonts w:eastAsia="Calibri"/>
                <w:color w:val="auto"/>
                <w:spacing w:val="-13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выбору:</w:t>
            </w:r>
            <w:r w:rsidRPr="007E7A21">
              <w:rPr>
                <w:rFonts w:eastAsia="Calibri"/>
                <w:color w:val="auto"/>
                <w:spacing w:val="22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И.</w:t>
            </w:r>
            <w:r w:rsidRPr="007E7A21">
              <w:rPr>
                <w:rFonts w:eastAsia="Calibri"/>
                <w:color w:val="auto"/>
                <w:spacing w:val="-12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Бах.</w:t>
            </w:r>
          </w:p>
          <w:p w:rsidR="007E7A21" w:rsidRPr="007E7A21" w:rsidRDefault="007E7A21" w:rsidP="007E7A21">
            <w:pPr>
              <w:spacing w:after="0" w:line="240" w:lineRule="auto"/>
              <w:ind w:left="0" w:right="356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sz w:val="15"/>
                <w:lang w:val="ru-RU"/>
              </w:rPr>
              <w:t xml:space="preserve">Итальянский </w:t>
            </w:r>
            <w:r w:rsidRPr="007E7A21">
              <w:rPr>
                <w:rFonts w:eastAsia="Calibri"/>
                <w:color w:val="auto"/>
                <w:spacing w:val="10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z w:val="15"/>
                <w:lang w:val="ru-RU"/>
              </w:rPr>
              <w:t>концерт</w:t>
            </w:r>
            <w:r w:rsidRPr="007E7A21">
              <w:rPr>
                <w:rFonts w:eastAsia="Calibri"/>
                <w:color w:val="auto"/>
                <w:spacing w:val="25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Творчество</w:t>
            </w:r>
            <w:r w:rsidRPr="007E7A21">
              <w:rPr>
                <w:rFonts w:eastAsia="Calibri"/>
                <w:color w:val="auto"/>
                <w:spacing w:val="-19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Ф.</w:t>
            </w:r>
            <w:r w:rsidRPr="007E7A21">
              <w:rPr>
                <w:rFonts w:eastAsia="Calibri"/>
                <w:color w:val="auto"/>
                <w:spacing w:val="-19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  <w:lang w:val="ru-RU"/>
              </w:rPr>
              <w:t>Шопена.</w:t>
            </w:r>
            <w:r w:rsidRPr="007E7A21">
              <w:rPr>
                <w:rFonts w:eastAsia="Calibri"/>
                <w:color w:val="auto"/>
                <w:spacing w:val="29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  <w:lang w:val="ru-RU"/>
              </w:rPr>
              <w:t>Музыкальные</w:t>
            </w:r>
            <w:r w:rsidRPr="007E7A21">
              <w:rPr>
                <w:rFonts w:eastAsia="Calibri"/>
                <w:color w:val="auto"/>
                <w:spacing w:val="21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произведения</w:t>
            </w:r>
            <w:r w:rsidRPr="007E7A21">
              <w:rPr>
                <w:rFonts w:eastAsia="Calibri"/>
                <w:color w:val="auto"/>
                <w:spacing w:val="-24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1"/>
                <w:w w:val="105"/>
                <w:sz w:val="15"/>
                <w:lang w:val="ru-RU"/>
              </w:rPr>
              <w:t>по</w:t>
            </w:r>
          </w:p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выбору:</w:t>
            </w:r>
            <w:r w:rsidRPr="007E7A21">
              <w:rPr>
                <w:rFonts w:eastAsia="Calibri"/>
                <w:color w:val="auto"/>
                <w:spacing w:val="-16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Ф.</w:t>
            </w:r>
            <w:r w:rsidRPr="007E7A21">
              <w:rPr>
                <w:rFonts w:eastAsia="Calibri"/>
                <w:color w:val="auto"/>
                <w:spacing w:val="-14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Шопен.</w:t>
            </w:r>
            <w:r w:rsidRPr="007E7A21">
              <w:rPr>
                <w:rFonts w:eastAsia="Calibri"/>
                <w:color w:val="auto"/>
                <w:spacing w:val="-16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Вальс</w:t>
            </w:r>
          </w:p>
          <w:p w:rsidR="007E7A21" w:rsidRPr="007E7A21" w:rsidRDefault="007E7A21" w:rsidP="007E7A21">
            <w:pPr>
              <w:spacing w:after="0" w:line="240" w:lineRule="auto"/>
              <w:ind w:left="0" w:right="346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№</w:t>
            </w:r>
            <w:r w:rsidRPr="007E7A21">
              <w:rPr>
                <w:color w:val="auto"/>
                <w:spacing w:val="-16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6</w:t>
            </w:r>
            <w:r w:rsidRPr="007E7A21">
              <w:rPr>
                <w:color w:val="auto"/>
                <w:spacing w:val="-19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spacing w:val="1"/>
                <w:w w:val="105"/>
                <w:sz w:val="15"/>
                <w:szCs w:val="15"/>
                <w:lang w:val="ru-RU"/>
              </w:rPr>
              <w:t>(ре</w:t>
            </w:r>
            <w:r w:rsidRPr="007E7A21">
              <w:rPr>
                <w:color w:val="auto"/>
                <w:spacing w:val="-20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spacing w:val="1"/>
                <w:w w:val="105"/>
                <w:sz w:val="15"/>
                <w:szCs w:val="15"/>
                <w:lang w:val="ru-RU"/>
              </w:rPr>
              <w:t>бемоль</w:t>
            </w:r>
            <w:r w:rsidRPr="007E7A21">
              <w:rPr>
                <w:color w:val="auto"/>
                <w:spacing w:val="-17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мажор).</w:t>
            </w:r>
            <w:r w:rsidRPr="007E7A21">
              <w:rPr>
                <w:color w:val="auto"/>
                <w:spacing w:val="27"/>
                <w:w w:val="103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spacing w:val="-1"/>
                <w:w w:val="105"/>
                <w:sz w:val="15"/>
                <w:szCs w:val="15"/>
                <w:lang w:val="ru-RU"/>
              </w:rPr>
              <w:t>Вальс</w:t>
            </w:r>
          </w:p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№</w:t>
            </w:r>
            <w:r w:rsidRPr="007E7A21">
              <w:rPr>
                <w:color w:val="auto"/>
                <w:spacing w:val="-12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7</w:t>
            </w:r>
            <w:r w:rsidRPr="007E7A21">
              <w:rPr>
                <w:color w:val="auto"/>
                <w:spacing w:val="-10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(</w:t>
            </w:r>
            <w:proofErr w:type="gramStart"/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до</w:t>
            </w:r>
            <w:proofErr w:type="gramEnd"/>
            <w:r w:rsidRPr="007E7A21">
              <w:rPr>
                <w:color w:val="auto"/>
                <w:spacing w:val="-11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диез</w:t>
            </w:r>
            <w:r w:rsidRPr="007E7A21">
              <w:rPr>
                <w:color w:val="auto"/>
                <w:spacing w:val="-9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минор).</w:t>
            </w:r>
            <w:r w:rsidRPr="007E7A21">
              <w:rPr>
                <w:color w:val="auto"/>
                <w:spacing w:val="-9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spacing w:val="-3"/>
                <w:w w:val="105"/>
                <w:sz w:val="15"/>
                <w:szCs w:val="15"/>
                <w:lang w:val="ru-RU"/>
              </w:rPr>
              <w:t>Вальс</w:t>
            </w:r>
          </w:p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№</w:t>
            </w:r>
            <w:r w:rsidRPr="007E7A21">
              <w:rPr>
                <w:color w:val="auto"/>
                <w:spacing w:val="-11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10</w:t>
            </w:r>
            <w:r w:rsidRPr="007E7A21">
              <w:rPr>
                <w:color w:val="auto"/>
                <w:spacing w:val="-13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spacing w:val="-1"/>
                <w:w w:val="105"/>
                <w:sz w:val="15"/>
                <w:szCs w:val="15"/>
                <w:lang w:val="ru-RU"/>
              </w:rPr>
              <w:t>(си</w:t>
            </w:r>
            <w:r w:rsidRPr="007E7A21">
              <w:rPr>
                <w:color w:val="auto"/>
                <w:spacing w:val="-10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минор).</w:t>
            </w:r>
            <w:r w:rsidRPr="007E7A21">
              <w:rPr>
                <w:color w:val="auto"/>
                <w:spacing w:val="-11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spacing w:val="-1"/>
                <w:w w:val="105"/>
                <w:sz w:val="15"/>
                <w:szCs w:val="15"/>
                <w:lang w:val="ru-RU"/>
              </w:rPr>
              <w:t>Мазурка</w:t>
            </w:r>
          </w:p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№</w:t>
            </w:r>
            <w:r w:rsidRPr="007E7A21">
              <w:rPr>
                <w:color w:val="auto"/>
                <w:sz w:val="15"/>
                <w:szCs w:val="15"/>
                <w:lang w:val="ru-RU"/>
              </w:rPr>
              <w:t xml:space="preserve">1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Мазурка</w:t>
            </w:r>
            <w:r w:rsidRPr="007E7A21">
              <w:rPr>
                <w:color w:val="auto"/>
                <w:spacing w:val="-8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№</w:t>
            </w:r>
            <w:r w:rsidRPr="007E7A21">
              <w:rPr>
                <w:color w:val="auto"/>
                <w:spacing w:val="-9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47.</w:t>
            </w:r>
            <w:r w:rsidRPr="007E7A21">
              <w:rPr>
                <w:color w:val="auto"/>
                <w:spacing w:val="-7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spacing w:val="-3"/>
                <w:w w:val="105"/>
                <w:sz w:val="15"/>
                <w:szCs w:val="15"/>
                <w:lang w:val="ru-RU"/>
              </w:rPr>
              <w:t>Мазурка</w:t>
            </w:r>
          </w:p>
          <w:p w:rsidR="007E7A21" w:rsidRPr="007E7A21" w:rsidRDefault="007E7A21" w:rsidP="007E7A21">
            <w:pPr>
              <w:spacing w:after="0" w:line="240" w:lineRule="auto"/>
              <w:ind w:left="0" w:right="140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№</w:t>
            </w:r>
            <w:r w:rsidRPr="007E7A21">
              <w:rPr>
                <w:color w:val="auto"/>
                <w:spacing w:val="-17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48.</w:t>
            </w:r>
            <w:r w:rsidRPr="007E7A21">
              <w:rPr>
                <w:color w:val="auto"/>
                <w:spacing w:val="-16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Полонез</w:t>
            </w:r>
            <w:r w:rsidRPr="007E7A21">
              <w:rPr>
                <w:color w:val="auto"/>
                <w:spacing w:val="-19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spacing w:val="1"/>
                <w:w w:val="105"/>
                <w:sz w:val="15"/>
                <w:szCs w:val="15"/>
                <w:lang w:val="ru-RU"/>
              </w:rPr>
              <w:t>(ля</w:t>
            </w:r>
            <w:r w:rsidRPr="007E7A21">
              <w:rPr>
                <w:color w:val="auto"/>
                <w:spacing w:val="-16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мажор).</w:t>
            </w:r>
            <w:r w:rsidRPr="007E7A21">
              <w:rPr>
                <w:color w:val="auto"/>
                <w:spacing w:val="26"/>
                <w:w w:val="103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Ноктюрн</w:t>
            </w:r>
            <w:r w:rsidRPr="007E7A21">
              <w:rPr>
                <w:color w:val="auto"/>
                <w:spacing w:val="-11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фа</w:t>
            </w:r>
            <w:r w:rsidRPr="007E7A21">
              <w:rPr>
                <w:color w:val="auto"/>
                <w:spacing w:val="-8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минор.</w:t>
            </w:r>
            <w:r w:rsidRPr="007E7A21">
              <w:rPr>
                <w:color w:val="auto"/>
                <w:spacing w:val="-10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Этюд</w:t>
            </w:r>
          </w:p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№</w:t>
            </w:r>
            <w:r w:rsidRPr="007E7A21">
              <w:rPr>
                <w:color w:val="auto"/>
                <w:spacing w:val="-17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12</w:t>
            </w:r>
            <w:r w:rsidRPr="007E7A21">
              <w:rPr>
                <w:color w:val="auto"/>
                <w:spacing w:val="-19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spacing w:val="1"/>
                <w:w w:val="105"/>
                <w:sz w:val="15"/>
                <w:szCs w:val="15"/>
                <w:lang w:val="ru-RU"/>
              </w:rPr>
              <w:t>(</w:t>
            </w:r>
            <w:proofErr w:type="gramStart"/>
            <w:r w:rsidRPr="007E7A21">
              <w:rPr>
                <w:color w:val="auto"/>
                <w:spacing w:val="1"/>
                <w:w w:val="105"/>
                <w:sz w:val="15"/>
                <w:szCs w:val="15"/>
                <w:lang w:val="ru-RU"/>
              </w:rPr>
              <w:t>до</w:t>
            </w:r>
            <w:proofErr w:type="gramEnd"/>
            <w:r w:rsidRPr="007E7A21">
              <w:rPr>
                <w:color w:val="auto"/>
                <w:spacing w:val="-17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минор).</w:t>
            </w:r>
            <w:r w:rsidRPr="007E7A21">
              <w:rPr>
                <w:color w:val="auto"/>
                <w:spacing w:val="-20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 xml:space="preserve">Полонез </w:t>
            </w:r>
            <w:r w:rsidRPr="007E7A21">
              <w:rPr>
                <w:rFonts w:eastAsia="Calibri"/>
                <w:color w:val="auto"/>
                <w:spacing w:val="-4"/>
                <w:w w:val="105"/>
                <w:sz w:val="15"/>
                <w:lang w:val="ru-RU"/>
              </w:rPr>
              <w:t>(ля</w:t>
            </w:r>
          </w:p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мажор);</w:t>
            </w:r>
            <w:r w:rsidRPr="007E7A21">
              <w:rPr>
                <w:color w:val="auto"/>
                <w:spacing w:val="-18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Этюд</w:t>
            </w:r>
            <w:r w:rsidRPr="007E7A21">
              <w:rPr>
                <w:color w:val="auto"/>
                <w:spacing w:val="-15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№</w:t>
            </w:r>
            <w:r w:rsidRPr="007E7A21">
              <w:rPr>
                <w:color w:val="auto"/>
                <w:spacing w:val="-16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12</w:t>
            </w:r>
            <w:r w:rsidRPr="007E7A21">
              <w:rPr>
                <w:color w:val="auto"/>
                <w:spacing w:val="-16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spacing w:val="1"/>
                <w:w w:val="105"/>
                <w:sz w:val="15"/>
                <w:szCs w:val="15"/>
                <w:lang w:val="ru-RU"/>
              </w:rPr>
              <w:t>(</w:t>
            </w:r>
            <w:proofErr w:type="gramStart"/>
            <w:r w:rsidRPr="007E7A21">
              <w:rPr>
                <w:color w:val="auto"/>
                <w:spacing w:val="1"/>
                <w:w w:val="105"/>
                <w:sz w:val="15"/>
                <w:szCs w:val="15"/>
                <w:lang w:val="ru-RU"/>
              </w:rPr>
              <w:t>до</w:t>
            </w:r>
            <w:proofErr w:type="gramEnd"/>
            <w:r w:rsidRPr="007E7A21">
              <w:rPr>
                <w:color w:val="auto"/>
                <w:spacing w:val="26"/>
                <w:w w:val="103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spacing w:val="-3"/>
                <w:w w:val="105"/>
                <w:sz w:val="15"/>
                <w:szCs w:val="15"/>
                <w:lang w:val="ru-RU"/>
              </w:rPr>
              <w:t>минор)</w:t>
            </w:r>
          </w:p>
          <w:p w:rsidR="007E7A21" w:rsidRPr="007E7A21" w:rsidRDefault="007E7A21" w:rsidP="007E7A21">
            <w:pPr>
              <w:spacing w:after="0" w:line="240" w:lineRule="auto"/>
              <w:ind w:left="0" w:right="362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sz w:val="15"/>
                <w:lang w:val="ru-RU"/>
              </w:rPr>
              <w:t>Власов</w:t>
            </w:r>
            <w:r w:rsidRPr="007E7A21">
              <w:rPr>
                <w:rFonts w:eastAsia="Calibri"/>
                <w:color w:val="auto"/>
                <w:spacing w:val="-1"/>
                <w:sz w:val="15"/>
                <w:lang w:val="ru-RU"/>
              </w:rPr>
              <w:t xml:space="preserve"> А.В.</w:t>
            </w:r>
          </w:p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color w:val="auto"/>
                <w:spacing w:val="-2"/>
                <w:sz w:val="15"/>
                <w:szCs w:val="15"/>
                <w:lang w:val="ru-RU"/>
              </w:rPr>
              <w:t>«Я</w:t>
            </w:r>
            <w:r w:rsidRPr="007E7A21">
              <w:rPr>
                <w:color w:val="auto"/>
                <w:spacing w:val="-1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sz w:val="15"/>
                <w:szCs w:val="15"/>
                <w:lang w:val="ru-RU"/>
              </w:rPr>
              <w:t>–</w:t>
            </w:r>
            <w:r w:rsidRPr="007E7A21">
              <w:rPr>
                <w:color w:val="auto"/>
                <w:spacing w:val="3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spacing w:val="-2"/>
                <w:sz w:val="15"/>
                <w:szCs w:val="15"/>
                <w:lang w:val="ru-RU"/>
              </w:rPr>
              <w:t>солдат!»,</w:t>
            </w:r>
          </w:p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spacing w:val="-1"/>
                <w:sz w:val="15"/>
              </w:rPr>
              <w:t>А.</w:t>
            </w:r>
          </w:p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spacing w:val="-1"/>
                <w:sz w:val="15"/>
              </w:rPr>
              <w:t>Городницкий</w:t>
            </w:r>
          </w:p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spacing w:val="-1"/>
                <w:sz w:val="15"/>
              </w:rPr>
              <w:t>«Атланты»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spacing w:val="-4"/>
                <w:w w:val="105"/>
                <w:sz w:val="15"/>
              </w:rPr>
              <w:t>нет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</w:p>
        </w:tc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139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Знакомство</w:t>
            </w:r>
            <w:r w:rsidRPr="007E7A21">
              <w:rPr>
                <w:rFonts w:eastAsia="Calibri"/>
                <w:color w:val="auto"/>
                <w:spacing w:val="-25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с</w:t>
            </w:r>
            <w:r w:rsidRPr="007E7A21">
              <w:rPr>
                <w:rFonts w:eastAsia="Calibri"/>
                <w:color w:val="auto"/>
                <w:spacing w:val="-23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образцами</w:t>
            </w:r>
            <w:r w:rsidRPr="007E7A21">
              <w:rPr>
                <w:rFonts w:eastAsia="Calibri"/>
                <w:color w:val="auto"/>
                <w:spacing w:val="-24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полифонической</w:t>
            </w:r>
            <w:r w:rsidRPr="007E7A21">
              <w:rPr>
                <w:rFonts w:eastAsia="Calibri"/>
                <w:color w:val="auto"/>
                <w:spacing w:val="-25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и</w:t>
            </w:r>
            <w:r w:rsidRPr="007E7A21">
              <w:rPr>
                <w:rFonts w:eastAsia="Calibri"/>
                <w:color w:val="auto"/>
                <w:spacing w:val="48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z w:val="15"/>
                <w:lang w:val="ru-RU"/>
              </w:rPr>
              <w:t xml:space="preserve">гомофонно-гармонической </w:t>
            </w:r>
            <w:r w:rsidRPr="007E7A21">
              <w:rPr>
                <w:rFonts w:eastAsia="Calibri"/>
                <w:color w:val="auto"/>
                <w:spacing w:val="31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z w:val="15"/>
                <w:lang w:val="ru-RU"/>
              </w:rPr>
              <w:t>музыки.;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518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spacing w:val="-4"/>
                <w:w w:val="105"/>
                <w:sz w:val="15"/>
              </w:rPr>
              <w:t>Устный</w:t>
            </w:r>
            <w:r w:rsidRPr="007E7A21">
              <w:rPr>
                <w:rFonts w:eastAsia="Calibri"/>
                <w:color w:val="auto"/>
                <w:spacing w:val="24"/>
                <w:w w:val="103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</w:rPr>
              <w:t>опрос;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446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spacing w:val="-3"/>
                <w:w w:val="105"/>
                <w:sz w:val="15"/>
              </w:rPr>
              <w:t>Российская</w:t>
            </w:r>
            <w:r w:rsidRPr="007E7A21">
              <w:rPr>
                <w:rFonts w:eastAsia="Calibri"/>
                <w:color w:val="auto"/>
                <w:spacing w:val="26"/>
                <w:w w:val="103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</w:rPr>
              <w:t>Электронная</w:t>
            </w:r>
            <w:r w:rsidRPr="007E7A21">
              <w:rPr>
                <w:rFonts w:eastAsia="Calibri"/>
                <w:color w:val="auto"/>
                <w:spacing w:val="29"/>
                <w:w w:val="103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</w:rPr>
              <w:t>Школа</w:t>
            </w:r>
          </w:p>
        </w:tc>
      </w:tr>
      <w:tr w:rsidR="007E7A21" w:rsidRPr="007E7A21" w:rsidTr="005405B8">
        <w:trPr>
          <w:trHeight w:hRule="exact" w:val="3123"/>
        </w:trPr>
        <w:tc>
          <w:tcPr>
            <w:tcW w:w="4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 w:hAnsi="Calibri"/>
                <w:color w:val="auto"/>
                <w:spacing w:val="-4"/>
                <w:w w:val="105"/>
                <w:sz w:val="15"/>
              </w:rPr>
              <w:t>3.2.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63" w:lineRule="auto"/>
              <w:ind w:left="0" w:right="344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spacing w:val="-1"/>
                <w:sz w:val="15"/>
              </w:rPr>
              <w:t>Музыкальный</w:t>
            </w:r>
            <w:r w:rsidRPr="007E7A21">
              <w:rPr>
                <w:rFonts w:eastAsia="Calibri"/>
                <w:color w:val="auto"/>
                <w:spacing w:val="21"/>
                <w:w w:val="103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</w:rPr>
              <w:t>образ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 w:hAnsi="Calibri"/>
                <w:color w:val="auto"/>
                <w:w w:val="105"/>
                <w:sz w:val="15"/>
              </w:rPr>
              <w:t>6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 w:hAnsi="Calibri"/>
                <w:color w:val="auto"/>
                <w:w w:val="105"/>
                <w:sz w:val="15"/>
              </w:rPr>
              <w:t>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 w:hAnsi="Calibri"/>
                <w:color w:val="auto"/>
                <w:w w:val="105"/>
                <w:sz w:val="15"/>
              </w:rPr>
              <w:t>0</w:t>
            </w:r>
          </w:p>
        </w:tc>
        <w:tc>
          <w:tcPr>
            <w:tcW w:w="3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250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spacing w:val="-1"/>
                <w:w w:val="105"/>
                <w:sz w:val="15"/>
                <w:lang w:val="ru-RU"/>
              </w:rPr>
              <w:t>Музыкальные</w:t>
            </w:r>
            <w:r w:rsidRPr="007E7A21">
              <w:rPr>
                <w:rFonts w:eastAsia="Calibri"/>
                <w:color w:val="auto"/>
                <w:spacing w:val="21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произведения</w:t>
            </w:r>
            <w:r w:rsidRPr="007E7A21">
              <w:rPr>
                <w:rFonts w:eastAsia="Calibri"/>
                <w:color w:val="auto"/>
                <w:spacing w:val="-18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по</w:t>
            </w:r>
            <w:r w:rsidRPr="007E7A21">
              <w:rPr>
                <w:rFonts w:eastAsia="Calibri"/>
                <w:color w:val="auto"/>
                <w:spacing w:val="-17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  <w:lang w:val="ru-RU"/>
              </w:rPr>
              <w:t>выбору:</w:t>
            </w:r>
            <w:r w:rsidRPr="007E7A21">
              <w:rPr>
                <w:rFonts w:eastAsia="Calibri"/>
                <w:color w:val="auto"/>
                <w:spacing w:val="29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Л.</w:t>
            </w:r>
            <w:r w:rsidRPr="007E7A21">
              <w:rPr>
                <w:rFonts w:eastAsia="Calibri"/>
                <w:color w:val="auto"/>
                <w:spacing w:val="-13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1"/>
                <w:w w:val="105"/>
                <w:sz w:val="15"/>
                <w:lang w:val="ru-RU"/>
              </w:rPr>
              <w:t>ван</w:t>
            </w:r>
            <w:r w:rsidRPr="007E7A21">
              <w:rPr>
                <w:rFonts w:eastAsia="Calibri"/>
                <w:color w:val="auto"/>
                <w:spacing w:val="-9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Бетховен.</w:t>
            </w:r>
          </w:p>
          <w:p w:rsidR="007E7A21" w:rsidRPr="007E7A21" w:rsidRDefault="007E7A21" w:rsidP="007E7A21">
            <w:pPr>
              <w:spacing w:after="0" w:line="240" w:lineRule="auto"/>
              <w:ind w:left="0" w:right="250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Концерт</w:t>
            </w:r>
            <w:r w:rsidRPr="007E7A21">
              <w:rPr>
                <w:color w:val="auto"/>
                <w:spacing w:val="-7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№</w:t>
            </w:r>
            <w:r w:rsidRPr="007E7A21">
              <w:rPr>
                <w:color w:val="auto"/>
                <w:spacing w:val="-4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4</w:t>
            </w:r>
            <w:r w:rsidRPr="007E7A21">
              <w:rPr>
                <w:color w:val="auto"/>
                <w:spacing w:val="-3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для</w:t>
            </w:r>
            <w:r w:rsidRPr="007E7A21">
              <w:rPr>
                <w:color w:val="auto"/>
                <w:spacing w:val="-5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ф-но</w:t>
            </w:r>
            <w:r w:rsidRPr="007E7A21">
              <w:rPr>
                <w:color w:val="auto"/>
                <w:spacing w:val="-6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с</w:t>
            </w:r>
            <w:r w:rsidRPr="007E7A21">
              <w:rPr>
                <w:color w:val="auto"/>
                <w:spacing w:val="26"/>
                <w:w w:val="103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орк</w:t>
            </w:r>
            <w:proofErr w:type="gramStart"/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.</w:t>
            </w:r>
            <w:proofErr w:type="gramEnd"/>
            <w:r w:rsidRPr="007E7A21">
              <w:rPr>
                <w:color w:val="auto"/>
                <w:spacing w:val="-11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(</w:t>
            </w:r>
            <w:proofErr w:type="gramStart"/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ф</w:t>
            </w:r>
            <w:proofErr w:type="gramEnd"/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рагмент</w:t>
            </w:r>
            <w:r w:rsidRPr="007E7A21">
              <w:rPr>
                <w:color w:val="auto"/>
                <w:spacing w:val="-10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</w:rPr>
              <w:t>ΙΙ</w:t>
            </w:r>
            <w:r w:rsidRPr="007E7A21">
              <w:rPr>
                <w:color w:val="auto"/>
                <w:spacing w:val="-8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части)</w:t>
            </w:r>
            <w:r w:rsidRPr="007E7A21">
              <w:rPr>
                <w:color w:val="auto"/>
                <w:spacing w:val="24"/>
                <w:w w:val="103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spacing w:val="-1"/>
                <w:w w:val="105"/>
                <w:sz w:val="15"/>
                <w:szCs w:val="15"/>
                <w:lang w:val="ru-RU"/>
              </w:rPr>
              <w:t>Музыкальные</w:t>
            </w:r>
            <w:r w:rsidRPr="007E7A21">
              <w:rPr>
                <w:color w:val="auto"/>
                <w:spacing w:val="21"/>
                <w:w w:val="103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spacing w:val="-3"/>
                <w:w w:val="105"/>
                <w:sz w:val="15"/>
                <w:szCs w:val="15"/>
                <w:lang w:val="ru-RU"/>
              </w:rPr>
              <w:t>произведения</w:t>
            </w:r>
            <w:r w:rsidRPr="007E7A21">
              <w:rPr>
                <w:color w:val="auto"/>
                <w:spacing w:val="-18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по</w:t>
            </w:r>
            <w:r w:rsidRPr="007E7A21">
              <w:rPr>
                <w:color w:val="auto"/>
                <w:spacing w:val="-17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spacing w:val="-1"/>
                <w:w w:val="105"/>
                <w:sz w:val="15"/>
                <w:szCs w:val="15"/>
                <w:lang w:val="ru-RU"/>
              </w:rPr>
              <w:t>выбору:</w:t>
            </w:r>
            <w:r w:rsidRPr="007E7A21">
              <w:rPr>
                <w:color w:val="auto"/>
                <w:spacing w:val="29"/>
                <w:w w:val="103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spacing w:val="-1"/>
                <w:w w:val="105"/>
                <w:sz w:val="15"/>
                <w:szCs w:val="15"/>
                <w:lang w:val="ru-RU"/>
              </w:rPr>
              <w:t>Ж.</w:t>
            </w:r>
            <w:r w:rsidRPr="007E7A21">
              <w:rPr>
                <w:color w:val="auto"/>
                <w:spacing w:val="-13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Брель.</w:t>
            </w:r>
          </w:p>
          <w:p w:rsidR="007E7A21" w:rsidRPr="007E7A21" w:rsidRDefault="007E7A21" w:rsidP="007E7A21">
            <w:pPr>
              <w:spacing w:after="0" w:line="240" w:lineRule="auto"/>
              <w:ind w:left="0" w:right="113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"Вальс";</w:t>
            </w:r>
            <w:r w:rsidRPr="007E7A21">
              <w:rPr>
                <w:rFonts w:eastAsia="Calibri"/>
                <w:color w:val="auto"/>
                <w:spacing w:val="-14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Ф.</w:t>
            </w:r>
            <w:r w:rsidRPr="007E7A21">
              <w:rPr>
                <w:rFonts w:eastAsia="Calibri"/>
                <w:color w:val="auto"/>
                <w:spacing w:val="-15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Мендельсон</w:t>
            </w:r>
            <w:r w:rsidRPr="007E7A21">
              <w:rPr>
                <w:rFonts w:eastAsia="Calibri"/>
                <w:color w:val="auto"/>
                <w:spacing w:val="30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z w:val="15"/>
                <w:lang w:val="ru-RU"/>
              </w:rPr>
              <w:t xml:space="preserve">"Песня </w:t>
            </w:r>
            <w:r w:rsidRPr="007E7A21">
              <w:rPr>
                <w:rFonts w:eastAsia="Calibri"/>
                <w:color w:val="auto"/>
                <w:spacing w:val="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z w:val="15"/>
                <w:lang w:val="ru-RU"/>
              </w:rPr>
              <w:t>венецианского</w:t>
            </w:r>
            <w:r w:rsidRPr="007E7A21">
              <w:rPr>
                <w:rFonts w:eastAsia="Calibri"/>
                <w:color w:val="auto"/>
                <w:spacing w:val="24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гондольера";</w:t>
            </w:r>
            <w:r w:rsidRPr="007E7A21">
              <w:rPr>
                <w:rFonts w:eastAsia="Calibri"/>
                <w:color w:val="auto"/>
                <w:spacing w:val="-21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«Марсельеза»</w:t>
            </w:r>
            <w:r w:rsidRPr="007E7A21">
              <w:rPr>
                <w:rFonts w:eastAsia="Calibri"/>
                <w:color w:val="auto"/>
                <w:spacing w:val="39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(музыка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и</w:t>
            </w:r>
            <w:r w:rsidRPr="007E7A21">
              <w:rPr>
                <w:rFonts w:eastAsia="Calibri"/>
                <w:color w:val="auto"/>
                <w:spacing w:val="-7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стихи</w:t>
            </w:r>
            <w:r w:rsidRPr="007E7A21">
              <w:rPr>
                <w:rFonts w:eastAsia="Calibri"/>
                <w:color w:val="auto"/>
                <w:spacing w:val="-4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  <w:lang w:val="ru-RU"/>
              </w:rPr>
              <w:t>Р.</w:t>
            </w:r>
            <w:r w:rsidRPr="007E7A21">
              <w:rPr>
                <w:rFonts w:eastAsia="Calibri"/>
                <w:color w:val="auto"/>
                <w:spacing w:val="-2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Де</w:t>
            </w:r>
            <w:r w:rsidRPr="007E7A21">
              <w:rPr>
                <w:rFonts w:eastAsia="Calibri"/>
                <w:color w:val="auto"/>
                <w:spacing w:val="26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  <w:lang w:val="ru-RU"/>
              </w:rPr>
              <w:t>Лиль);</w:t>
            </w:r>
          </w:p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Дж.</w:t>
            </w:r>
            <w:r w:rsidRPr="007E7A21">
              <w:rPr>
                <w:rFonts w:eastAsia="Calibri"/>
                <w:color w:val="auto"/>
                <w:spacing w:val="-21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Верди.</w:t>
            </w:r>
            <w:r w:rsidRPr="007E7A21">
              <w:rPr>
                <w:rFonts w:eastAsia="Calibri"/>
                <w:color w:val="auto"/>
                <w:spacing w:val="-18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  <w:lang w:val="ru-RU"/>
              </w:rPr>
              <w:t>Опера</w:t>
            </w:r>
          </w:p>
          <w:p w:rsidR="007E7A21" w:rsidRPr="007E7A21" w:rsidRDefault="007E7A21" w:rsidP="007E7A21">
            <w:pPr>
              <w:spacing w:after="0" w:line="240" w:lineRule="auto"/>
              <w:ind w:left="0" w:right="462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«Риголетто»</w:t>
            </w:r>
            <w:r w:rsidRPr="007E7A21">
              <w:rPr>
                <w:rFonts w:eastAsia="Calibri"/>
                <w:color w:val="auto"/>
                <w:spacing w:val="-29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  <w:lang w:val="ru-RU"/>
              </w:rPr>
              <w:t>(Песенка</w:t>
            </w:r>
            <w:r w:rsidRPr="007E7A21">
              <w:rPr>
                <w:rFonts w:eastAsia="Calibri"/>
                <w:color w:val="auto"/>
                <w:spacing w:val="21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Герцога,</w:t>
            </w:r>
          </w:p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Финал);</w:t>
            </w:r>
            <w:r w:rsidRPr="007E7A21">
              <w:rPr>
                <w:rFonts w:eastAsia="Calibri"/>
                <w:color w:val="auto"/>
                <w:spacing w:val="-15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1"/>
                <w:w w:val="105"/>
                <w:sz w:val="15"/>
                <w:lang w:val="ru-RU"/>
              </w:rPr>
              <w:t>Э.</w:t>
            </w:r>
            <w:r w:rsidRPr="007E7A21">
              <w:rPr>
                <w:rFonts w:eastAsia="Calibri"/>
                <w:color w:val="auto"/>
                <w:spacing w:val="-14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Вила</w:t>
            </w:r>
            <w:r w:rsidRPr="007E7A21">
              <w:rPr>
                <w:rFonts w:eastAsia="Calibri"/>
                <w:color w:val="auto"/>
                <w:spacing w:val="-15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Лобос.</w:t>
            </w:r>
          </w:p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color w:val="auto"/>
                <w:spacing w:val="-3"/>
                <w:w w:val="105"/>
                <w:sz w:val="15"/>
                <w:szCs w:val="15"/>
                <w:lang w:val="ru-RU"/>
              </w:rPr>
              <w:t>«Бразильская</w:t>
            </w:r>
            <w:r w:rsidRPr="007E7A21">
              <w:rPr>
                <w:color w:val="auto"/>
                <w:spacing w:val="-14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spacing w:val="-3"/>
                <w:w w:val="105"/>
                <w:sz w:val="15"/>
                <w:szCs w:val="15"/>
                <w:lang w:val="ru-RU"/>
              </w:rPr>
              <w:t>бахиана»</w:t>
            </w:r>
            <w:r w:rsidRPr="007E7A21">
              <w:rPr>
                <w:color w:val="auto"/>
                <w:spacing w:val="-16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№</w:t>
            </w:r>
          </w:p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 w:hAnsi="Calibri"/>
                <w:color w:val="auto"/>
                <w:w w:val="105"/>
                <w:sz w:val="15"/>
                <w:lang w:val="ru-RU"/>
              </w:rPr>
              <w:t>5</w:t>
            </w:r>
          </w:p>
          <w:p w:rsidR="007E7A21" w:rsidRPr="007E7A21" w:rsidRDefault="007E7A21" w:rsidP="007E7A21">
            <w:pPr>
              <w:spacing w:after="0" w:line="240" w:lineRule="auto"/>
              <w:ind w:left="0" w:right="385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(ария</w:t>
            </w:r>
            <w:r w:rsidRPr="007E7A21">
              <w:rPr>
                <w:rFonts w:eastAsia="Calibri"/>
                <w:color w:val="auto"/>
                <w:spacing w:val="-7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1"/>
                <w:w w:val="105"/>
                <w:sz w:val="15"/>
                <w:lang w:val="ru-RU"/>
              </w:rPr>
              <w:t>для</w:t>
            </w:r>
            <w:r w:rsidRPr="007E7A21">
              <w:rPr>
                <w:rFonts w:eastAsia="Calibri"/>
                <w:color w:val="auto"/>
                <w:spacing w:val="-10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1"/>
                <w:w w:val="105"/>
                <w:sz w:val="15"/>
                <w:lang w:val="ru-RU"/>
              </w:rPr>
              <w:t>сопрано</w:t>
            </w:r>
            <w:r w:rsidRPr="007E7A21">
              <w:rPr>
                <w:rFonts w:eastAsia="Calibri"/>
                <w:color w:val="auto"/>
                <w:spacing w:val="-8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и</w:t>
            </w:r>
            <w:r w:rsidRPr="007E7A21">
              <w:rPr>
                <w:rFonts w:eastAsia="Calibri"/>
                <w:color w:val="auto"/>
                <w:spacing w:val="21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виолончелей);</w:t>
            </w:r>
            <w:r w:rsidRPr="007E7A21">
              <w:rPr>
                <w:rFonts w:eastAsia="Calibri"/>
                <w:color w:val="auto"/>
                <w:spacing w:val="-16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Ф.</w:t>
            </w:r>
            <w:r w:rsidRPr="007E7A21">
              <w:rPr>
                <w:rFonts w:eastAsia="Calibri"/>
                <w:color w:val="auto"/>
                <w:spacing w:val="-15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Лист.</w:t>
            </w:r>
          </w:p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Венгерская</w:t>
            </w:r>
          </w:p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рапсодия</w:t>
            </w:r>
            <w:r w:rsidRPr="007E7A21">
              <w:rPr>
                <w:color w:val="auto"/>
                <w:spacing w:val="-11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№</w:t>
            </w:r>
            <w:r w:rsidRPr="007E7A21">
              <w:rPr>
                <w:color w:val="auto"/>
                <w:spacing w:val="-11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2;</w:t>
            </w:r>
            <w:r w:rsidRPr="007E7A21">
              <w:rPr>
                <w:color w:val="auto"/>
                <w:spacing w:val="-11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spacing w:val="1"/>
                <w:w w:val="105"/>
                <w:sz w:val="15"/>
                <w:szCs w:val="15"/>
                <w:lang w:val="ru-RU"/>
              </w:rPr>
              <w:t>Д.</w:t>
            </w:r>
            <w:r w:rsidRPr="007E7A21">
              <w:rPr>
                <w:color w:val="auto"/>
                <w:spacing w:val="-14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spacing w:val="-1"/>
                <w:w w:val="105"/>
                <w:sz w:val="15"/>
                <w:szCs w:val="15"/>
                <w:lang w:val="ru-RU"/>
              </w:rPr>
              <w:t>Мийо.</w:t>
            </w:r>
          </w:p>
          <w:p w:rsidR="007E7A21" w:rsidRPr="007E7A21" w:rsidRDefault="007E7A21" w:rsidP="007E7A21">
            <w:pPr>
              <w:spacing w:after="0" w:line="240" w:lineRule="auto"/>
              <w:ind w:left="0" w:right="382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«Бразилейра»;</w:t>
            </w:r>
            <w:r w:rsidRPr="007E7A21">
              <w:rPr>
                <w:rFonts w:eastAsia="Calibri"/>
                <w:color w:val="auto"/>
                <w:spacing w:val="-16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  <w:lang w:val="ru-RU"/>
              </w:rPr>
              <w:t>Ж.</w:t>
            </w:r>
            <w:r w:rsidRPr="007E7A21">
              <w:rPr>
                <w:rFonts w:eastAsia="Calibri"/>
                <w:color w:val="auto"/>
                <w:spacing w:val="-14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Бизе.</w:t>
            </w:r>
            <w:r w:rsidRPr="007E7A21">
              <w:rPr>
                <w:rFonts w:eastAsia="Calibri"/>
                <w:color w:val="auto"/>
                <w:spacing w:val="33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  <w:lang w:val="ru-RU"/>
              </w:rPr>
              <w:t>Опера</w:t>
            </w:r>
          </w:p>
          <w:p w:rsidR="007E7A21" w:rsidRPr="007E7A21" w:rsidRDefault="007E7A21" w:rsidP="007E7A21">
            <w:pPr>
              <w:spacing w:after="0" w:line="240" w:lineRule="auto"/>
              <w:ind w:left="0" w:right="351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«Кармен»</w:t>
            </w:r>
            <w:r w:rsidRPr="007E7A21">
              <w:rPr>
                <w:rFonts w:eastAsia="Calibri"/>
                <w:color w:val="auto"/>
                <w:spacing w:val="-21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(Ария</w:t>
            </w:r>
            <w:r w:rsidRPr="007E7A21">
              <w:rPr>
                <w:rFonts w:eastAsia="Calibri"/>
                <w:color w:val="auto"/>
                <w:spacing w:val="-18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Хозе</w:t>
            </w:r>
            <w:r w:rsidRPr="007E7A21">
              <w:rPr>
                <w:rFonts w:eastAsia="Calibri"/>
                <w:color w:val="auto"/>
                <w:spacing w:val="-21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в</w:t>
            </w:r>
            <w:r w:rsidRPr="007E7A21">
              <w:rPr>
                <w:rFonts w:eastAsia="Calibri"/>
                <w:color w:val="auto"/>
                <w:spacing w:val="22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исп.</w:t>
            </w:r>
            <w:r w:rsidRPr="007E7A21">
              <w:rPr>
                <w:rFonts w:eastAsia="Calibri"/>
                <w:color w:val="auto"/>
                <w:spacing w:val="-12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</w:rPr>
              <w:t>В.</w:t>
            </w:r>
            <w:r w:rsidRPr="007E7A21">
              <w:rPr>
                <w:rFonts w:eastAsia="Calibri"/>
                <w:color w:val="auto"/>
                <w:spacing w:val="-11"/>
                <w:w w:val="105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</w:rPr>
              <w:t>Атлантова)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sz w:val="15"/>
                <w:lang w:val="ru-RU"/>
              </w:rPr>
              <w:t>Власов</w:t>
            </w:r>
            <w:r w:rsidRPr="007E7A21">
              <w:rPr>
                <w:rFonts w:eastAsia="Calibri"/>
                <w:color w:val="auto"/>
                <w:spacing w:val="-1"/>
                <w:sz w:val="15"/>
                <w:lang w:val="ru-RU"/>
              </w:rPr>
              <w:t xml:space="preserve"> А.В.</w:t>
            </w:r>
          </w:p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color w:val="auto"/>
                <w:spacing w:val="-2"/>
                <w:sz w:val="15"/>
                <w:szCs w:val="15"/>
                <w:lang w:val="ru-RU"/>
              </w:rPr>
              <w:t>«Я</w:t>
            </w:r>
            <w:r w:rsidRPr="007E7A21">
              <w:rPr>
                <w:color w:val="auto"/>
                <w:spacing w:val="-1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sz w:val="15"/>
                <w:szCs w:val="15"/>
                <w:lang w:val="ru-RU"/>
              </w:rPr>
              <w:t>–</w:t>
            </w:r>
            <w:r w:rsidRPr="007E7A21">
              <w:rPr>
                <w:color w:val="auto"/>
                <w:spacing w:val="3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spacing w:val="-2"/>
                <w:sz w:val="15"/>
                <w:szCs w:val="15"/>
                <w:lang w:val="ru-RU"/>
              </w:rPr>
              <w:t>солдат!»,</w:t>
            </w:r>
          </w:p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spacing w:val="-1"/>
                <w:sz w:val="15"/>
              </w:rPr>
              <w:t>А.</w:t>
            </w:r>
          </w:p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spacing w:val="-1"/>
                <w:sz w:val="15"/>
              </w:rPr>
              <w:t>Городницкий</w:t>
            </w:r>
          </w:p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spacing w:val="-1"/>
                <w:sz w:val="15"/>
              </w:rPr>
              <w:t>«Атланты»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spacing w:val="-3"/>
                <w:w w:val="105"/>
                <w:sz w:val="15"/>
              </w:rPr>
              <w:t>Сольфеджио,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</w:p>
        </w:tc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264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Знакомство</w:t>
            </w:r>
            <w:r w:rsidRPr="007E7A21">
              <w:rPr>
                <w:color w:val="auto"/>
                <w:spacing w:val="-21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с</w:t>
            </w:r>
            <w:r w:rsidRPr="007E7A21">
              <w:rPr>
                <w:color w:val="auto"/>
                <w:spacing w:val="-19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произведениями</w:t>
            </w:r>
            <w:r w:rsidRPr="007E7A21">
              <w:rPr>
                <w:color w:val="auto"/>
                <w:spacing w:val="30"/>
                <w:w w:val="103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композиторов</w:t>
            </w:r>
            <w:r w:rsidRPr="007E7A21">
              <w:rPr>
                <w:color w:val="auto"/>
                <w:spacing w:val="-16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—</w:t>
            </w:r>
            <w:r w:rsidRPr="007E7A21">
              <w:rPr>
                <w:color w:val="auto"/>
                <w:spacing w:val="-15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венских</w:t>
            </w:r>
            <w:r w:rsidRPr="007E7A21">
              <w:rPr>
                <w:color w:val="auto"/>
                <w:spacing w:val="-17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классиков,</w:t>
            </w:r>
            <w:r w:rsidRPr="007E7A21">
              <w:rPr>
                <w:color w:val="auto"/>
                <w:spacing w:val="44"/>
                <w:w w:val="103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sz w:val="15"/>
                <w:szCs w:val="15"/>
                <w:lang w:val="ru-RU"/>
              </w:rPr>
              <w:t xml:space="preserve">композиторов-романтиков, </w:t>
            </w:r>
            <w:r w:rsidRPr="007E7A21">
              <w:rPr>
                <w:color w:val="auto"/>
                <w:spacing w:val="33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sz w:val="15"/>
                <w:szCs w:val="15"/>
                <w:lang w:val="ru-RU"/>
              </w:rPr>
              <w:t>сравнение</w:t>
            </w:r>
            <w:r w:rsidRPr="007E7A21">
              <w:rPr>
                <w:color w:val="auto"/>
                <w:spacing w:val="44"/>
                <w:w w:val="103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spacing w:val="-3"/>
                <w:w w:val="105"/>
                <w:sz w:val="15"/>
                <w:szCs w:val="15"/>
                <w:lang w:val="ru-RU"/>
              </w:rPr>
              <w:t>образов</w:t>
            </w:r>
            <w:r w:rsidRPr="007E7A21">
              <w:rPr>
                <w:color w:val="auto"/>
                <w:spacing w:val="-10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их</w:t>
            </w:r>
            <w:r w:rsidRPr="007E7A21">
              <w:rPr>
                <w:color w:val="auto"/>
                <w:spacing w:val="-11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spacing w:val="-3"/>
                <w:w w:val="105"/>
                <w:sz w:val="15"/>
                <w:szCs w:val="15"/>
                <w:lang w:val="ru-RU"/>
              </w:rPr>
              <w:t>произведений.</w:t>
            </w:r>
            <w:r w:rsidRPr="007E7A21">
              <w:rPr>
                <w:color w:val="auto"/>
                <w:spacing w:val="-10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spacing w:val="-3"/>
                <w:w w:val="105"/>
                <w:sz w:val="15"/>
                <w:szCs w:val="15"/>
              </w:rPr>
              <w:t>Сопереживание</w:t>
            </w:r>
            <w:r w:rsidRPr="007E7A21">
              <w:rPr>
                <w:color w:val="auto"/>
                <w:spacing w:val="47"/>
                <w:w w:val="103"/>
                <w:sz w:val="15"/>
                <w:szCs w:val="15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</w:rPr>
              <w:t>музыкальному</w:t>
            </w:r>
            <w:r w:rsidRPr="007E7A21">
              <w:rPr>
                <w:color w:val="auto"/>
                <w:spacing w:val="-15"/>
                <w:w w:val="105"/>
                <w:sz w:val="15"/>
                <w:szCs w:val="15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</w:rPr>
              <w:t>образу,</w:t>
            </w:r>
            <w:r w:rsidRPr="007E7A21">
              <w:rPr>
                <w:color w:val="auto"/>
                <w:spacing w:val="-16"/>
                <w:w w:val="105"/>
                <w:sz w:val="15"/>
                <w:szCs w:val="15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</w:rPr>
              <w:t>идентификация</w:t>
            </w:r>
            <w:r w:rsidRPr="007E7A21">
              <w:rPr>
                <w:color w:val="auto"/>
                <w:spacing w:val="-15"/>
                <w:w w:val="105"/>
                <w:sz w:val="15"/>
                <w:szCs w:val="15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</w:rPr>
              <w:t>с</w:t>
            </w:r>
            <w:r w:rsidRPr="007E7A21">
              <w:rPr>
                <w:color w:val="auto"/>
                <w:spacing w:val="38"/>
                <w:w w:val="103"/>
                <w:sz w:val="15"/>
                <w:szCs w:val="15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</w:rPr>
              <w:t>лирическим</w:t>
            </w:r>
            <w:r w:rsidRPr="007E7A21">
              <w:rPr>
                <w:color w:val="auto"/>
                <w:spacing w:val="-22"/>
                <w:w w:val="105"/>
                <w:sz w:val="15"/>
                <w:szCs w:val="15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</w:rPr>
              <w:t>героем</w:t>
            </w:r>
            <w:r w:rsidRPr="007E7A21">
              <w:rPr>
                <w:color w:val="auto"/>
                <w:spacing w:val="-22"/>
                <w:w w:val="105"/>
                <w:sz w:val="15"/>
                <w:szCs w:val="15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</w:rPr>
              <w:t>произведения.;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518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spacing w:val="-4"/>
                <w:w w:val="105"/>
                <w:sz w:val="15"/>
              </w:rPr>
              <w:t>Устный</w:t>
            </w:r>
            <w:r w:rsidRPr="007E7A21">
              <w:rPr>
                <w:rFonts w:eastAsia="Calibri"/>
                <w:color w:val="auto"/>
                <w:spacing w:val="24"/>
                <w:w w:val="103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</w:rPr>
              <w:t>опрос;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446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spacing w:val="-3"/>
                <w:w w:val="105"/>
                <w:sz w:val="15"/>
              </w:rPr>
              <w:t>Российская</w:t>
            </w:r>
            <w:r w:rsidRPr="007E7A21">
              <w:rPr>
                <w:rFonts w:eastAsia="Calibri"/>
                <w:color w:val="auto"/>
                <w:spacing w:val="26"/>
                <w:w w:val="103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</w:rPr>
              <w:t>Электронная</w:t>
            </w:r>
            <w:r w:rsidRPr="007E7A21">
              <w:rPr>
                <w:rFonts w:eastAsia="Calibri"/>
                <w:color w:val="auto"/>
                <w:spacing w:val="29"/>
                <w:w w:val="103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</w:rPr>
              <w:t>Школа</w:t>
            </w:r>
          </w:p>
        </w:tc>
      </w:tr>
      <w:tr w:rsidR="007E7A21" w:rsidRPr="007E7A21" w:rsidTr="005405B8">
        <w:trPr>
          <w:trHeight w:hRule="exact" w:val="344"/>
        </w:trPr>
        <w:tc>
          <w:tcPr>
            <w:tcW w:w="141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</w:rPr>
              <w:t>Итого</w:t>
            </w:r>
            <w:r w:rsidRPr="007E7A21">
              <w:rPr>
                <w:rFonts w:eastAsia="Calibri"/>
                <w:color w:val="auto"/>
                <w:spacing w:val="-18"/>
                <w:w w:val="105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</w:rPr>
              <w:t>по</w:t>
            </w:r>
            <w:r w:rsidRPr="007E7A21">
              <w:rPr>
                <w:rFonts w:eastAsia="Calibri"/>
                <w:color w:val="auto"/>
                <w:spacing w:val="-15"/>
                <w:w w:val="105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</w:rPr>
              <w:t>модулю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 w:hAnsi="Calibri"/>
                <w:color w:val="auto"/>
                <w:spacing w:val="-5"/>
                <w:w w:val="105"/>
                <w:sz w:val="15"/>
              </w:rPr>
              <w:t>10</w:t>
            </w:r>
          </w:p>
        </w:tc>
        <w:tc>
          <w:tcPr>
            <w:tcW w:w="14033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</w:tr>
      <w:tr w:rsidR="007E7A21" w:rsidRPr="007E7A21" w:rsidTr="005405B8">
        <w:trPr>
          <w:trHeight w:hRule="exact" w:val="1567"/>
        </w:trPr>
        <w:tc>
          <w:tcPr>
            <w:tcW w:w="4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 w:hAnsi="Calibri"/>
                <w:color w:val="auto"/>
                <w:spacing w:val="-4"/>
                <w:w w:val="105"/>
                <w:sz w:val="15"/>
              </w:rPr>
              <w:t>4.1.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63" w:lineRule="auto"/>
              <w:ind w:left="0" w:right="646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spacing w:val="-3"/>
                <w:w w:val="105"/>
                <w:sz w:val="15"/>
              </w:rPr>
              <w:t>Камерная</w:t>
            </w:r>
            <w:r w:rsidRPr="007E7A21">
              <w:rPr>
                <w:rFonts w:eastAsia="Calibri"/>
                <w:color w:val="auto"/>
                <w:spacing w:val="28"/>
                <w:w w:val="103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</w:rPr>
              <w:t>музыка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 w:hAnsi="Calibri"/>
                <w:color w:val="auto"/>
                <w:w w:val="105"/>
                <w:sz w:val="15"/>
              </w:rPr>
              <w:t>4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 w:hAnsi="Calibri"/>
                <w:color w:val="auto"/>
                <w:w w:val="105"/>
                <w:sz w:val="15"/>
              </w:rPr>
              <w:t>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 w:hAnsi="Calibri"/>
                <w:color w:val="auto"/>
                <w:w w:val="105"/>
                <w:sz w:val="15"/>
              </w:rPr>
              <w:t>0</w:t>
            </w:r>
          </w:p>
        </w:tc>
        <w:tc>
          <w:tcPr>
            <w:tcW w:w="3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250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А.</w:t>
            </w:r>
            <w:r w:rsidRPr="007E7A21">
              <w:rPr>
                <w:color w:val="auto"/>
                <w:spacing w:val="-18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Бородин.</w:t>
            </w:r>
            <w:r w:rsidRPr="007E7A21">
              <w:rPr>
                <w:color w:val="auto"/>
                <w:spacing w:val="-17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Квартет</w:t>
            </w:r>
            <w:r w:rsidRPr="007E7A21">
              <w:rPr>
                <w:color w:val="auto"/>
                <w:spacing w:val="-17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№</w:t>
            </w:r>
            <w:r w:rsidRPr="007E7A21">
              <w:rPr>
                <w:color w:val="auto"/>
                <w:spacing w:val="-15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2</w:t>
            </w:r>
            <w:r w:rsidRPr="007E7A21">
              <w:rPr>
                <w:color w:val="auto"/>
                <w:spacing w:val="22"/>
                <w:w w:val="103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(Ноктюрн,</w:t>
            </w:r>
            <w:r w:rsidRPr="007E7A21">
              <w:rPr>
                <w:color w:val="auto"/>
                <w:spacing w:val="-11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</w:rPr>
              <w:t>III</w:t>
            </w:r>
            <w:r w:rsidRPr="007E7A21">
              <w:rPr>
                <w:color w:val="auto"/>
                <w:spacing w:val="-10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ч.).</w:t>
            </w:r>
          </w:p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«Маленькая</w:t>
            </w:r>
          </w:p>
          <w:p w:rsidR="007E7A21" w:rsidRPr="007E7A21" w:rsidRDefault="007E7A21" w:rsidP="007E7A21">
            <w:pPr>
              <w:spacing w:after="0" w:line="240" w:lineRule="auto"/>
              <w:ind w:left="0" w:right="315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spacing w:val="-1"/>
                <w:w w:val="105"/>
                <w:sz w:val="15"/>
                <w:lang w:val="ru-RU"/>
              </w:rPr>
              <w:t>сюита»</w:t>
            </w:r>
            <w:r w:rsidRPr="007E7A21">
              <w:rPr>
                <w:rFonts w:eastAsia="Calibri"/>
                <w:color w:val="auto"/>
                <w:spacing w:val="-20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  <w:lang w:val="ru-RU"/>
              </w:rPr>
              <w:t>для</w:t>
            </w:r>
            <w:r w:rsidRPr="007E7A21">
              <w:rPr>
                <w:rFonts w:eastAsia="Calibri"/>
                <w:color w:val="auto"/>
                <w:spacing w:val="-18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фортепиано.</w:t>
            </w:r>
            <w:r w:rsidRPr="007E7A21">
              <w:rPr>
                <w:rFonts w:eastAsia="Calibri"/>
                <w:color w:val="auto"/>
                <w:spacing w:val="23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  <w:lang w:val="ru-RU"/>
              </w:rPr>
              <w:t>С.</w:t>
            </w:r>
            <w:r w:rsidRPr="007E7A21">
              <w:rPr>
                <w:rFonts w:eastAsia="Calibri"/>
                <w:color w:val="auto"/>
                <w:spacing w:val="-20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Рахманинов.</w:t>
            </w:r>
          </w:p>
          <w:p w:rsidR="007E7A21" w:rsidRPr="007E7A21" w:rsidRDefault="007E7A21" w:rsidP="007E7A21">
            <w:pPr>
              <w:spacing w:after="0" w:line="240" w:lineRule="auto"/>
              <w:ind w:left="0" w:right="488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Элегическое</w:t>
            </w:r>
            <w:r w:rsidRPr="007E7A21">
              <w:rPr>
                <w:rFonts w:eastAsia="Calibri"/>
                <w:color w:val="auto"/>
                <w:spacing w:val="-14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трио</w:t>
            </w:r>
            <w:r w:rsidRPr="007E7A21">
              <w:rPr>
                <w:rFonts w:eastAsia="Calibri"/>
                <w:color w:val="auto"/>
                <w:spacing w:val="-16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  <w:lang w:val="ru-RU"/>
              </w:rPr>
              <w:t>для</w:t>
            </w:r>
            <w:r w:rsidRPr="007E7A21">
              <w:rPr>
                <w:rFonts w:eastAsia="Calibri"/>
                <w:color w:val="auto"/>
                <w:spacing w:val="30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фортепиано,</w:t>
            </w:r>
          </w:p>
          <w:p w:rsidR="007E7A21" w:rsidRPr="007E7A21" w:rsidRDefault="007E7A21" w:rsidP="007E7A21">
            <w:pPr>
              <w:spacing w:after="0" w:line="240" w:lineRule="auto"/>
              <w:ind w:left="0" w:right="78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скрипки</w:t>
            </w:r>
            <w:r w:rsidRPr="007E7A21">
              <w:rPr>
                <w:rFonts w:eastAsia="Calibri"/>
                <w:color w:val="auto"/>
                <w:spacing w:val="-14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и</w:t>
            </w:r>
            <w:r w:rsidRPr="007E7A21">
              <w:rPr>
                <w:rFonts w:eastAsia="Calibri"/>
                <w:color w:val="auto"/>
                <w:spacing w:val="-15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виолончели.</w:t>
            </w:r>
            <w:r w:rsidRPr="007E7A21">
              <w:rPr>
                <w:rFonts w:eastAsia="Calibri"/>
                <w:color w:val="auto"/>
                <w:spacing w:val="24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Романс</w:t>
            </w:r>
            <w:r w:rsidRPr="007E7A21">
              <w:rPr>
                <w:rFonts w:eastAsia="Calibri"/>
                <w:color w:val="auto"/>
                <w:spacing w:val="-18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и</w:t>
            </w:r>
            <w:r w:rsidRPr="007E7A21">
              <w:rPr>
                <w:rFonts w:eastAsia="Calibri"/>
                <w:color w:val="auto"/>
                <w:spacing w:val="-18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Венгерский</w:t>
            </w:r>
            <w:r w:rsidRPr="007E7A21">
              <w:rPr>
                <w:rFonts w:eastAsia="Calibri"/>
                <w:color w:val="auto"/>
                <w:spacing w:val="-18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танец</w:t>
            </w:r>
            <w:r w:rsidRPr="007E7A21">
              <w:rPr>
                <w:rFonts w:eastAsia="Calibri"/>
                <w:color w:val="auto"/>
                <w:spacing w:val="24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4"/>
                <w:w w:val="105"/>
                <w:sz w:val="15"/>
                <w:lang w:val="ru-RU"/>
              </w:rPr>
              <w:t>для</w:t>
            </w:r>
          </w:p>
          <w:p w:rsidR="007E7A21" w:rsidRPr="007E7A21" w:rsidRDefault="007E7A21" w:rsidP="007E7A21">
            <w:pPr>
              <w:spacing w:after="0" w:line="240" w:lineRule="auto"/>
              <w:ind w:left="0" w:right="338" w:firstLine="0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скрипки</w:t>
            </w:r>
            <w:r w:rsidRPr="007E7A21">
              <w:rPr>
                <w:rFonts w:eastAsia="Calibri"/>
                <w:color w:val="auto"/>
                <w:spacing w:val="-8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и</w:t>
            </w:r>
            <w:r w:rsidRPr="007E7A21">
              <w:rPr>
                <w:rFonts w:eastAsia="Calibri"/>
                <w:color w:val="auto"/>
                <w:spacing w:val="-7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фортепиано.</w:t>
            </w:r>
            <w:r w:rsidRPr="007E7A21">
              <w:rPr>
                <w:rFonts w:eastAsia="Calibri"/>
                <w:color w:val="auto"/>
                <w:spacing w:val="22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Ч.</w:t>
            </w:r>
            <w:r w:rsidRPr="007E7A21">
              <w:rPr>
                <w:rFonts w:eastAsia="Calibri"/>
                <w:color w:val="auto"/>
                <w:spacing w:val="9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Айвз.</w:t>
            </w:r>
            <w:r w:rsidRPr="007E7A21">
              <w:rPr>
                <w:rFonts w:eastAsia="Calibri"/>
                <w:color w:val="auto"/>
                <w:spacing w:val="7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«Космический</w:t>
            </w:r>
            <w:r w:rsidRPr="007E7A21">
              <w:rPr>
                <w:rFonts w:eastAsia="Calibri"/>
                <w:color w:val="auto"/>
                <w:spacing w:val="27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пейзаж»;</w:t>
            </w:r>
            <w:r w:rsidRPr="007E7A21">
              <w:rPr>
                <w:rFonts w:eastAsia="Calibri"/>
                <w:color w:val="auto"/>
                <w:spacing w:val="-13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Э.</w:t>
            </w:r>
            <w:r w:rsidRPr="007E7A21">
              <w:rPr>
                <w:rFonts w:eastAsia="Calibri"/>
                <w:color w:val="auto"/>
                <w:spacing w:val="-13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Артемьев.</w:t>
            </w:r>
          </w:p>
          <w:p w:rsidR="007E7A21" w:rsidRPr="00B2337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B2337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«Мозаика»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sz w:val="15"/>
                <w:lang w:val="ru-RU"/>
              </w:rPr>
              <w:t>Власов</w:t>
            </w:r>
            <w:r w:rsidRPr="007E7A21">
              <w:rPr>
                <w:rFonts w:eastAsia="Calibri"/>
                <w:color w:val="auto"/>
                <w:spacing w:val="-1"/>
                <w:sz w:val="15"/>
                <w:lang w:val="ru-RU"/>
              </w:rPr>
              <w:t xml:space="preserve"> А.В.</w:t>
            </w:r>
          </w:p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color w:val="auto"/>
                <w:spacing w:val="-2"/>
                <w:sz w:val="15"/>
                <w:szCs w:val="15"/>
                <w:lang w:val="ru-RU"/>
              </w:rPr>
              <w:t>«Я</w:t>
            </w:r>
            <w:r w:rsidRPr="007E7A21">
              <w:rPr>
                <w:color w:val="auto"/>
                <w:spacing w:val="-1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sz w:val="15"/>
                <w:szCs w:val="15"/>
                <w:lang w:val="ru-RU"/>
              </w:rPr>
              <w:t>–</w:t>
            </w:r>
            <w:r w:rsidRPr="007E7A21">
              <w:rPr>
                <w:color w:val="auto"/>
                <w:spacing w:val="3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spacing w:val="-2"/>
                <w:sz w:val="15"/>
                <w:szCs w:val="15"/>
                <w:lang w:val="ru-RU"/>
              </w:rPr>
              <w:t>солдат!»,</w:t>
            </w:r>
          </w:p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spacing w:val="-1"/>
                <w:sz w:val="15"/>
                <w:lang w:val="ru-RU"/>
              </w:rPr>
              <w:t>А.</w:t>
            </w:r>
            <w:r w:rsidRPr="007E7A21">
              <w:rPr>
                <w:rFonts w:eastAsia="Calibri"/>
                <w:color w:val="auto"/>
                <w:spacing w:val="1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sz w:val="15"/>
                <w:lang w:val="ru-RU"/>
              </w:rPr>
              <w:t>Городницкий</w:t>
            </w:r>
          </w:p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spacing w:val="-1"/>
                <w:sz w:val="15"/>
                <w:lang w:val="ru-RU"/>
              </w:rPr>
              <w:t>«Атланты»</w:t>
            </w:r>
          </w:p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sz w:val="15"/>
                <w:lang w:val="ru-RU"/>
              </w:rPr>
              <w:t>Д.</w:t>
            </w:r>
            <w:r w:rsidRPr="007E7A21">
              <w:rPr>
                <w:rFonts w:eastAsia="Calibri"/>
                <w:color w:val="auto"/>
                <w:spacing w:val="1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sz w:val="15"/>
                <w:lang w:val="ru-RU"/>
              </w:rPr>
              <w:t>Тухманов</w:t>
            </w:r>
          </w:p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spacing w:val="-1"/>
                <w:sz w:val="15"/>
                <w:lang w:val="ru-RU"/>
              </w:rPr>
              <w:t>«День</w:t>
            </w:r>
            <w:r w:rsidRPr="007E7A21">
              <w:rPr>
                <w:rFonts w:eastAsia="Calibri"/>
                <w:color w:val="auto"/>
                <w:spacing w:val="1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sz w:val="15"/>
                <w:lang w:val="ru-RU"/>
              </w:rPr>
              <w:t>Победы»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169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spacing w:val="-3"/>
                <w:w w:val="105"/>
                <w:sz w:val="15"/>
              </w:rPr>
              <w:t>пластическое</w:t>
            </w:r>
            <w:r w:rsidRPr="007E7A21">
              <w:rPr>
                <w:rFonts w:eastAsia="Calibri"/>
                <w:color w:val="auto"/>
                <w:spacing w:val="28"/>
                <w:w w:val="103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</w:rPr>
              <w:t>интонирование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</w:p>
        </w:tc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161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Слушание</w:t>
            </w:r>
            <w:r w:rsidRPr="007E7A21">
              <w:rPr>
                <w:rFonts w:eastAsia="Calibri"/>
                <w:color w:val="auto"/>
                <w:spacing w:val="-23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музыкальных</w:t>
            </w:r>
            <w:r w:rsidRPr="007E7A21">
              <w:rPr>
                <w:rFonts w:eastAsia="Calibri"/>
                <w:color w:val="auto"/>
                <w:spacing w:val="-26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произведений</w:t>
            </w:r>
            <w:r w:rsidRPr="007E7A21">
              <w:rPr>
                <w:rFonts w:eastAsia="Calibri"/>
                <w:color w:val="auto"/>
                <w:spacing w:val="42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изучаемых</w:t>
            </w:r>
            <w:r w:rsidRPr="007E7A21">
              <w:rPr>
                <w:rFonts w:eastAsia="Calibri"/>
                <w:color w:val="auto"/>
                <w:spacing w:val="-25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жанров,</w:t>
            </w:r>
            <w:r w:rsidRPr="007E7A21">
              <w:rPr>
                <w:rFonts w:eastAsia="Calibri"/>
                <w:color w:val="auto"/>
                <w:spacing w:val="-22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(зарубежных</w:t>
            </w:r>
            <w:r w:rsidRPr="007E7A21">
              <w:rPr>
                <w:rFonts w:eastAsia="Calibri"/>
                <w:color w:val="auto"/>
                <w:spacing w:val="-24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и</w:t>
            </w:r>
            <w:r w:rsidRPr="007E7A21">
              <w:rPr>
                <w:rFonts w:eastAsia="Calibri"/>
                <w:color w:val="auto"/>
                <w:spacing w:val="-22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русских</w:t>
            </w:r>
            <w:r w:rsidRPr="007E7A21">
              <w:rPr>
                <w:rFonts w:eastAsia="Calibri"/>
                <w:color w:val="auto"/>
                <w:spacing w:val="44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композиторов);</w:t>
            </w:r>
            <w:r w:rsidRPr="007E7A21">
              <w:rPr>
                <w:rFonts w:eastAsia="Calibri"/>
                <w:color w:val="auto"/>
                <w:spacing w:val="-23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анализ</w:t>
            </w:r>
            <w:r w:rsidRPr="007E7A21">
              <w:rPr>
                <w:rFonts w:eastAsia="Calibri"/>
                <w:color w:val="auto"/>
                <w:spacing w:val="-24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1"/>
                <w:w w:val="105"/>
                <w:sz w:val="15"/>
                <w:lang w:val="ru-RU"/>
              </w:rPr>
              <w:t>выразительных</w:t>
            </w:r>
            <w:r w:rsidRPr="007E7A21">
              <w:rPr>
                <w:rFonts w:eastAsia="Calibri"/>
                <w:color w:val="auto"/>
                <w:spacing w:val="30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средств,</w:t>
            </w:r>
            <w:r w:rsidRPr="007E7A21">
              <w:rPr>
                <w:rFonts w:eastAsia="Calibri"/>
                <w:color w:val="auto"/>
                <w:spacing w:val="-24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характеристика</w:t>
            </w:r>
            <w:r w:rsidRPr="007E7A21">
              <w:rPr>
                <w:rFonts w:eastAsia="Calibri"/>
                <w:color w:val="auto"/>
                <w:spacing w:val="-22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музыкального</w:t>
            </w:r>
            <w:r w:rsidRPr="007E7A21">
              <w:rPr>
                <w:rFonts w:eastAsia="Calibri"/>
                <w:color w:val="auto"/>
                <w:spacing w:val="40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образа.;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518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spacing w:val="-4"/>
                <w:w w:val="105"/>
                <w:sz w:val="15"/>
              </w:rPr>
              <w:t>Устный</w:t>
            </w:r>
            <w:r w:rsidRPr="007E7A21">
              <w:rPr>
                <w:rFonts w:eastAsia="Calibri"/>
                <w:color w:val="auto"/>
                <w:spacing w:val="24"/>
                <w:w w:val="103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</w:rPr>
              <w:t>опрос;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446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spacing w:val="-3"/>
                <w:w w:val="105"/>
                <w:sz w:val="15"/>
              </w:rPr>
              <w:t>Российская</w:t>
            </w:r>
            <w:r w:rsidRPr="007E7A21">
              <w:rPr>
                <w:rFonts w:eastAsia="Calibri"/>
                <w:color w:val="auto"/>
                <w:spacing w:val="26"/>
                <w:w w:val="103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</w:rPr>
              <w:t>Электронная</w:t>
            </w:r>
            <w:r w:rsidRPr="007E7A21">
              <w:rPr>
                <w:rFonts w:eastAsia="Calibri"/>
                <w:color w:val="auto"/>
                <w:spacing w:val="29"/>
                <w:w w:val="103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</w:rPr>
              <w:t>Школа</w:t>
            </w:r>
          </w:p>
        </w:tc>
      </w:tr>
      <w:tr w:rsidR="007E7A21" w:rsidRPr="007E7A21" w:rsidTr="005405B8">
        <w:trPr>
          <w:trHeight w:hRule="exact" w:val="1533"/>
        </w:trPr>
        <w:tc>
          <w:tcPr>
            <w:tcW w:w="4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60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 w:hAnsi="Calibri"/>
                <w:color w:val="auto"/>
                <w:spacing w:val="-4"/>
                <w:w w:val="105"/>
                <w:sz w:val="15"/>
              </w:rPr>
              <w:lastRenderedPageBreak/>
              <w:t>4.2.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60" w:after="0" w:line="264" w:lineRule="auto"/>
              <w:ind w:left="0" w:right="226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spacing w:val="-3"/>
                <w:w w:val="105"/>
                <w:sz w:val="15"/>
              </w:rPr>
              <w:t>Циклические</w:t>
            </w:r>
            <w:r w:rsidRPr="007E7A21">
              <w:rPr>
                <w:rFonts w:eastAsia="Calibri"/>
                <w:color w:val="auto"/>
                <w:spacing w:val="26"/>
                <w:w w:val="103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</w:rPr>
              <w:t>формы</w:t>
            </w:r>
            <w:r w:rsidRPr="007E7A21">
              <w:rPr>
                <w:rFonts w:eastAsia="Calibri"/>
                <w:color w:val="auto"/>
                <w:spacing w:val="-20"/>
                <w:w w:val="105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</w:rPr>
              <w:t>и</w:t>
            </w:r>
            <w:r w:rsidRPr="007E7A21">
              <w:rPr>
                <w:rFonts w:eastAsia="Calibri"/>
                <w:color w:val="auto"/>
                <w:spacing w:val="-18"/>
                <w:w w:val="105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</w:rPr>
              <w:t>жанры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60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 w:hAnsi="Calibri"/>
                <w:color w:val="auto"/>
                <w:w w:val="105"/>
                <w:sz w:val="15"/>
              </w:rPr>
              <w:t>5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60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 w:hAnsi="Calibri"/>
                <w:color w:val="auto"/>
                <w:w w:val="105"/>
                <w:sz w:val="15"/>
              </w:rPr>
              <w:t>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60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 w:hAnsi="Calibri"/>
                <w:color w:val="auto"/>
                <w:w w:val="105"/>
                <w:sz w:val="15"/>
              </w:rPr>
              <w:t>0</w:t>
            </w:r>
          </w:p>
        </w:tc>
        <w:tc>
          <w:tcPr>
            <w:tcW w:w="3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250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spacing w:val="-1"/>
                <w:w w:val="105"/>
                <w:sz w:val="15"/>
                <w:lang w:val="ru-RU"/>
              </w:rPr>
              <w:t>Музыкальные</w:t>
            </w:r>
            <w:r w:rsidRPr="007E7A21">
              <w:rPr>
                <w:rFonts w:eastAsia="Calibri"/>
                <w:color w:val="auto"/>
                <w:spacing w:val="21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произведения</w:t>
            </w:r>
            <w:r w:rsidRPr="007E7A21">
              <w:rPr>
                <w:rFonts w:eastAsia="Calibri"/>
                <w:color w:val="auto"/>
                <w:spacing w:val="-18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по</w:t>
            </w:r>
            <w:r w:rsidRPr="007E7A21">
              <w:rPr>
                <w:rFonts w:eastAsia="Calibri"/>
                <w:color w:val="auto"/>
                <w:spacing w:val="-17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  <w:lang w:val="ru-RU"/>
              </w:rPr>
              <w:t>выбору:</w:t>
            </w:r>
            <w:r w:rsidRPr="007E7A21">
              <w:rPr>
                <w:rFonts w:eastAsia="Calibri"/>
                <w:color w:val="auto"/>
                <w:spacing w:val="29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Л.</w:t>
            </w:r>
            <w:r w:rsidRPr="007E7A21">
              <w:rPr>
                <w:rFonts w:eastAsia="Calibri"/>
                <w:color w:val="auto"/>
                <w:spacing w:val="-13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1"/>
                <w:w w:val="105"/>
                <w:sz w:val="15"/>
                <w:lang w:val="ru-RU"/>
              </w:rPr>
              <w:t>ван</w:t>
            </w:r>
            <w:r w:rsidRPr="007E7A21">
              <w:rPr>
                <w:rFonts w:eastAsia="Calibri"/>
                <w:color w:val="auto"/>
                <w:spacing w:val="-9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Бетховен.</w:t>
            </w:r>
          </w:p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Патетическая</w:t>
            </w:r>
            <w:r w:rsidRPr="007E7A21">
              <w:rPr>
                <w:color w:val="auto"/>
                <w:spacing w:val="-22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соната.</w:t>
            </w:r>
            <w:r w:rsidRPr="007E7A21">
              <w:rPr>
                <w:color w:val="auto"/>
                <w:spacing w:val="-20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№</w:t>
            </w:r>
            <w:r w:rsidRPr="007E7A21">
              <w:rPr>
                <w:color w:val="auto"/>
                <w:spacing w:val="-21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26</w:t>
            </w:r>
          </w:p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ми-бемоль</w:t>
            </w:r>
            <w:r w:rsidRPr="007E7A21">
              <w:rPr>
                <w:rFonts w:eastAsia="Calibri"/>
                <w:color w:val="auto"/>
                <w:spacing w:val="-21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мажор</w:t>
            </w:r>
          </w:p>
          <w:p w:rsidR="007E7A21" w:rsidRPr="007E7A21" w:rsidRDefault="007E7A21" w:rsidP="007E7A21">
            <w:pPr>
              <w:spacing w:after="0" w:line="240" w:lineRule="auto"/>
              <w:ind w:left="0" w:right="101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«Прощание»,</w:t>
            </w:r>
            <w:r w:rsidRPr="007E7A21">
              <w:rPr>
                <w:color w:val="auto"/>
                <w:spacing w:val="-21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№</w:t>
            </w:r>
            <w:r w:rsidRPr="007E7A21">
              <w:rPr>
                <w:color w:val="auto"/>
                <w:spacing w:val="-19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14</w:t>
            </w:r>
            <w:r w:rsidRPr="007E7A21">
              <w:rPr>
                <w:color w:val="auto"/>
                <w:spacing w:val="-21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до-диез</w:t>
            </w:r>
            <w:r w:rsidRPr="007E7A21">
              <w:rPr>
                <w:color w:val="auto"/>
                <w:spacing w:val="24"/>
                <w:w w:val="103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минор</w:t>
            </w:r>
            <w:r w:rsidRPr="007E7A21">
              <w:rPr>
                <w:color w:val="auto"/>
                <w:spacing w:val="-24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"Лунная"</w:t>
            </w:r>
          </w:p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</w:rPr>
              <w:t>Песни</w:t>
            </w:r>
            <w:r w:rsidRPr="007E7A21">
              <w:rPr>
                <w:rFonts w:eastAsia="Calibri"/>
                <w:color w:val="auto"/>
                <w:spacing w:val="-16"/>
                <w:w w:val="105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</w:rPr>
              <w:t>на</w:t>
            </w:r>
            <w:r w:rsidRPr="007E7A21">
              <w:rPr>
                <w:rFonts w:eastAsia="Calibri"/>
                <w:color w:val="auto"/>
                <w:spacing w:val="-15"/>
                <w:w w:val="105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</w:rPr>
              <w:t>военную</w:t>
            </w:r>
            <w:r w:rsidRPr="007E7A21">
              <w:rPr>
                <w:rFonts w:eastAsia="Calibri"/>
                <w:color w:val="auto"/>
                <w:spacing w:val="-12"/>
                <w:w w:val="105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4"/>
                <w:w w:val="105"/>
                <w:sz w:val="15"/>
              </w:rPr>
              <w:t>тему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105" w:firstLine="0"/>
              <w:jc w:val="left"/>
              <w:rPr>
                <w:color w:val="auto"/>
                <w:sz w:val="13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sz w:val="13"/>
                <w:lang w:val="ru-RU"/>
              </w:rPr>
              <w:t>М.</w:t>
            </w:r>
            <w:r w:rsidRPr="007E7A21">
              <w:rPr>
                <w:rFonts w:eastAsia="Calibri"/>
                <w:color w:val="auto"/>
                <w:spacing w:val="-2"/>
                <w:sz w:val="13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sz w:val="13"/>
                <w:lang w:val="ru-RU"/>
              </w:rPr>
              <w:t>Матусовский,</w:t>
            </w:r>
            <w:r w:rsidRPr="007E7A21">
              <w:rPr>
                <w:rFonts w:eastAsia="Calibri"/>
                <w:color w:val="auto"/>
                <w:spacing w:val="25"/>
                <w:sz w:val="13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z w:val="13"/>
                <w:lang w:val="ru-RU"/>
              </w:rPr>
              <w:t>В.</w:t>
            </w:r>
            <w:r w:rsidRPr="007E7A21">
              <w:rPr>
                <w:rFonts w:eastAsia="Calibri"/>
                <w:color w:val="auto"/>
                <w:spacing w:val="1"/>
                <w:sz w:val="13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sz w:val="13"/>
                <w:lang w:val="ru-RU"/>
              </w:rPr>
              <w:t>Баснер</w:t>
            </w:r>
            <w:r w:rsidRPr="007E7A21">
              <w:rPr>
                <w:rFonts w:eastAsia="Calibri"/>
                <w:color w:val="auto"/>
                <w:spacing w:val="-3"/>
                <w:sz w:val="13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2"/>
                <w:sz w:val="13"/>
                <w:lang w:val="ru-RU"/>
              </w:rPr>
              <w:t>«На</w:t>
            </w:r>
            <w:r w:rsidRPr="007E7A21">
              <w:rPr>
                <w:rFonts w:eastAsia="Calibri"/>
                <w:color w:val="auto"/>
                <w:spacing w:val="25"/>
                <w:sz w:val="13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sz w:val="13"/>
                <w:lang w:val="ru-RU"/>
              </w:rPr>
              <w:t>безымянной</w:t>
            </w:r>
            <w:r w:rsidRPr="007E7A21">
              <w:rPr>
                <w:rFonts w:eastAsia="Calibri"/>
                <w:color w:val="auto"/>
                <w:spacing w:val="24"/>
                <w:sz w:val="13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sz w:val="13"/>
                <w:lang w:val="ru-RU"/>
              </w:rPr>
              <w:t>высоте»,</w:t>
            </w:r>
          </w:p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 w:val="13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sz w:val="13"/>
                <w:lang w:val="ru-RU"/>
              </w:rPr>
              <w:t>Власов</w:t>
            </w:r>
            <w:r w:rsidRPr="007E7A21">
              <w:rPr>
                <w:rFonts w:eastAsia="Calibri"/>
                <w:color w:val="auto"/>
                <w:spacing w:val="-1"/>
                <w:sz w:val="13"/>
                <w:lang w:val="ru-RU"/>
              </w:rPr>
              <w:t xml:space="preserve"> А.В.</w:t>
            </w:r>
          </w:p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 w:val="13"/>
                <w:szCs w:val="15"/>
                <w:lang w:val="ru-RU"/>
              </w:rPr>
            </w:pPr>
            <w:r w:rsidRPr="007E7A21">
              <w:rPr>
                <w:color w:val="auto"/>
                <w:spacing w:val="-2"/>
                <w:sz w:val="13"/>
                <w:szCs w:val="15"/>
                <w:lang w:val="ru-RU"/>
              </w:rPr>
              <w:t>«Я</w:t>
            </w:r>
            <w:r w:rsidRPr="007E7A21">
              <w:rPr>
                <w:color w:val="auto"/>
                <w:spacing w:val="-1"/>
                <w:sz w:val="13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sz w:val="13"/>
                <w:szCs w:val="15"/>
                <w:lang w:val="ru-RU"/>
              </w:rPr>
              <w:t>–</w:t>
            </w:r>
            <w:r w:rsidRPr="007E7A21">
              <w:rPr>
                <w:color w:val="auto"/>
                <w:spacing w:val="3"/>
                <w:sz w:val="13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spacing w:val="-2"/>
                <w:sz w:val="13"/>
                <w:szCs w:val="15"/>
                <w:lang w:val="ru-RU"/>
              </w:rPr>
              <w:t>солдат!»,</w:t>
            </w:r>
          </w:p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 w:val="13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spacing w:val="-1"/>
                <w:sz w:val="13"/>
                <w:lang w:val="ru-RU"/>
              </w:rPr>
              <w:t>А.</w:t>
            </w:r>
            <w:r w:rsidRPr="007E7A21">
              <w:rPr>
                <w:rFonts w:eastAsia="Calibri"/>
                <w:color w:val="auto"/>
                <w:spacing w:val="1"/>
                <w:sz w:val="13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sz w:val="13"/>
                <w:lang w:val="ru-RU"/>
              </w:rPr>
              <w:t>Городницкий</w:t>
            </w:r>
          </w:p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 w:val="13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spacing w:val="-1"/>
                <w:sz w:val="13"/>
                <w:lang w:val="ru-RU"/>
              </w:rPr>
              <w:t>«Атланты»</w:t>
            </w:r>
            <w:r w:rsidRPr="007E7A21">
              <w:rPr>
                <w:rFonts w:eastAsia="Calibri"/>
                <w:color w:val="auto"/>
                <w:sz w:val="13"/>
                <w:lang w:val="ru-RU"/>
              </w:rPr>
              <w:t xml:space="preserve"> Д.</w:t>
            </w:r>
            <w:r w:rsidRPr="007E7A21">
              <w:rPr>
                <w:rFonts w:eastAsia="Calibri"/>
                <w:color w:val="auto"/>
                <w:spacing w:val="1"/>
                <w:sz w:val="13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sz w:val="13"/>
                <w:lang w:val="ru-RU"/>
              </w:rPr>
              <w:t>Тухманов</w:t>
            </w:r>
          </w:p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spacing w:val="-1"/>
                <w:sz w:val="13"/>
                <w:lang w:val="ru-RU"/>
              </w:rPr>
              <w:t>«День</w:t>
            </w:r>
            <w:r w:rsidRPr="007E7A21">
              <w:rPr>
                <w:rFonts w:eastAsia="Calibri"/>
                <w:color w:val="auto"/>
                <w:spacing w:val="1"/>
                <w:sz w:val="13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sz w:val="13"/>
                <w:lang w:val="ru-RU"/>
              </w:rPr>
              <w:t>Победы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spacing w:val="-4"/>
                <w:w w:val="105"/>
                <w:sz w:val="15"/>
              </w:rPr>
              <w:t>нет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</w:p>
        </w:tc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741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Знакомство</w:t>
            </w:r>
            <w:r w:rsidRPr="007E7A21">
              <w:rPr>
                <w:rFonts w:eastAsia="Calibri"/>
                <w:color w:val="auto"/>
                <w:spacing w:val="-16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с</w:t>
            </w:r>
            <w:r w:rsidRPr="007E7A21">
              <w:rPr>
                <w:rFonts w:eastAsia="Calibri"/>
                <w:color w:val="auto"/>
                <w:spacing w:val="-12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циклом</w:t>
            </w:r>
            <w:r w:rsidRPr="007E7A21">
              <w:rPr>
                <w:rFonts w:eastAsia="Calibri"/>
                <w:color w:val="auto"/>
                <w:spacing w:val="-12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миниатюр.</w:t>
            </w:r>
            <w:r w:rsidRPr="007E7A21">
              <w:rPr>
                <w:rFonts w:eastAsia="Calibri"/>
                <w:color w:val="auto"/>
                <w:spacing w:val="36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Определение</w:t>
            </w:r>
            <w:r w:rsidRPr="007E7A21">
              <w:rPr>
                <w:rFonts w:eastAsia="Calibri"/>
                <w:color w:val="auto"/>
                <w:spacing w:val="-10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принципа,</w:t>
            </w:r>
            <w:r w:rsidRPr="007E7A21">
              <w:rPr>
                <w:rFonts w:eastAsia="Calibri"/>
                <w:color w:val="auto"/>
                <w:spacing w:val="-10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основного</w:t>
            </w:r>
            <w:r w:rsidRPr="007E7A21">
              <w:rPr>
                <w:rFonts w:eastAsia="Calibri"/>
                <w:color w:val="auto"/>
                <w:spacing w:val="45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художественного</w:t>
            </w:r>
            <w:r w:rsidRPr="007E7A21">
              <w:rPr>
                <w:rFonts w:eastAsia="Calibri"/>
                <w:color w:val="auto"/>
                <w:spacing w:val="-23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1"/>
                <w:w w:val="105"/>
                <w:sz w:val="15"/>
                <w:lang w:val="ru-RU"/>
              </w:rPr>
              <w:t>замысла</w:t>
            </w:r>
            <w:r w:rsidRPr="007E7A21">
              <w:rPr>
                <w:rFonts w:eastAsia="Calibri"/>
                <w:color w:val="auto"/>
                <w:spacing w:val="-22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цикла.;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518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spacing w:val="-4"/>
                <w:w w:val="105"/>
                <w:sz w:val="15"/>
              </w:rPr>
              <w:t>Устный</w:t>
            </w:r>
            <w:r w:rsidRPr="007E7A21">
              <w:rPr>
                <w:rFonts w:eastAsia="Calibri"/>
                <w:color w:val="auto"/>
                <w:spacing w:val="24"/>
                <w:w w:val="103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</w:rPr>
              <w:t>опрос;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446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spacing w:val="-3"/>
                <w:w w:val="105"/>
                <w:sz w:val="15"/>
              </w:rPr>
              <w:t>Российская</w:t>
            </w:r>
            <w:r w:rsidRPr="007E7A21">
              <w:rPr>
                <w:rFonts w:eastAsia="Calibri"/>
                <w:color w:val="auto"/>
                <w:spacing w:val="26"/>
                <w:w w:val="103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</w:rPr>
              <w:t>Электронная</w:t>
            </w:r>
            <w:r w:rsidRPr="007E7A21">
              <w:rPr>
                <w:rFonts w:eastAsia="Calibri"/>
                <w:color w:val="auto"/>
                <w:spacing w:val="29"/>
                <w:w w:val="103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</w:rPr>
              <w:t>Школа</w:t>
            </w:r>
          </w:p>
        </w:tc>
      </w:tr>
      <w:tr w:rsidR="007E7A21" w:rsidRPr="007E7A21" w:rsidTr="005405B8">
        <w:trPr>
          <w:trHeight w:hRule="exact" w:val="355"/>
        </w:trPr>
        <w:tc>
          <w:tcPr>
            <w:tcW w:w="1418" w:type="dxa"/>
            <w:gridSpan w:val="2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</w:rPr>
              <w:t>Итого</w:t>
            </w:r>
            <w:r w:rsidRPr="007E7A21">
              <w:rPr>
                <w:rFonts w:eastAsia="Calibri"/>
                <w:color w:val="auto"/>
                <w:spacing w:val="-18"/>
                <w:w w:val="105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</w:rPr>
              <w:t>по</w:t>
            </w:r>
            <w:r w:rsidRPr="007E7A21">
              <w:rPr>
                <w:rFonts w:eastAsia="Calibri"/>
                <w:color w:val="auto"/>
                <w:spacing w:val="-15"/>
                <w:w w:val="105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</w:rPr>
              <w:t>модулю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 w:hAnsi="Calibri"/>
                <w:color w:val="auto"/>
                <w:w w:val="105"/>
                <w:sz w:val="15"/>
              </w:rPr>
              <w:t>9</w:t>
            </w:r>
          </w:p>
        </w:tc>
        <w:tc>
          <w:tcPr>
            <w:tcW w:w="14033" w:type="dxa"/>
            <w:gridSpan w:val="9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</w:tr>
      <w:tr w:rsidR="007E7A21" w:rsidRPr="007E7A21" w:rsidTr="005405B8">
        <w:trPr>
          <w:trHeight w:hRule="exact" w:val="575"/>
        </w:trPr>
        <w:tc>
          <w:tcPr>
            <w:tcW w:w="141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641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spacing w:val="-3"/>
                <w:w w:val="105"/>
                <w:sz w:val="15"/>
              </w:rPr>
              <w:t>ОБЩЕЕ</w:t>
            </w:r>
            <w:r w:rsidRPr="007E7A21">
              <w:rPr>
                <w:rFonts w:eastAsia="Calibri"/>
                <w:color w:val="auto"/>
                <w:spacing w:val="24"/>
                <w:w w:val="103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sz w:val="15"/>
              </w:rPr>
              <w:t>КОЛ-ВО</w:t>
            </w:r>
            <w:r w:rsidRPr="007E7A21">
              <w:rPr>
                <w:rFonts w:eastAsia="Calibri"/>
                <w:color w:val="auto"/>
                <w:spacing w:val="22"/>
                <w:w w:val="103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</w:rPr>
              <w:t>ЧАСОВ</w:t>
            </w:r>
            <w:r w:rsidRPr="007E7A21">
              <w:rPr>
                <w:rFonts w:eastAsia="Calibri"/>
                <w:color w:val="auto"/>
                <w:spacing w:val="-15"/>
                <w:w w:val="105"/>
                <w:sz w:val="15"/>
              </w:rPr>
              <w:t xml:space="preserve"> 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 w:hAnsi="Calibri"/>
                <w:color w:val="auto"/>
                <w:spacing w:val="-5"/>
                <w:w w:val="105"/>
                <w:sz w:val="15"/>
              </w:rPr>
              <w:t>34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 w:hAnsi="Calibri"/>
                <w:color w:val="auto"/>
                <w:w w:val="105"/>
                <w:sz w:val="15"/>
              </w:rPr>
              <w:t>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 w:hAnsi="Calibri"/>
                <w:color w:val="auto"/>
                <w:w w:val="105"/>
                <w:sz w:val="15"/>
              </w:rPr>
              <w:t>0</w:t>
            </w:r>
          </w:p>
        </w:tc>
        <w:tc>
          <w:tcPr>
            <w:tcW w:w="12049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</w:tr>
    </w:tbl>
    <w:p w:rsidR="007E7A21" w:rsidRPr="007E7A21" w:rsidRDefault="007E7A21" w:rsidP="007E7A21">
      <w:pPr>
        <w:widowControl w:val="0"/>
        <w:spacing w:after="0" w:line="240" w:lineRule="auto"/>
        <w:ind w:left="0" w:firstLine="0"/>
        <w:jc w:val="left"/>
        <w:rPr>
          <w:color w:val="auto"/>
          <w:sz w:val="15"/>
          <w:szCs w:val="15"/>
          <w:lang w:val="en-US" w:eastAsia="en-US"/>
        </w:rPr>
        <w:sectPr w:rsidR="007E7A21" w:rsidRPr="007E7A21">
          <w:pgSz w:w="16840" w:h="11910" w:orient="landscape"/>
          <w:pgMar w:top="500" w:right="540" w:bottom="280" w:left="540" w:header="720" w:footer="720" w:gutter="0"/>
          <w:cols w:space="720"/>
        </w:sectPr>
      </w:pPr>
    </w:p>
    <w:p w:rsidR="007E7A21" w:rsidRPr="007E7A21" w:rsidRDefault="007E7A21" w:rsidP="007E7A21">
      <w:pPr>
        <w:widowControl w:val="0"/>
        <w:spacing w:before="4" w:after="0" w:line="240" w:lineRule="auto"/>
        <w:ind w:left="0" w:firstLine="0"/>
        <w:jc w:val="left"/>
        <w:rPr>
          <w:color w:val="auto"/>
          <w:sz w:val="6"/>
          <w:szCs w:val="6"/>
          <w:lang w:val="en-US" w:eastAsia="en-US"/>
        </w:rPr>
      </w:pPr>
    </w:p>
    <w:p w:rsidR="007E7A21" w:rsidRPr="007E7A21" w:rsidRDefault="007E7A21" w:rsidP="007E7A21">
      <w:pPr>
        <w:widowControl w:val="0"/>
        <w:spacing w:after="0" w:line="240" w:lineRule="auto"/>
        <w:ind w:left="0" w:firstLine="0"/>
        <w:jc w:val="left"/>
        <w:outlineLvl w:val="0"/>
        <w:rPr>
          <w:color w:val="auto"/>
          <w:szCs w:val="24"/>
          <w:lang w:val="en-US" w:eastAsia="en-US"/>
        </w:rPr>
      </w:pPr>
      <w:r w:rsidRPr="007E7A21">
        <w:rPr>
          <w:b/>
          <w:bCs/>
          <w:color w:val="auto"/>
          <w:w w:val="95"/>
          <w:szCs w:val="24"/>
          <w:lang w:eastAsia="en-US"/>
        </w:rPr>
        <w:t xml:space="preserve">6 класс </w:t>
      </w:r>
      <w:r w:rsidRPr="007E7A21">
        <w:rPr>
          <w:b/>
          <w:bCs/>
          <w:color w:val="auto"/>
          <w:w w:val="95"/>
          <w:szCs w:val="24"/>
          <w:lang w:val="en-US" w:eastAsia="en-US"/>
        </w:rPr>
        <w:t xml:space="preserve">ПОУРОЧНОЕ  </w:t>
      </w:r>
      <w:r w:rsidRPr="007E7A21">
        <w:rPr>
          <w:b/>
          <w:bCs/>
          <w:color w:val="auto"/>
          <w:spacing w:val="27"/>
          <w:w w:val="95"/>
          <w:szCs w:val="24"/>
          <w:lang w:val="en-US" w:eastAsia="en-US"/>
        </w:rPr>
        <w:t xml:space="preserve"> </w:t>
      </w:r>
      <w:r w:rsidRPr="007E7A21">
        <w:rPr>
          <w:b/>
          <w:bCs/>
          <w:color w:val="auto"/>
          <w:spacing w:val="-2"/>
          <w:w w:val="95"/>
          <w:szCs w:val="24"/>
          <w:lang w:val="en-US" w:eastAsia="en-US"/>
        </w:rPr>
        <w:t>ПЛАНИРОВАНИЕ</w:t>
      </w:r>
    </w:p>
    <w:p w:rsidR="007E7A21" w:rsidRPr="007E7A21" w:rsidRDefault="007E7A21" w:rsidP="007E7A21">
      <w:pPr>
        <w:widowControl w:val="0"/>
        <w:spacing w:after="0" w:line="240" w:lineRule="auto"/>
        <w:ind w:left="0" w:firstLine="0"/>
        <w:jc w:val="left"/>
        <w:rPr>
          <w:b/>
          <w:bCs/>
          <w:color w:val="auto"/>
          <w:sz w:val="10"/>
          <w:szCs w:val="10"/>
          <w:lang w:val="en-US" w:eastAsia="en-US"/>
        </w:rPr>
      </w:pPr>
    </w:p>
    <w:p w:rsidR="007E7A21" w:rsidRPr="007E7A21" w:rsidRDefault="00395B6F" w:rsidP="007E7A21">
      <w:pPr>
        <w:widowControl w:val="0"/>
        <w:spacing w:after="0" w:line="240" w:lineRule="auto"/>
        <w:ind w:left="0" w:firstLine="0"/>
        <w:jc w:val="left"/>
        <w:rPr>
          <w:color w:val="auto"/>
          <w:sz w:val="2"/>
          <w:szCs w:val="2"/>
          <w:lang w:val="en-US" w:eastAsia="en-US"/>
        </w:rPr>
      </w:pPr>
      <w:r>
        <w:rPr>
          <w:noProof/>
          <w:color w:val="auto"/>
          <w:sz w:val="2"/>
          <w:szCs w:val="2"/>
        </w:rPr>
      </w:r>
      <w:r>
        <w:rPr>
          <w:noProof/>
          <w:color w:val="auto"/>
          <w:sz w:val="2"/>
          <w:szCs w:val="2"/>
        </w:rPr>
        <w:pict>
          <v:group id="Группа 7" o:spid="_x0000_s1046" style="width:528.95pt;height:.7pt;mso-position-horizontal-relative:char;mso-position-vertical-relative:line" coordsize="10579,14">
            <v:group id="Group 9" o:spid="_x0000_s1047" style="position:absolute;left:7;top:7;width:10565;height:2" coordorigin="7,7" coordsize="105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<v:shape id="Freeform 10" o:spid="_x0000_s1048" style="position:absolute;left:7;top:7;width:10565;height:2;visibility:visible;mso-wrap-style:square;v-text-anchor:top" coordsize="105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" path="m,l10565,e" filled="f" strokeweight=".7pt">
                <v:path arrowok="t" o:connecttype="custom" o:connectlocs="0,0;10565,0" o:connectangles="0,0"/>
              </v:shape>
            </v:group>
            <w10:wrap type="none"/>
            <w10:anchorlock/>
          </v:group>
        </w:pict>
      </w:r>
    </w:p>
    <w:p w:rsidR="007E7A21" w:rsidRPr="007E7A21" w:rsidRDefault="007E7A21" w:rsidP="007E7A21">
      <w:pPr>
        <w:widowControl w:val="0"/>
        <w:spacing w:after="0" w:line="240" w:lineRule="auto"/>
        <w:ind w:left="0" w:firstLine="0"/>
        <w:jc w:val="left"/>
        <w:rPr>
          <w:b/>
          <w:bCs/>
          <w:color w:val="auto"/>
          <w:sz w:val="15"/>
          <w:szCs w:val="15"/>
          <w:lang w:val="en-US" w:eastAsia="en-US"/>
        </w:rPr>
      </w:pPr>
    </w:p>
    <w:tbl>
      <w:tblPr>
        <w:tblStyle w:val="TableNormal1"/>
        <w:tblW w:w="10570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20"/>
        <w:gridCol w:w="484"/>
        <w:gridCol w:w="20"/>
        <w:gridCol w:w="3126"/>
        <w:gridCol w:w="20"/>
        <w:gridCol w:w="732"/>
        <w:gridCol w:w="40"/>
        <w:gridCol w:w="1560"/>
        <w:gridCol w:w="20"/>
        <w:gridCol w:w="1648"/>
        <w:gridCol w:w="20"/>
        <w:gridCol w:w="1216"/>
        <w:gridCol w:w="20"/>
        <w:gridCol w:w="1612"/>
        <w:gridCol w:w="32"/>
      </w:tblGrid>
      <w:tr w:rsidR="007E7A21" w:rsidRPr="007E7A21" w:rsidTr="00D63002">
        <w:trPr>
          <w:gridBefore w:val="1"/>
          <w:wBefore w:w="20" w:type="dxa"/>
          <w:trHeight w:hRule="exact" w:val="492"/>
        </w:trPr>
        <w:tc>
          <w:tcPr>
            <w:tcW w:w="504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151" w:firstLine="0"/>
              <w:jc w:val="left"/>
              <w:rPr>
                <w:color w:val="auto"/>
                <w:szCs w:val="24"/>
              </w:rPr>
            </w:pPr>
            <w:r w:rsidRPr="007E7A21">
              <w:rPr>
                <w:b/>
                <w:bCs/>
                <w:color w:val="auto"/>
                <w:szCs w:val="24"/>
              </w:rPr>
              <w:t xml:space="preserve">№ </w:t>
            </w:r>
            <w:r w:rsidRPr="007E7A21">
              <w:rPr>
                <w:b/>
                <w:bCs/>
                <w:color w:val="auto"/>
                <w:spacing w:val="-3"/>
                <w:szCs w:val="24"/>
              </w:rPr>
              <w:t>п/п</w:t>
            </w:r>
          </w:p>
        </w:tc>
        <w:tc>
          <w:tcPr>
            <w:tcW w:w="3146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b/>
                <w:color w:val="auto"/>
              </w:rPr>
              <w:t>Тема</w:t>
            </w:r>
            <w:r w:rsidRPr="007E7A21">
              <w:rPr>
                <w:rFonts w:eastAsia="Calibri"/>
                <w:b/>
                <w:color w:val="auto"/>
                <w:spacing w:val="-5"/>
              </w:rPr>
              <w:t xml:space="preserve"> </w:t>
            </w:r>
            <w:r w:rsidRPr="007E7A21">
              <w:rPr>
                <w:rFonts w:eastAsia="Calibri"/>
                <w:b/>
                <w:color w:val="auto"/>
                <w:spacing w:val="-2"/>
              </w:rPr>
              <w:t>урока</w:t>
            </w:r>
          </w:p>
        </w:tc>
        <w:tc>
          <w:tcPr>
            <w:tcW w:w="4020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b/>
                <w:color w:val="auto"/>
              </w:rPr>
              <w:t>Количество</w:t>
            </w:r>
            <w:r w:rsidRPr="007E7A21">
              <w:rPr>
                <w:rFonts w:eastAsia="Calibri"/>
                <w:b/>
                <w:color w:val="auto"/>
                <w:spacing w:val="-7"/>
              </w:rPr>
              <w:t xml:space="preserve"> </w:t>
            </w:r>
            <w:r w:rsidRPr="007E7A21">
              <w:rPr>
                <w:rFonts w:eastAsia="Calibri"/>
                <w:b/>
                <w:color w:val="auto"/>
                <w:spacing w:val="-4"/>
              </w:rPr>
              <w:t>часов</w:t>
            </w:r>
          </w:p>
        </w:tc>
        <w:tc>
          <w:tcPr>
            <w:tcW w:w="1236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153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b/>
                <w:color w:val="auto"/>
                <w:spacing w:val="-3"/>
              </w:rPr>
              <w:t>Дата</w:t>
            </w:r>
            <w:r w:rsidRPr="007E7A21">
              <w:rPr>
                <w:rFonts w:eastAsia="Calibri"/>
                <w:b/>
                <w:color w:val="auto"/>
                <w:spacing w:val="22"/>
              </w:rPr>
              <w:t xml:space="preserve"> </w:t>
            </w:r>
            <w:r w:rsidRPr="007E7A21">
              <w:rPr>
                <w:rFonts w:eastAsia="Calibri"/>
                <w:b/>
                <w:color w:val="auto"/>
                <w:spacing w:val="-2"/>
              </w:rPr>
              <w:t>изучения</w:t>
            </w:r>
          </w:p>
        </w:tc>
        <w:tc>
          <w:tcPr>
            <w:tcW w:w="1644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526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b/>
                <w:color w:val="auto"/>
                <w:spacing w:val="-2"/>
              </w:rPr>
              <w:t>Виды,</w:t>
            </w:r>
            <w:r w:rsidRPr="007E7A21">
              <w:rPr>
                <w:rFonts w:eastAsia="Calibri"/>
                <w:b/>
                <w:color w:val="auto"/>
                <w:spacing w:val="22"/>
              </w:rPr>
              <w:t xml:space="preserve"> </w:t>
            </w:r>
            <w:r w:rsidRPr="007E7A21">
              <w:rPr>
                <w:rFonts w:eastAsia="Calibri"/>
                <w:b/>
                <w:color w:val="auto"/>
                <w:spacing w:val="-3"/>
              </w:rPr>
              <w:t>формы</w:t>
            </w:r>
            <w:r w:rsidRPr="007E7A21">
              <w:rPr>
                <w:rFonts w:eastAsia="Calibri"/>
                <w:b/>
                <w:color w:val="auto"/>
                <w:spacing w:val="24"/>
              </w:rPr>
              <w:t xml:space="preserve"> </w:t>
            </w:r>
            <w:r w:rsidRPr="007E7A21">
              <w:rPr>
                <w:rFonts w:eastAsia="Calibri"/>
                <w:b/>
                <w:color w:val="auto"/>
                <w:spacing w:val="-2"/>
              </w:rPr>
              <w:t>контроля</w:t>
            </w:r>
          </w:p>
        </w:tc>
      </w:tr>
      <w:tr w:rsidR="007E7A21" w:rsidRPr="007E7A21" w:rsidTr="00D63002">
        <w:trPr>
          <w:gridBefore w:val="1"/>
          <w:wBefore w:w="20" w:type="dxa"/>
          <w:trHeight w:hRule="exact" w:val="697"/>
        </w:trPr>
        <w:tc>
          <w:tcPr>
            <w:tcW w:w="504" w:type="dxa"/>
            <w:gridSpan w:val="2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3146" w:type="dxa"/>
            <w:gridSpan w:val="2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b/>
                <w:color w:val="auto"/>
                <w:spacing w:val="-2"/>
              </w:rPr>
              <w:t>всего</w:t>
            </w:r>
          </w:p>
        </w:tc>
        <w:tc>
          <w:tcPr>
            <w:tcW w:w="162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157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b/>
                <w:color w:val="auto"/>
                <w:spacing w:val="-2"/>
              </w:rPr>
              <w:t>контрольные</w:t>
            </w:r>
            <w:r w:rsidRPr="007E7A21">
              <w:rPr>
                <w:rFonts w:eastAsia="Calibri"/>
                <w:b/>
                <w:color w:val="auto"/>
                <w:spacing w:val="23"/>
              </w:rPr>
              <w:t xml:space="preserve"> </w:t>
            </w:r>
            <w:r w:rsidRPr="007E7A21">
              <w:rPr>
                <w:rFonts w:eastAsia="Calibri"/>
                <w:b/>
                <w:color w:val="auto"/>
                <w:spacing w:val="-2"/>
              </w:rPr>
              <w:t>работы</w:t>
            </w:r>
          </w:p>
        </w:tc>
        <w:tc>
          <w:tcPr>
            <w:tcW w:w="166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74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b/>
                <w:color w:val="auto"/>
                <w:spacing w:val="-2"/>
              </w:rPr>
              <w:t>практические</w:t>
            </w:r>
            <w:r w:rsidRPr="007E7A21">
              <w:rPr>
                <w:rFonts w:eastAsia="Calibri"/>
                <w:b/>
                <w:color w:val="auto"/>
                <w:spacing w:val="25"/>
              </w:rPr>
              <w:t xml:space="preserve"> </w:t>
            </w:r>
            <w:r w:rsidRPr="007E7A21">
              <w:rPr>
                <w:rFonts w:eastAsia="Calibri"/>
                <w:b/>
                <w:color w:val="auto"/>
                <w:spacing w:val="-2"/>
              </w:rPr>
              <w:t>работы</w:t>
            </w:r>
          </w:p>
        </w:tc>
        <w:tc>
          <w:tcPr>
            <w:tcW w:w="1236" w:type="dxa"/>
            <w:gridSpan w:val="2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1644" w:type="dxa"/>
            <w:gridSpan w:val="2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</w:tr>
      <w:tr w:rsidR="007E7A21" w:rsidRPr="007E7A21" w:rsidTr="00D63002">
        <w:trPr>
          <w:gridBefore w:val="1"/>
          <w:wBefore w:w="20" w:type="dxa"/>
          <w:trHeight w:hRule="exact" w:val="865"/>
        </w:trPr>
        <w:tc>
          <w:tcPr>
            <w:tcW w:w="5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pacing w:val="-3"/>
              </w:rPr>
              <w:t>1.</w:t>
            </w:r>
          </w:p>
        </w:tc>
        <w:tc>
          <w:tcPr>
            <w:tcW w:w="314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530" w:firstLine="0"/>
              <w:jc w:val="left"/>
              <w:rPr>
                <w:color w:val="auto"/>
                <w:szCs w:val="24"/>
                <w:lang w:val="ru-RU"/>
              </w:rPr>
            </w:pPr>
            <w:r w:rsidRPr="007E7A21">
              <w:rPr>
                <w:rFonts w:eastAsia="Calibri"/>
                <w:color w:val="auto"/>
                <w:lang w:val="ru-RU"/>
              </w:rPr>
              <w:t>Богатство</w:t>
            </w:r>
            <w:r w:rsidRPr="007E7A21">
              <w:rPr>
                <w:rFonts w:eastAsia="Calibri"/>
                <w:color w:val="auto"/>
                <w:spacing w:val="-17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и</w:t>
            </w:r>
            <w:r w:rsidRPr="007E7A21">
              <w:rPr>
                <w:rFonts w:eastAsia="Calibri"/>
                <w:color w:val="auto"/>
                <w:spacing w:val="-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разнообразие фольклорных традиций народов нашей страны</w:t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66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164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761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  <w:spacing w:val="-2"/>
              </w:rPr>
              <w:t>Устный</w:t>
            </w:r>
            <w:r w:rsidRPr="007E7A21">
              <w:rPr>
                <w:rFonts w:eastAsia="Calibri"/>
                <w:color w:val="auto"/>
                <w:spacing w:val="20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</w:rPr>
              <w:t>опрос;</w:t>
            </w:r>
          </w:p>
        </w:tc>
      </w:tr>
      <w:tr w:rsidR="007E7A21" w:rsidRPr="007E7A21" w:rsidTr="00D63002">
        <w:trPr>
          <w:gridBefore w:val="1"/>
          <w:wBefore w:w="20" w:type="dxa"/>
          <w:trHeight w:hRule="exact" w:val="541"/>
        </w:trPr>
        <w:tc>
          <w:tcPr>
            <w:tcW w:w="5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pacing w:val="-3"/>
              </w:rPr>
              <w:t>2.</w:t>
            </w:r>
          </w:p>
        </w:tc>
        <w:tc>
          <w:tcPr>
            <w:tcW w:w="314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632" w:firstLine="0"/>
              <w:jc w:val="left"/>
              <w:rPr>
                <w:color w:val="auto"/>
                <w:szCs w:val="24"/>
                <w:lang w:val="ru-RU"/>
              </w:rPr>
            </w:pPr>
            <w:r w:rsidRPr="007E7A21">
              <w:rPr>
                <w:rFonts w:eastAsia="Calibri"/>
                <w:color w:val="auto"/>
                <w:spacing w:val="-1"/>
                <w:lang w:val="ru-RU"/>
              </w:rPr>
              <w:t>Музыка</w:t>
            </w:r>
            <w:r w:rsidRPr="007E7A21">
              <w:rPr>
                <w:rFonts w:eastAsia="Calibri"/>
                <w:color w:val="auto"/>
                <w:spacing w:val="-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наших</w:t>
            </w:r>
            <w:r w:rsidRPr="007E7A21">
              <w:rPr>
                <w:rFonts w:eastAsia="Calibri"/>
                <w:color w:val="auto"/>
                <w:spacing w:val="-12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lang w:val="ru-RU"/>
              </w:rPr>
              <w:t>соседей,</w:t>
            </w:r>
            <w:r w:rsidRPr="007E7A21">
              <w:rPr>
                <w:rFonts w:eastAsia="Calibri"/>
                <w:color w:val="auto"/>
                <w:spacing w:val="29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музыка</w:t>
            </w:r>
            <w:r w:rsidRPr="007E7A21">
              <w:rPr>
                <w:rFonts w:eastAsia="Calibri"/>
                <w:color w:val="auto"/>
                <w:spacing w:val="-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lang w:val="ru-RU"/>
              </w:rPr>
              <w:t>других</w:t>
            </w:r>
            <w:r w:rsidRPr="007E7A21">
              <w:rPr>
                <w:rFonts w:eastAsia="Calibri"/>
                <w:color w:val="auto"/>
                <w:spacing w:val="2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2"/>
                <w:lang w:val="ru-RU"/>
              </w:rPr>
              <w:t>регионов</w:t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66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164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761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  <w:spacing w:val="-2"/>
              </w:rPr>
              <w:t>Устный</w:t>
            </w:r>
            <w:r w:rsidRPr="007E7A21">
              <w:rPr>
                <w:rFonts w:eastAsia="Calibri"/>
                <w:color w:val="auto"/>
                <w:spacing w:val="20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</w:rPr>
              <w:t>опрос;</w:t>
            </w:r>
          </w:p>
        </w:tc>
      </w:tr>
      <w:tr w:rsidR="007E7A21" w:rsidRPr="007E7A21" w:rsidTr="00D63002">
        <w:trPr>
          <w:gridBefore w:val="1"/>
          <w:wBefore w:w="20" w:type="dxa"/>
          <w:trHeight w:hRule="exact" w:val="567"/>
        </w:trPr>
        <w:tc>
          <w:tcPr>
            <w:tcW w:w="5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pacing w:val="-3"/>
              </w:rPr>
              <w:t>3.</w:t>
            </w:r>
          </w:p>
        </w:tc>
        <w:tc>
          <w:tcPr>
            <w:tcW w:w="314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324" w:firstLine="0"/>
              <w:jc w:val="left"/>
              <w:rPr>
                <w:color w:val="auto"/>
                <w:szCs w:val="24"/>
                <w:lang w:val="ru-RU"/>
              </w:rPr>
            </w:pPr>
            <w:r w:rsidRPr="007E7A21">
              <w:rPr>
                <w:rFonts w:eastAsia="Calibri"/>
                <w:color w:val="auto"/>
                <w:lang w:val="ru-RU"/>
              </w:rPr>
              <w:t>Картины</w:t>
            </w:r>
            <w:r w:rsidRPr="007E7A21">
              <w:rPr>
                <w:rFonts w:eastAsia="Calibri"/>
                <w:color w:val="auto"/>
                <w:spacing w:val="-9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lang w:val="ru-RU"/>
              </w:rPr>
              <w:t>родной</w:t>
            </w:r>
            <w:r w:rsidRPr="007E7A21">
              <w:rPr>
                <w:rFonts w:eastAsia="Calibri"/>
                <w:color w:val="auto"/>
                <w:spacing w:val="-11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природы</w:t>
            </w:r>
            <w:r w:rsidRPr="007E7A21">
              <w:rPr>
                <w:rFonts w:eastAsia="Calibri"/>
                <w:color w:val="auto"/>
                <w:spacing w:val="-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в</w:t>
            </w:r>
            <w:r w:rsidRPr="007E7A21">
              <w:rPr>
                <w:rFonts w:eastAsia="Calibri"/>
                <w:color w:val="auto"/>
                <w:spacing w:val="21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музыкальном</w:t>
            </w:r>
            <w:r w:rsidRPr="007E7A21">
              <w:rPr>
                <w:rFonts w:eastAsia="Calibri"/>
                <w:color w:val="auto"/>
                <w:spacing w:val="-2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воплощении</w:t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66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164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761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  <w:spacing w:val="-2"/>
              </w:rPr>
              <w:t>Устный</w:t>
            </w:r>
            <w:r w:rsidRPr="007E7A21">
              <w:rPr>
                <w:rFonts w:eastAsia="Calibri"/>
                <w:color w:val="auto"/>
                <w:spacing w:val="20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</w:rPr>
              <w:t>опрос;</w:t>
            </w:r>
          </w:p>
        </w:tc>
      </w:tr>
      <w:tr w:rsidR="007E7A21" w:rsidRPr="007E7A21" w:rsidTr="00D63002">
        <w:trPr>
          <w:gridBefore w:val="1"/>
          <w:wBefore w:w="20" w:type="dxa"/>
          <w:trHeight w:hRule="exact" w:val="876"/>
        </w:trPr>
        <w:tc>
          <w:tcPr>
            <w:tcW w:w="5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pacing w:val="-3"/>
              </w:rPr>
              <w:t>4.</w:t>
            </w:r>
          </w:p>
        </w:tc>
        <w:tc>
          <w:tcPr>
            <w:tcW w:w="314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330" w:firstLine="0"/>
              <w:jc w:val="left"/>
              <w:rPr>
                <w:color w:val="auto"/>
                <w:szCs w:val="24"/>
                <w:lang w:val="ru-RU"/>
              </w:rPr>
            </w:pPr>
            <w:r w:rsidRPr="007E7A21">
              <w:rPr>
                <w:rFonts w:eastAsia="Calibri"/>
                <w:color w:val="auto"/>
                <w:lang w:val="ru-RU"/>
              </w:rPr>
              <w:t>Общее</w:t>
            </w:r>
            <w:r w:rsidRPr="007E7A21">
              <w:rPr>
                <w:rFonts w:eastAsia="Calibri"/>
                <w:color w:val="auto"/>
                <w:spacing w:val="-3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и</w:t>
            </w:r>
            <w:r w:rsidRPr="007E7A21">
              <w:rPr>
                <w:rFonts w:eastAsia="Calibri"/>
                <w:color w:val="auto"/>
                <w:spacing w:val="2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особенное в фольклоре</w:t>
            </w:r>
            <w:r w:rsidRPr="007E7A21">
              <w:rPr>
                <w:rFonts w:eastAsia="Calibri"/>
                <w:color w:val="auto"/>
                <w:spacing w:val="-16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народов</w:t>
            </w:r>
            <w:r w:rsidRPr="007E7A21">
              <w:rPr>
                <w:rFonts w:eastAsia="Calibri"/>
                <w:color w:val="auto"/>
                <w:spacing w:val="-13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lang w:val="ru-RU"/>
              </w:rPr>
              <w:t>России:</w:t>
            </w:r>
            <w:r w:rsidRPr="007E7A21">
              <w:rPr>
                <w:rFonts w:eastAsia="Calibri"/>
                <w:color w:val="auto"/>
                <w:spacing w:val="2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лирика, эпос</w:t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66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164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761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  <w:spacing w:val="-2"/>
              </w:rPr>
              <w:t>Устный</w:t>
            </w:r>
            <w:r w:rsidRPr="007E7A21">
              <w:rPr>
                <w:rFonts w:eastAsia="Calibri"/>
                <w:color w:val="auto"/>
                <w:spacing w:val="20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</w:rPr>
              <w:t>опрос;</w:t>
            </w:r>
          </w:p>
        </w:tc>
      </w:tr>
      <w:tr w:rsidR="007E7A21" w:rsidRPr="007E7A21" w:rsidTr="00D63002">
        <w:trPr>
          <w:gridBefore w:val="1"/>
          <w:wBefore w:w="20" w:type="dxa"/>
          <w:trHeight w:hRule="exact" w:val="850"/>
        </w:trPr>
        <w:tc>
          <w:tcPr>
            <w:tcW w:w="5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pacing w:val="-3"/>
              </w:rPr>
              <w:t>5.</w:t>
            </w:r>
          </w:p>
        </w:tc>
        <w:tc>
          <w:tcPr>
            <w:tcW w:w="314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330" w:firstLine="0"/>
              <w:jc w:val="left"/>
              <w:rPr>
                <w:color w:val="auto"/>
                <w:szCs w:val="24"/>
                <w:lang w:val="ru-RU"/>
              </w:rPr>
            </w:pPr>
            <w:r w:rsidRPr="007E7A21">
              <w:rPr>
                <w:rFonts w:eastAsia="Calibri"/>
                <w:color w:val="auto"/>
                <w:lang w:val="ru-RU"/>
              </w:rPr>
              <w:t>Общее</w:t>
            </w:r>
            <w:r w:rsidRPr="007E7A21">
              <w:rPr>
                <w:rFonts w:eastAsia="Calibri"/>
                <w:color w:val="auto"/>
                <w:spacing w:val="-3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и</w:t>
            </w:r>
            <w:r w:rsidRPr="007E7A21">
              <w:rPr>
                <w:rFonts w:eastAsia="Calibri"/>
                <w:color w:val="auto"/>
                <w:spacing w:val="2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особенное в фольклоре</w:t>
            </w:r>
            <w:r w:rsidRPr="007E7A21">
              <w:rPr>
                <w:rFonts w:eastAsia="Calibri"/>
                <w:color w:val="auto"/>
                <w:spacing w:val="-16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народов</w:t>
            </w:r>
            <w:r w:rsidRPr="007E7A21">
              <w:rPr>
                <w:rFonts w:eastAsia="Calibri"/>
                <w:color w:val="auto"/>
                <w:spacing w:val="-13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lang w:val="ru-RU"/>
              </w:rPr>
              <w:t>России:</w:t>
            </w:r>
            <w:r w:rsidRPr="007E7A21">
              <w:rPr>
                <w:rFonts w:eastAsia="Calibri"/>
                <w:color w:val="auto"/>
                <w:spacing w:val="2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lang w:val="ru-RU"/>
              </w:rPr>
              <w:t>танец</w:t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66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164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761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  <w:spacing w:val="-2"/>
              </w:rPr>
              <w:t>Устный</w:t>
            </w:r>
            <w:r w:rsidRPr="007E7A21">
              <w:rPr>
                <w:rFonts w:eastAsia="Calibri"/>
                <w:color w:val="auto"/>
                <w:spacing w:val="20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</w:rPr>
              <w:t>опрос;</w:t>
            </w:r>
          </w:p>
        </w:tc>
      </w:tr>
      <w:tr w:rsidR="007E7A21" w:rsidRPr="007E7A21" w:rsidTr="00D63002">
        <w:trPr>
          <w:gridBefore w:val="1"/>
          <w:wBefore w:w="20" w:type="dxa"/>
          <w:trHeight w:hRule="exact" w:val="1094"/>
        </w:trPr>
        <w:tc>
          <w:tcPr>
            <w:tcW w:w="5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pacing w:val="-3"/>
              </w:rPr>
              <w:t>6.</w:t>
            </w:r>
          </w:p>
        </w:tc>
        <w:tc>
          <w:tcPr>
            <w:tcW w:w="314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367" w:firstLine="0"/>
              <w:jc w:val="left"/>
              <w:rPr>
                <w:color w:val="auto"/>
                <w:szCs w:val="24"/>
                <w:lang w:val="ru-RU"/>
              </w:rPr>
            </w:pPr>
            <w:r w:rsidRPr="007E7A21">
              <w:rPr>
                <w:rFonts w:eastAsia="Calibri"/>
                <w:color w:val="auto"/>
                <w:lang w:val="ru-RU"/>
              </w:rPr>
              <w:t>Народные</w:t>
            </w:r>
            <w:r w:rsidRPr="007E7A21">
              <w:rPr>
                <w:rFonts w:eastAsia="Calibri"/>
                <w:color w:val="auto"/>
                <w:spacing w:val="-3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 xml:space="preserve">истоки </w:t>
            </w:r>
            <w:r w:rsidRPr="007E7A21">
              <w:rPr>
                <w:rFonts w:eastAsia="Calibri"/>
                <w:color w:val="auto"/>
                <w:spacing w:val="-2"/>
                <w:lang w:val="ru-RU"/>
              </w:rPr>
              <w:t>композиторского</w:t>
            </w:r>
            <w:r w:rsidRPr="007E7A21">
              <w:rPr>
                <w:rFonts w:eastAsia="Calibri"/>
                <w:color w:val="auto"/>
                <w:spacing w:val="21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lang w:val="ru-RU"/>
              </w:rPr>
              <w:t>творчества.</w:t>
            </w:r>
            <w:r w:rsidRPr="007E7A21">
              <w:rPr>
                <w:rFonts w:eastAsia="Calibri"/>
                <w:color w:val="auto"/>
                <w:spacing w:val="-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lang w:val="ru-RU"/>
              </w:rPr>
              <w:t>Н.</w:t>
            </w:r>
            <w:r w:rsidRPr="007E7A21">
              <w:rPr>
                <w:rFonts w:eastAsia="Calibri"/>
                <w:color w:val="auto"/>
                <w:spacing w:val="-12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lang w:val="ru-RU"/>
              </w:rPr>
              <w:t>А.</w:t>
            </w:r>
            <w:r w:rsidRPr="007E7A21">
              <w:rPr>
                <w:rFonts w:eastAsia="Calibri"/>
                <w:color w:val="auto"/>
                <w:spacing w:val="-12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Римский-</w:t>
            </w:r>
            <w:r w:rsidRPr="007E7A21">
              <w:rPr>
                <w:rFonts w:eastAsia="Calibri"/>
                <w:color w:val="auto"/>
                <w:spacing w:val="28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2"/>
                <w:lang w:val="ru-RU"/>
              </w:rPr>
              <w:t>Корсаков</w:t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66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164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761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  <w:spacing w:val="-2"/>
              </w:rPr>
              <w:t>Устный</w:t>
            </w:r>
            <w:r w:rsidRPr="007E7A21">
              <w:rPr>
                <w:rFonts w:eastAsia="Calibri"/>
                <w:color w:val="auto"/>
                <w:spacing w:val="20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</w:rPr>
              <w:t>опрос;</w:t>
            </w:r>
          </w:p>
        </w:tc>
      </w:tr>
      <w:tr w:rsidR="007E7A21" w:rsidRPr="007E7A21" w:rsidTr="00D63002">
        <w:trPr>
          <w:gridBefore w:val="1"/>
          <w:wBefore w:w="20" w:type="dxa"/>
          <w:trHeight w:hRule="exact" w:val="1158"/>
        </w:trPr>
        <w:tc>
          <w:tcPr>
            <w:tcW w:w="5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pacing w:val="-3"/>
              </w:rPr>
              <w:t>7.</w:t>
            </w:r>
          </w:p>
        </w:tc>
        <w:tc>
          <w:tcPr>
            <w:tcW w:w="314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760" w:firstLine="0"/>
              <w:jc w:val="left"/>
              <w:rPr>
                <w:color w:val="auto"/>
                <w:szCs w:val="24"/>
                <w:lang w:val="ru-RU"/>
              </w:rPr>
            </w:pPr>
            <w:r w:rsidRPr="007E7A21">
              <w:rPr>
                <w:rFonts w:eastAsia="Calibri"/>
                <w:color w:val="auto"/>
                <w:lang w:val="ru-RU"/>
              </w:rPr>
              <w:t>Народные</w:t>
            </w:r>
            <w:r w:rsidRPr="007E7A21">
              <w:rPr>
                <w:rFonts w:eastAsia="Calibri"/>
                <w:color w:val="auto"/>
                <w:spacing w:val="-3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 xml:space="preserve">истоки </w:t>
            </w:r>
            <w:r w:rsidRPr="007E7A21">
              <w:rPr>
                <w:rFonts w:eastAsia="Calibri"/>
                <w:color w:val="auto"/>
                <w:spacing w:val="-2"/>
                <w:lang w:val="ru-RU"/>
              </w:rPr>
              <w:t>композиторского</w:t>
            </w:r>
            <w:r w:rsidRPr="007E7A21">
              <w:rPr>
                <w:rFonts w:eastAsia="Calibri"/>
                <w:color w:val="auto"/>
                <w:spacing w:val="21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lang w:val="ru-RU"/>
              </w:rPr>
              <w:t>творчества:</w:t>
            </w:r>
            <w:r w:rsidRPr="007E7A21">
              <w:rPr>
                <w:rFonts w:eastAsia="Calibri"/>
                <w:color w:val="auto"/>
                <w:spacing w:val="-17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тема</w:t>
            </w:r>
            <w:r w:rsidRPr="007E7A21">
              <w:rPr>
                <w:rFonts w:eastAsia="Calibri"/>
                <w:color w:val="auto"/>
                <w:spacing w:val="-14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малой</w:t>
            </w:r>
            <w:r w:rsidRPr="007E7A21">
              <w:rPr>
                <w:rFonts w:eastAsia="Calibri"/>
                <w:color w:val="auto"/>
                <w:spacing w:val="29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2"/>
                <w:lang w:val="ru-RU"/>
              </w:rPr>
              <w:t>родины.</w:t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66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164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761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  <w:spacing w:val="-2"/>
              </w:rPr>
              <w:t>Устный</w:t>
            </w:r>
            <w:r w:rsidRPr="007E7A21">
              <w:rPr>
                <w:rFonts w:eastAsia="Calibri"/>
                <w:color w:val="auto"/>
                <w:spacing w:val="20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</w:rPr>
              <w:t>опрос;</w:t>
            </w:r>
          </w:p>
        </w:tc>
      </w:tr>
      <w:tr w:rsidR="007E7A21" w:rsidRPr="007E7A21" w:rsidTr="00D63002">
        <w:trPr>
          <w:gridBefore w:val="1"/>
          <w:wBefore w:w="20" w:type="dxa"/>
          <w:trHeight w:hRule="exact" w:val="938"/>
        </w:trPr>
        <w:tc>
          <w:tcPr>
            <w:tcW w:w="5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pacing w:val="-3"/>
              </w:rPr>
              <w:t>8.</w:t>
            </w:r>
          </w:p>
        </w:tc>
        <w:tc>
          <w:tcPr>
            <w:tcW w:w="314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406" w:firstLine="0"/>
              <w:jc w:val="left"/>
              <w:rPr>
                <w:color w:val="auto"/>
                <w:szCs w:val="24"/>
                <w:lang w:val="ru-RU"/>
              </w:rPr>
            </w:pPr>
            <w:r w:rsidRPr="007E7A21">
              <w:rPr>
                <w:rFonts w:eastAsia="Calibri"/>
                <w:color w:val="auto"/>
                <w:lang w:val="ru-RU"/>
              </w:rPr>
              <w:t>Народные</w:t>
            </w:r>
            <w:r w:rsidRPr="007E7A21">
              <w:rPr>
                <w:rFonts w:eastAsia="Calibri"/>
                <w:color w:val="auto"/>
                <w:spacing w:val="-3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 xml:space="preserve">истоки </w:t>
            </w:r>
            <w:r w:rsidRPr="007E7A21">
              <w:rPr>
                <w:rFonts w:eastAsia="Calibri"/>
                <w:color w:val="auto"/>
                <w:spacing w:val="-2"/>
                <w:lang w:val="ru-RU"/>
              </w:rPr>
              <w:t>композиторского</w:t>
            </w:r>
            <w:r w:rsidRPr="007E7A21">
              <w:rPr>
                <w:rFonts w:eastAsia="Calibri"/>
                <w:color w:val="auto"/>
                <w:spacing w:val="21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lang w:val="ru-RU"/>
              </w:rPr>
              <w:t>творчества.</w:t>
            </w:r>
            <w:r w:rsidRPr="007E7A21">
              <w:rPr>
                <w:rFonts w:eastAsia="Calibri"/>
                <w:color w:val="auto"/>
                <w:spacing w:val="-17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Песня-романс.</w:t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66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164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  <w:spacing w:val="-3"/>
              </w:rPr>
              <w:t>Тестирование;</w:t>
            </w:r>
          </w:p>
        </w:tc>
      </w:tr>
      <w:tr w:rsidR="007E7A21" w:rsidRPr="007E7A21" w:rsidTr="00D63002">
        <w:trPr>
          <w:gridBefore w:val="1"/>
          <w:wBefore w:w="20" w:type="dxa"/>
          <w:trHeight w:hRule="exact" w:val="1466"/>
        </w:trPr>
        <w:tc>
          <w:tcPr>
            <w:tcW w:w="5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pacing w:val="-3"/>
              </w:rPr>
              <w:t>9.</w:t>
            </w:r>
          </w:p>
        </w:tc>
        <w:tc>
          <w:tcPr>
            <w:tcW w:w="314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194" w:firstLine="0"/>
              <w:jc w:val="left"/>
              <w:rPr>
                <w:color w:val="auto"/>
                <w:szCs w:val="24"/>
                <w:lang w:val="ru-RU"/>
              </w:rPr>
            </w:pPr>
            <w:r w:rsidRPr="007E7A21">
              <w:rPr>
                <w:rFonts w:eastAsia="Calibri"/>
                <w:color w:val="auto"/>
                <w:lang w:val="ru-RU"/>
              </w:rPr>
              <w:t xml:space="preserve">Светская </w:t>
            </w:r>
            <w:r w:rsidRPr="007E7A21">
              <w:rPr>
                <w:rFonts w:eastAsia="Calibri"/>
                <w:color w:val="auto"/>
                <w:spacing w:val="-1"/>
                <w:lang w:val="ru-RU"/>
              </w:rPr>
              <w:t>музыка</w:t>
            </w:r>
            <w:r w:rsidRPr="007E7A21">
              <w:rPr>
                <w:rFonts w:eastAsia="Calibri"/>
                <w:color w:val="auto"/>
                <w:spacing w:val="22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российского</w:t>
            </w:r>
            <w:r w:rsidRPr="007E7A21">
              <w:rPr>
                <w:rFonts w:eastAsia="Calibri"/>
                <w:color w:val="auto"/>
                <w:spacing w:val="-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дворянства</w:t>
            </w:r>
            <w:r w:rsidRPr="007E7A21">
              <w:rPr>
                <w:rFonts w:eastAsia="Calibri"/>
                <w:color w:val="auto"/>
                <w:spacing w:val="-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</w:rPr>
              <w:t>XIX</w:t>
            </w:r>
            <w:r w:rsidRPr="007E7A21">
              <w:rPr>
                <w:rFonts w:eastAsia="Calibri"/>
                <w:color w:val="auto"/>
                <w:lang w:val="ru-RU"/>
              </w:rPr>
              <w:t xml:space="preserve"> в.: музыкальные</w:t>
            </w:r>
            <w:r w:rsidRPr="007E7A21">
              <w:rPr>
                <w:rFonts w:eastAsia="Calibri"/>
                <w:color w:val="auto"/>
                <w:spacing w:val="-3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салоны,</w:t>
            </w:r>
            <w:r w:rsidRPr="007E7A21">
              <w:rPr>
                <w:rFonts w:eastAsia="Calibri"/>
                <w:color w:val="auto"/>
                <w:spacing w:val="23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домашнее</w:t>
            </w:r>
            <w:r w:rsidRPr="007E7A21">
              <w:rPr>
                <w:rFonts w:eastAsia="Calibri"/>
                <w:color w:val="auto"/>
                <w:spacing w:val="-1"/>
                <w:lang w:val="ru-RU"/>
              </w:rPr>
              <w:t xml:space="preserve"> музицирование,</w:t>
            </w:r>
            <w:r w:rsidRPr="007E7A21">
              <w:rPr>
                <w:rFonts w:eastAsia="Calibri"/>
                <w:color w:val="auto"/>
                <w:spacing w:val="24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балы, театры</w:t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66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164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761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  <w:spacing w:val="-2"/>
              </w:rPr>
              <w:t>Устный</w:t>
            </w:r>
            <w:r w:rsidRPr="007E7A21">
              <w:rPr>
                <w:rFonts w:eastAsia="Calibri"/>
                <w:color w:val="auto"/>
                <w:spacing w:val="20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</w:rPr>
              <w:t>опрос;</w:t>
            </w:r>
          </w:p>
        </w:tc>
      </w:tr>
      <w:tr w:rsidR="007E7A21" w:rsidRPr="007E7A21" w:rsidTr="00D63002">
        <w:trPr>
          <w:gridBefore w:val="1"/>
          <w:wBefore w:w="20" w:type="dxa"/>
          <w:trHeight w:hRule="exact" w:val="1478"/>
        </w:trPr>
        <w:tc>
          <w:tcPr>
            <w:tcW w:w="5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pacing w:val="-4"/>
              </w:rPr>
              <w:t>10.</w:t>
            </w:r>
          </w:p>
        </w:tc>
        <w:tc>
          <w:tcPr>
            <w:tcW w:w="314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192" w:firstLine="0"/>
              <w:jc w:val="left"/>
              <w:rPr>
                <w:color w:val="auto"/>
                <w:szCs w:val="24"/>
                <w:lang w:val="ru-RU"/>
              </w:rPr>
            </w:pPr>
            <w:r w:rsidRPr="007E7A21">
              <w:rPr>
                <w:rFonts w:eastAsia="Calibri"/>
                <w:color w:val="auto"/>
                <w:spacing w:val="-1"/>
                <w:lang w:val="ru-RU"/>
              </w:rPr>
              <w:t>Увлечение</w:t>
            </w:r>
            <w:r w:rsidRPr="007E7A21">
              <w:rPr>
                <w:rFonts w:eastAsia="Calibri"/>
                <w:color w:val="auto"/>
                <w:spacing w:val="-3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западным</w:t>
            </w:r>
            <w:r w:rsidRPr="007E7A21">
              <w:rPr>
                <w:rFonts w:eastAsia="Calibri"/>
                <w:color w:val="auto"/>
                <w:spacing w:val="28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lang w:val="ru-RU"/>
              </w:rPr>
              <w:t>искусством.</w:t>
            </w:r>
            <w:r w:rsidRPr="007E7A21">
              <w:rPr>
                <w:rFonts w:eastAsia="Calibri"/>
                <w:color w:val="auto"/>
                <w:spacing w:val="-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Синтез</w:t>
            </w:r>
            <w:r w:rsidRPr="007E7A21">
              <w:rPr>
                <w:rFonts w:eastAsia="Calibri"/>
                <w:color w:val="auto"/>
                <w:spacing w:val="-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западно-</w:t>
            </w:r>
            <w:r w:rsidRPr="007E7A21">
              <w:rPr>
                <w:rFonts w:eastAsia="Calibri"/>
                <w:color w:val="auto"/>
                <w:spacing w:val="20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европейской</w:t>
            </w:r>
            <w:r w:rsidRPr="007E7A21">
              <w:rPr>
                <w:rFonts w:eastAsia="Calibri"/>
                <w:color w:val="auto"/>
                <w:spacing w:val="1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lang w:val="ru-RU"/>
              </w:rPr>
              <w:t>культуры</w:t>
            </w:r>
            <w:r w:rsidRPr="007E7A21">
              <w:rPr>
                <w:rFonts w:eastAsia="Calibri"/>
                <w:color w:val="auto"/>
                <w:spacing w:val="3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и</w:t>
            </w:r>
            <w:r w:rsidRPr="007E7A21">
              <w:rPr>
                <w:rFonts w:eastAsia="Calibri"/>
                <w:color w:val="auto"/>
                <w:spacing w:val="24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русских</w:t>
            </w:r>
            <w:r w:rsidRPr="007E7A21">
              <w:rPr>
                <w:rFonts w:eastAsia="Calibri"/>
                <w:color w:val="auto"/>
                <w:spacing w:val="1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lang w:val="ru-RU"/>
              </w:rPr>
              <w:t>интонаций,</w:t>
            </w:r>
            <w:r w:rsidRPr="007E7A21">
              <w:rPr>
                <w:rFonts w:eastAsia="Calibri"/>
                <w:color w:val="auto"/>
                <w:spacing w:val="28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настроений, образов</w:t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66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164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761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  <w:spacing w:val="-2"/>
              </w:rPr>
              <w:t>Устный</w:t>
            </w:r>
            <w:r w:rsidRPr="007E7A21">
              <w:rPr>
                <w:rFonts w:eastAsia="Calibri"/>
                <w:color w:val="auto"/>
                <w:spacing w:val="20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</w:rPr>
              <w:t>опрос;</w:t>
            </w:r>
          </w:p>
        </w:tc>
      </w:tr>
      <w:tr w:rsidR="007E7A21" w:rsidRPr="007E7A21" w:rsidTr="00D63002">
        <w:trPr>
          <w:gridAfter w:val="1"/>
          <w:wAfter w:w="32" w:type="dxa"/>
          <w:trHeight w:hRule="exact" w:val="644"/>
        </w:trPr>
        <w:tc>
          <w:tcPr>
            <w:tcW w:w="5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pacing w:val="-4"/>
              </w:rPr>
              <w:t>11.</w:t>
            </w:r>
          </w:p>
        </w:tc>
        <w:tc>
          <w:tcPr>
            <w:tcW w:w="314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298" w:firstLine="0"/>
              <w:jc w:val="left"/>
              <w:rPr>
                <w:color w:val="auto"/>
                <w:szCs w:val="24"/>
                <w:lang w:val="ru-RU"/>
              </w:rPr>
            </w:pPr>
            <w:r w:rsidRPr="007E7A21">
              <w:rPr>
                <w:rFonts w:eastAsia="Calibri"/>
                <w:color w:val="auto"/>
                <w:lang w:val="ru-RU"/>
              </w:rPr>
              <w:t>Образы</w:t>
            </w:r>
            <w:r w:rsidRPr="007E7A21">
              <w:rPr>
                <w:rFonts w:eastAsia="Calibri"/>
                <w:color w:val="auto"/>
                <w:spacing w:val="-1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русской духовной</w:t>
            </w:r>
            <w:r w:rsidRPr="007E7A21">
              <w:rPr>
                <w:rFonts w:eastAsia="Calibri"/>
                <w:color w:val="auto"/>
                <w:spacing w:val="21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музыки.</w:t>
            </w:r>
            <w:r w:rsidRPr="007E7A21">
              <w:rPr>
                <w:rFonts w:eastAsia="Calibri"/>
                <w:color w:val="auto"/>
                <w:spacing w:val="-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Церковная</w:t>
            </w:r>
            <w:r w:rsidRPr="007E7A21">
              <w:rPr>
                <w:rFonts w:eastAsia="Calibri"/>
                <w:color w:val="auto"/>
                <w:spacing w:val="-16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музыка.</w:t>
            </w:r>
          </w:p>
        </w:tc>
        <w:tc>
          <w:tcPr>
            <w:tcW w:w="79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1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66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163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761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  <w:spacing w:val="-2"/>
              </w:rPr>
              <w:t>Устный</w:t>
            </w:r>
            <w:r w:rsidRPr="007E7A21">
              <w:rPr>
                <w:rFonts w:eastAsia="Calibri"/>
                <w:color w:val="auto"/>
                <w:spacing w:val="20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</w:rPr>
              <w:t>опрос;</w:t>
            </w:r>
          </w:p>
        </w:tc>
      </w:tr>
      <w:tr w:rsidR="007E7A21" w:rsidRPr="007E7A21" w:rsidTr="00D63002">
        <w:trPr>
          <w:gridAfter w:val="1"/>
          <w:wAfter w:w="32" w:type="dxa"/>
          <w:trHeight w:hRule="exact" w:val="810"/>
        </w:trPr>
        <w:tc>
          <w:tcPr>
            <w:tcW w:w="5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pacing w:val="-4"/>
              </w:rPr>
              <w:t>12.</w:t>
            </w:r>
          </w:p>
        </w:tc>
        <w:tc>
          <w:tcPr>
            <w:tcW w:w="314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245" w:firstLine="0"/>
              <w:jc w:val="left"/>
              <w:rPr>
                <w:color w:val="auto"/>
                <w:szCs w:val="24"/>
                <w:lang w:val="ru-RU"/>
              </w:rPr>
            </w:pPr>
            <w:r w:rsidRPr="007E7A21">
              <w:rPr>
                <w:rFonts w:eastAsia="Calibri"/>
                <w:color w:val="auto"/>
                <w:spacing w:val="-1"/>
                <w:lang w:val="ru-RU"/>
              </w:rPr>
              <w:t>Духовный</w:t>
            </w:r>
            <w:r w:rsidRPr="007E7A21">
              <w:rPr>
                <w:rFonts w:eastAsia="Calibri"/>
                <w:color w:val="auto"/>
                <w:spacing w:val="-7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концерт</w:t>
            </w:r>
            <w:r w:rsidRPr="007E7A21">
              <w:rPr>
                <w:rFonts w:eastAsia="Calibri"/>
                <w:color w:val="auto"/>
                <w:spacing w:val="-11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как</w:t>
            </w:r>
            <w:r w:rsidRPr="007E7A21">
              <w:rPr>
                <w:rFonts w:eastAsia="Calibri"/>
                <w:color w:val="auto"/>
                <w:spacing w:val="-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жанр</w:t>
            </w:r>
            <w:r w:rsidRPr="007E7A21">
              <w:rPr>
                <w:rFonts w:eastAsia="Calibri"/>
                <w:color w:val="auto"/>
                <w:spacing w:val="22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в русской музыке</w:t>
            </w:r>
            <w:r w:rsidRPr="007E7A21">
              <w:rPr>
                <w:rFonts w:eastAsia="Calibri"/>
                <w:color w:val="auto"/>
                <w:spacing w:val="-2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</w:rPr>
              <w:t>XIX</w:t>
            </w:r>
            <w:r w:rsidRPr="007E7A21">
              <w:rPr>
                <w:rFonts w:eastAsia="Calibri"/>
                <w:color w:val="auto"/>
                <w:lang w:val="ru-RU"/>
              </w:rPr>
              <w:t>-</w:t>
            </w:r>
            <w:r w:rsidRPr="007E7A21">
              <w:rPr>
                <w:rFonts w:eastAsia="Calibri"/>
                <w:color w:val="auto"/>
              </w:rPr>
              <w:t>XX</w:t>
            </w:r>
            <w:r w:rsidRPr="007E7A21">
              <w:rPr>
                <w:rFonts w:eastAsia="Calibri"/>
                <w:color w:val="auto"/>
                <w:spacing w:val="24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4"/>
                <w:lang w:val="ru-RU"/>
              </w:rPr>
              <w:t>вв.</w:t>
            </w:r>
          </w:p>
        </w:tc>
        <w:tc>
          <w:tcPr>
            <w:tcW w:w="79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1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66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163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761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  <w:spacing w:val="-2"/>
              </w:rPr>
              <w:t>Устный</w:t>
            </w:r>
            <w:r w:rsidRPr="007E7A21">
              <w:rPr>
                <w:rFonts w:eastAsia="Calibri"/>
                <w:color w:val="auto"/>
                <w:spacing w:val="20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</w:rPr>
              <w:t>опрос;</w:t>
            </w:r>
          </w:p>
        </w:tc>
      </w:tr>
      <w:tr w:rsidR="007E7A21" w:rsidRPr="007E7A21" w:rsidTr="00D63002">
        <w:trPr>
          <w:gridAfter w:val="1"/>
          <w:wAfter w:w="32" w:type="dxa"/>
          <w:trHeight w:hRule="exact" w:val="643"/>
        </w:trPr>
        <w:tc>
          <w:tcPr>
            <w:tcW w:w="5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pacing w:val="-4"/>
              </w:rPr>
              <w:t>13.</w:t>
            </w:r>
          </w:p>
        </w:tc>
        <w:tc>
          <w:tcPr>
            <w:tcW w:w="314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903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</w:rPr>
              <w:t>Единство</w:t>
            </w:r>
            <w:r w:rsidRPr="007E7A21">
              <w:rPr>
                <w:rFonts w:eastAsia="Calibri"/>
                <w:color w:val="auto"/>
                <w:spacing w:val="-13"/>
              </w:rPr>
              <w:t xml:space="preserve"> </w:t>
            </w:r>
            <w:r w:rsidRPr="007E7A21">
              <w:rPr>
                <w:rFonts w:eastAsia="Calibri"/>
                <w:color w:val="auto"/>
              </w:rPr>
              <w:t>небесного</w:t>
            </w:r>
            <w:r w:rsidRPr="007E7A21">
              <w:rPr>
                <w:rFonts w:eastAsia="Calibri"/>
                <w:color w:val="auto"/>
                <w:spacing w:val="-18"/>
              </w:rPr>
              <w:t xml:space="preserve"> </w:t>
            </w:r>
            <w:r w:rsidRPr="007E7A21">
              <w:rPr>
                <w:rFonts w:eastAsia="Calibri"/>
                <w:color w:val="auto"/>
              </w:rPr>
              <w:t xml:space="preserve">и </w:t>
            </w:r>
            <w:r w:rsidRPr="007E7A21">
              <w:rPr>
                <w:rFonts w:eastAsia="Calibri"/>
                <w:color w:val="auto"/>
                <w:spacing w:val="-3"/>
              </w:rPr>
              <w:t>земного.</w:t>
            </w:r>
          </w:p>
        </w:tc>
        <w:tc>
          <w:tcPr>
            <w:tcW w:w="79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1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66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163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761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  <w:spacing w:val="-2"/>
              </w:rPr>
              <w:t>Устный</w:t>
            </w:r>
            <w:r w:rsidRPr="007E7A21">
              <w:rPr>
                <w:rFonts w:eastAsia="Calibri"/>
                <w:color w:val="auto"/>
                <w:spacing w:val="20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</w:rPr>
              <w:t>опрос;</w:t>
            </w:r>
          </w:p>
        </w:tc>
      </w:tr>
      <w:tr w:rsidR="007E7A21" w:rsidRPr="007E7A21" w:rsidTr="00D63002">
        <w:trPr>
          <w:gridAfter w:val="1"/>
          <w:wAfter w:w="32" w:type="dxa"/>
          <w:trHeight w:hRule="exact" w:val="669"/>
        </w:trPr>
        <w:tc>
          <w:tcPr>
            <w:tcW w:w="5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pacing w:val="-4"/>
              </w:rPr>
              <w:t>14.</w:t>
            </w:r>
          </w:p>
        </w:tc>
        <w:tc>
          <w:tcPr>
            <w:tcW w:w="314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469" w:firstLine="0"/>
              <w:jc w:val="left"/>
              <w:rPr>
                <w:color w:val="auto"/>
                <w:szCs w:val="24"/>
                <w:lang w:val="ru-RU"/>
              </w:rPr>
            </w:pPr>
            <w:r w:rsidRPr="007E7A21">
              <w:rPr>
                <w:rFonts w:eastAsia="Calibri"/>
                <w:color w:val="auto"/>
                <w:lang w:val="ru-RU"/>
              </w:rPr>
              <w:t>Образы</w:t>
            </w:r>
            <w:r w:rsidRPr="007E7A21">
              <w:rPr>
                <w:rFonts w:eastAsia="Calibri"/>
                <w:color w:val="auto"/>
                <w:spacing w:val="-1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народных</w:t>
            </w:r>
            <w:r w:rsidRPr="007E7A21">
              <w:rPr>
                <w:rFonts w:eastAsia="Calibri"/>
                <w:color w:val="auto"/>
                <w:spacing w:val="4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lang w:val="ru-RU"/>
              </w:rPr>
              <w:t>героев,</w:t>
            </w:r>
            <w:r w:rsidRPr="007E7A21">
              <w:rPr>
                <w:rFonts w:eastAsia="Calibri"/>
                <w:color w:val="auto"/>
                <w:spacing w:val="22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тема</w:t>
            </w:r>
            <w:r w:rsidRPr="007E7A21">
              <w:rPr>
                <w:rFonts w:eastAsia="Calibri"/>
                <w:color w:val="auto"/>
                <w:spacing w:val="-17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lang w:val="ru-RU"/>
              </w:rPr>
              <w:t>служения</w:t>
            </w:r>
            <w:r w:rsidRPr="007E7A21">
              <w:rPr>
                <w:rFonts w:eastAsia="Calibri"/>
                <w:color w:val="auto"/>
                <w:spacing w:val="-13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lang w:val="ru-RU"/>
              </w:rPr>
              <w:t>Отечеству.</w:t>
            </w:r>
          </w:p>
        </w:tc>
        <w:tc>
          <w:tcPr>
            <w:tcW w:w="79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1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66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163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761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  <w:spacing w:val="-2"/>
              </w:rPr>
              <w:t>Устный</w:t>
            </w:r>
            <w:r w:rsidRPr="007E7A21">
              <w:rPr>
                <w:rFonts w:eastAsia="Calibri"/>
                <w:color w:val="auto"/>
                <w:spacing w:val="20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</w:rPr>
              <w:t>опрос;</w:t>
            </w:r>
          </w:p>
        </w:tc>
      </w:tr>
      <w:tr w:rsidR="007E7A21" w:rsidRPr="007E7A21" w:rsidTr="00D63002">
        <w:trPr>
          <w:gridAfter w:val="1"/>
          <w:wAfter w:w="32" w:type="dxa"/>
          <w:trHeight w:hRule="exact" w:val="1120"/>
        </w:trPr>
        <w:tc>
          <w:tcPr>
            <w:tcW w:w="5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pacing w:val="-4"/>
              </w:rPr>
              <w:lastRenderedPageBreak/>
              <w:t>15.</w:t>
            </w:r>
          </w:p>
        </w:tc>
        <w:tc>
          <w:tcPr>
            <w:tcW w:w="314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1123" w:firstLine="0"/>
              <w:jc w:val="left"/>
              <w:rPr>
                <w:color w:val="auto"/>
                <w:szCs w:val="24"/>
                <w:lang w:val="ru-RU"/>
              </w:rPr>
            </w:pPr>
            <w:r w:rsidRPr="007E7A21">
              <w:rPr>
                <w:rFonts w:eastAsia="Calibri"/>
                <w:color w:val="auto"/>
                <w:lang w:val="ru-RU"/>
              </w:rPr>
              <w:t>Характерные</w:t>
            </w:r>
            <w:r w:rsidRPr="007E7A21">
              <w:rPr>
                <w:rFonts w:eastAsia="Calibri"/>
                <w:color w:val="auto"/>
                <w:spacing w:val="-16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lang w:val="ru-RU"/>
              </w:rPr>
              <w:t>черты</w:t>
            </w:r>
            <w:r w:rsidRPr="007E7A21">
              <w:rPr>
                <w:rFonts w:eastAsia="Calibri"/>
                <w:color w:val="auto"/>
                <w:spacing w:val="21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 xml:space="preserve">музыкальной речи </w:t>
            </w:r>
            <w:r w:rsidRPr="007E7A21">
              <w:rPr>
                <w:rFonts w:eastAsia="Calibri"/>
                <w:color w:val="auto"/>
                <w:spacing w:val="-3"/>
                <w:lang w:val="ru-RU"/>
              </w:rPr>
              <w:t>отечественных</w:t>
            </w:r>
            <w:r w:rsidRPr="007E7A21">
              <w:rPr>
                <w:rFonts w:eastAsia="Calibri"/>
                <w:color w:val="auto"/>
                <w:spacing w:val="30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2"/>
                <w:lang w:val="ru-RU"/>
              </w:rPr>
              <w:t>композиторов</w:t>
            </w:r>
          </w:p>
        </w:tc>
        <w:tc>
          <w:tcPr>
            <w:tcW w:w="79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1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66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163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761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  <w:spacing w:val="-2"/>
              </w:rPr>
              <w:t>Устный</w:t>
            </w:r>
            <w:r w:rsidRPr="007E7A21">
              <w:rPr>
                <w:rFonts w:eastAsia="Calibri"/>
                <w:color w:val="auto"/>
                <w:spacing w:val="20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</w:rPr>
              <w:t>опрос;</w:t>
            </w:r>
          </w:p>
        </w:tc>
      </w:tr>
      <w:tr w:rsidR="007E7A21" w:rsidRPr="007E7A21" w:rsidTr="00D63002">
        <w:trPr>
          <w:gridAfter w:val="1"/>
          <w:wAfter w:w="32" w:type="dxa"/>
          <w:trHeight w:hRule="exact" w:val="777"/>
        </w:trPr>
        <w:tc>
          <w:tcPr>
            <w:tcW w:w="5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pacing w:val="-4"/>
              </w:rPr>
              <w:t>16.</w:t>
            </w:r>
          </w:p>
        </w:tc>
        <w:tc>
          <w:tcPr>
            <w:tcW w:w="314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544" w:firstLine="0"/>
              <w:jc w:val="left"/>
              <w:rPr>
                <w:color w:val="auto"/>
                <w:szCs w:val="24"/>
                <w:lang w:val="ru-RU"/>
              </w:rPr>
            </w:pPr>
            <w:r w:rsidRPr="007E7A21">
              <w:rPr>
                <w:rFonts w:eastAsia="Calibri"/>
                <w:color w:val="auto"/>
                <w:lang w:val="ru-RU"/>
              </w:rPr>
              <w:t>Искусство</w:t>
            </w:r>
            <w:r w:rsidRPr="007E7A21">
              <w:rPr>
                <w:rFonts w:eastAsia="Calibri"/>
                <w:color w:val="auto"/>
                <w:spacing w:val="-18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как</w:t>
            </w:r>
            <w:r w:rsidRPr="007E7A21">
              <w:rPr>
                <w:rFonts w:eastAsia="Calibri"/>
                <w:color w:val="auto"/>
                <w:spacing w:val="-13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отражение образа жизни</w:t>
            </w:r>
            <w:r w:rsidRPr="007E7A21">
              <w:rPr>
                <w:rFonts w:eastAsia="Calibri"/>
                <w:color w:val="auto"/>
                <w:spacing w:val="2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и</w:t>
            </w:r>
            <w:r w:rsidRPr="007E7A21">
              <w:rPr>
                <w:rFonts w:eastAsia="Calibri"/>
                <w:color w:val="auto"/>
                <w:spacing w:val="-3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идеалов конкретной</w:t>
            </w:r>
            <w:r w:rsidRPr="007E7A21">
              <w:rPr>
                <w:rFonts w:eastAsia="Calibri"/>
                <w:color w:val="auto"/>
                <w:spacing w:val="1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эпохи</w:t>
            </w:r>
          </w:p>
        </w:tc>
        <w:tc>
          <w:tcPr>
            <w:tcW w:w="79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1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66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163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  <w:spacing w:val="-3"/>
              </w:rPr>
              <w:t>Тестирование;</w:t>
            </w:r>
          </w:p>
        </w:tc>
      </w:tr>
      <w:tr w:rsidR="007E7A21" w:rsidRPr="007E7A21" w:rsidTr="00D63002">
        <w:trPr>
          <w:gridAfter w:val="1"/>
          <w:wAfter w:w="32" w:type="dxa"/>
          <w:trHeight w:hRule="exact" w:val="577"/>
        </w:trPr>
        <w:tc>
          <w:tcPr>
            <w:tcW w:w="5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pacing w:val="-4"/>
              </w:rPr>
              <w:t>17.</w:t>
            </w:r>
          </w:p>
        </w:tc>
        <w:tc>
          <w:tcPr>
            <w:tcW w:w="314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176" w:firstLine="0"/>
              <w:jc w:val="left"/>
              <w:rPr>
                <w:color w:val="auto"/>
                <w:szCs w:val="24"/>
                <w:lang w:val="ru-RU"/>
              </w:rPr>
            </w:pPr>
            <w:r w:rsidRPr="007E7A21">
              <w:rPr>
                <w:rFonts w:eastAsia="Calibri"/>
                <w:color w:val="auto"/>
                <w:lang w:val="ru-RU"/>
              </w:rPr>
              <w:t>Воплощение</w:t>
            </w:r>
            <w:r w:rsidRPr="007E7A21">
              <w:rPr>
                <w:rFonts w:eastAsia="Calibri"/>
                <w:color w:val="auto"/>
                <w:spacing w:val="-12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стиля</w:t>
            </w:r>
            <w:r w:rsidRPr="007E7A21">
              <w:rPr>
                <w:rFonts w:eastAsia="Calibri"/>
                <w:color w:val="auto"/>
                <w:spacing w:val="-12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lang w:val="ru-RU"/>
              </w:rPr>
              <w:t>барокко</w:t>
            </w:r>
            <w:r w:rsidRPr="007E7A21">
              <w:rPr>
                <w:rFonts w:eastAsia="Calibri"/>
                <w:color w:val="auto"/>
                <w:spacing w:val="-9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в</w:t>
            </w:r>
            <w:r w:rsidRPr="007E7A21">
              <w:rPr>
                <w:rFonts w:eastAsia="Calibri"/>
                <w:color w:val="auto"/>
                <w:spacing w:val="22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музыкальном</w:t>
            </w:r>
            <w:r w:rsidRPr="007E7A21">
              <w:rPr>
                <w:rFonts w:eastAsia="Calibri"/>
                <w:color w:val="auto"/>
                <w:spacing w:val="-2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творчестве</w:t>
            </w:r>
          </w:p>
        </w:tc>
        <w:tc>
          <w:tcPr>
            <w:tcW w:w="79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1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66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163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761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  <w:spacing w:val="-2"/>
              </w:rPr>
              <w:t>Устный</w:t>
            </w:r>
            <w:r w:rsidRPr="007E7A21">
              <w:rPr>
                <w:rFonts w:eastAsia="Calibri"/>
                <w:color w:val="auto"/>
                <w:spacing w:val="20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</w:rPr>
              <w:t>опрос;</w:t>
            </w:r>
          </w:p>
        </w:tc>
      </w:tr>
      <w:tr w:rsidR="007E7A21" w:rsidRPr="007E7A21" w:rsidTr="00D63002">
        <w:trPr>
          <w:gridAfter w:val="1"/>
          <w:wAfter w:w="32" w:type="dxa"/>
          <w:trHeight w:hRule="exact" w:val="603"/>
        </w:trPr>
        <w:tc>
          <w:tcPr>
            <w:tcW w:w="5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pacing w:val="-4"/>
              </w:rPr>
              <w:t>18.</w:t>
            </w:r>
          </w:p>
        </w:tc>
        <w:tc>
          <w:tcPr>
            <w:tcW w:w="314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  <w:spacing w:val="-1"/>
              </w:rPr>
              <w:t>Творчество</w:t>
            </w:r>
            <w:r w:rsidRPr="007E7A21">
              <w:rPr>
                <w:rFonts w:eastAsia="Calibri"/>
                <w:color w:val="auto"/>
                <w:spacing w:val="-3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</w:rPr>
              <w:t>А.</w:t>
            </w:r>
            <w:r w:rsidRPr="007E7A21">
              <w:rPr>
                <w:rFonts w:eastAsia="Calibri"/>
                <w:color w:val="auto"/>
                <w:spacing w:val="-3"/>
              </w:rPr>
              <w:t xml:space="preserve"> </w:t>
            </w:r>
            <w:r w:rsidRPr="007E7A21">
              <w:rPr>
                <w:rFonts w:eastAsia="Calibri"/>
                <w:color w:val="auto"/>
                <w:spacing w:val="-2"/>
              </w:rPr>
              <w:t>Вивальди.</w:t>
            </w:r>
          </w:p>
        </w:tc>
        <w:tc>
          <w:tcPr>
            <w:tcW w:w="79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1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66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163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76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  <w:spacing w:val="-2"/>
              </w:rPr>
              <w:t>Устный</w:t>
            </w:r>
            <w:r w:rsidRPr="007E7A21">
              <w:rPr>
                <w:rFonts w:eastAsia="Calibri"/>
                <w:color w:val="auto"/>
                <w:spacing w:val="20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</w:rPr>
              <w:t>опрос;</w:t>
            </w:r>
          </w:p>
        </w:tc>
      </w:tr>
      <w:tr w:rsidR="007E7A21" w:rsidRPr="007E7A21" w:rsidTr="00D63002">
        <w:trPr>
          <w:gridAfter w:val="1"/>
          <w:wAfter w:w="32" w:type="dxa"/>
          <w:trHeight w:hRule="exact" w:val="409"/>
        </w:trPr>
        <w:tc>
          <w:tcPr>
            <w:tcW w:w="5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pacing w:val="-4"/>
              </w:rPr>
              <w:t>19.</w:t>
            </w:r>
          </w:p>
        </w:tc>
        <w:tc>
          <w:tcPr>
            <w:tcW w:w="314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  <w:spacing w:val="-1"/>
              </w:rPr>
              <w:t>Творчество</w:t>
            </w:r>
            <w:r w:rsidRPr="007E7A21">
              <w:rPr>
                <w:rFonts w:eastAsia="Calibri"/>
                <w:color w:val="auto"/>
                <w:spacing w:val="-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</w:rPr>
              <w:t>И.</w:t>
            </w:r>
            <w:r w:rsidRPr="007E7A21">
              <w:rPr>
                <w:rFonts w:eastAsia="Calibri"/>
                <w:color w:val="auto"/>
                <w:spacing w:val="-3"/>
              </w:rPr>
              <w:t xml:space="preserve"> </w:t>
            </w:r>
            <w:r w:rsidRPr="007E7A21">
              <w:rPr>
                <w:rFonts w:eastAsia="Calibri"/>
                <w:color w:val="auto"/>
                <w:spacing w:val="-4"/>
              </w:rPr>
              <w:t>Баха.</w:t>
            </w:r>
          </w:p>
        </w:tc>
        <w:tc>
          <w:tcPr>
            <w:tcW w:w="79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1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66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163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761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  <w:spacing w:val="-2"/>
              </w:rPr>
              <w:t>Устный</w:t>
            </w:r>
            <w:r w:rsidRPr="007E7A21">
              <w:rPr>
                <w:rFonts w:eastAsia="Calibri"/>
                <w:color w:val="auto"/>
                <w:spacing w:val="20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</w:rPr>
              <w:t>опрос;</w:t>
            </w:r>
          </w:p>
        </w:tc>
      </w:tr>
      <w:tr w:rsidR="007E7A21" w:rsidRPr="007E7A21" w:rsidTr="00D63002">
        <w:trPr>
          <w:gridAfter w:val="1"/>
          <w:wAfter w:w="32" w:type="dxa"/>
          <w:trHeight w:hRule="exact" w:val="1070"/>
        </w:trPr>
        <w:tc>
          <w:tcPr>
            <w:tcW w:w="5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pacing w:val="-4"/>
              </w:rPr>
              <w:t>20.</w:t>
            </w:r>
          </w:p>
        </w:tc>
        <w:tc>
          <w:tcPr>
            <w:tcW w:w="314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202" w:firstLine="0"/>
              <w:jc w:val="left"/>
              <w:rPr>
                <w:color w:val="auto"/>
                <w:szCs w:val="24"/>
                <w:lang w:val="ru-RU"/>
              </w:rPr>
            </w:pPr>
            <w:r w:rsidRPr="007E7A21">
              <w:rPr>
                <w:rFonts w:eastAsia="Calibri"/>
                <w:color w:val="auto"/>
                <w:lang w:val="ru-RU"/>
              </w:rPr>
              <w:t>Полифонический</w:t>
            </w:r>
            <w:r w:rsidRPr="007E7A21">
              <w:rPr>
                <w:rFonts w:eastAsia="Calibri"/>
                <w:color w:val="auto"/>
                <w:spacing w:val="1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 xml:space="preserve">и </w:t>
            </w:r>
            <w:r w:rsidRPr="007E7A21">
              <w:rPr>
                <w:rFonts w:eastAsia="Calibri"/>
                <w:color w:val="auto"/>
                <w:spacing w:val="-2"/>
                <w:lang w:val="ru-RU"/>
              </w:rPr>
              <w:t>гомофонно-гармонический</w:t>
            </w:r>
            <w:r w:rsidRPr="007E7A21">
              <w:rPr>
                <w:rFonts w:eastAsia="Calibri"/>
                <w:color w:val="auto"/>
                <w:spacing w:val="21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склад</w:t>
            </w:r>
            <w:r w:rsidRPr="007E7A21">
              <w:rPr>
                <w:rFonts w:eastAsia="Calibri"/>
                <w:color w:val="auto"/>
                <w:spacing w:val="-12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на</w:t>
            </w:r>
            <w:r w:rsidRPr="007E7A21">
              <w:rPr>
                <w:rFonts w:eastAsia="Calibri"/>
                <w:color w:val="auto"/>
                <w:spacing w:val="-12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примере</w:t>
            </w:r>
            <w:r w:rsidRPr="007E7A21">
              <w:rPr>
                <w:rFonts w:eastAsia="Calibri"/>
                <w:color w:val="auto"/>
                <w:spacing w:val="-16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 xml:space="preserve">творчества </w:t>
            </w:r>
            <w:r w:rsidRPr="007E7A21">
              <w:rPr>
                <w:rFonts w:eastAsia="Calibri"/>
                <w:color w:val="auto"/>
                <w:spacing w:val="-1"/>
                <w:lang w:val="ru-RU"/>
              </w:rPr>
              <w:t>И.</w:t>
            </w:r>
            <w:r w:rsidRPr="007E7A21">
              <w:rPr>
                <w:rFonts w:eastAsia="Calibri"/>
                <w:color w:val="auto"/>
                <w:lang w:val="ru-RU"/>
              </w:rPr>
              <w:t xml:space="preserve"> С.</w:t>
            </w:r>
            <w:r w:rsidRPr="007E7A21">
              <w:rPr>
                <w:rFonts w:eastAsia="Calibri"/>
                <w:color w:val="auto"/>
                <w:spacing w:val="40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Баха и Л.</w:t>
            </w:r>
            <w:r w:rsidRPr="007E7A21">
              <w:rPr>
                <w:rFonts w:eastAsia="Calibri"/>
                <w:color w:val="auto"/>
                <w:spacing w:val="2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2"/>
                <w:lang w:val="ru-RU"/>
              </w:rPr>
              <w:t>ван</w:t>
            </w:r>
            <w:r w:rsidRPr="007E7A21">
              <w:rPr>
                <w:rFonts w:eastAsia="Calibri"/>
                <w:color w:val="auto"/>
                <w:spacing w:val="23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lang w:val="ru-RU"/>
              </w:rPr>
              <w:t>Бетховена</w:t>
            </w:r>
          </w:p>
        </w:tc>
        <w:tc>
          <w:tcPr>
            <w:tcW w:w="79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1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66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163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761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  <w:spacing w:val="-2"/>
              </w:rPr>
              <w:t>Устный</w:t>
            </w:r>
            <w:r w:rsidRPr="007E7A21">
              <w:rPr>
                <w:rFonts w:eastAsia="Calibri"/>
                <w:color w:val="auto"/>
                <w:spacing w:val="20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</w:rPr>
              <w:t>опрос;</w:t>
            </w:r>
          </w:p>
        </w:tc>
      </w:tr>
      <w:tr w:rsidR="007E7A21" w:rsidRPr="007E7A21" w:rsidTr="00D63002">
        <w:trPr>
          <w:gridAfter w:val="1"/>
          <w:wAfter w:w="32" w:type="dxa"/>
          <w:trHeight w:hRule="exact" w:val="795"/>
        </w:trPr>
        <w:tc>
          <w:tcPr>
            <w:tcW w:w="5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pacing w:val="-4"/>
              </w:rPr>
              <w:t>21.</w:t>
            </w:r>
          </w:p>
        </w:tc>
        <w:tc>
          <w:tcPr>
            <w:tcW w:w="314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201" w:firstLine="0"/>
              <w:rPr>
                <w:color w:val="auto"/>
                <w:szCs w:val="24"/>
                <w:lang w:val="ru-RU"/>
              </w:rPr>
            </w:pPr>
            <w:r w:rsidRPr="007E7A21">
              <w:rPr>
                <w:rFonts w:eastAsia="Calibri"/>
                <w:color w:val="auto"/>
                <w:lang w:val="ru-RU"/>
              </w:rPr>
              <w:t>Воплощение</w:t>
            </w:r>
            <w:r w:rsidRPr="007E7A21">
              <w:rPr>
                <w:rFonts w:eastAsia="Calibri"/>
                <w:color w:val="auto"/>
                <w:spacing w:val="39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классицизма</w:t>
            </w:r>
            <w:r w:rsidRPr="007E7A21">
              <w:rPr>
                <w:rFonts w:eastAsia="Calibri"/>
                <w:color w:val="auto"/>
                <w:spacing w:val="37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и романтизма</w:t>
            </w:r>
            <w:r w:rsidRPr="007E7A21">
              <w:rPr>
                <w:rFonts w:eastAsia="Calibri"/>
                <w:color w:val="auto"/>
                <w:spacing w:val="50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в</w:t>
            </w:r>
            <w:r w:rsidRPr="007E7A21">
              <w:rPr>
                <w:rFonts w:eastAsia="Calibri"/>
                <w:color w:val="auto"/>
                <w:spacing w:val="48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м</w:t>
            </w:r>
            <w:r w:rsidRPr="007E7A21">
              <w:rPr>
                <w:rFonts w:eastAsia="Calibri"/>
                <w:color w:val="auto"/>
                <w:spacing w:val="-6"/>
                <w:lang w:val="ru-RU"/>
              </w:rPr>
              <w:t>у</w:t>
            </w:r>
            <w:r w:rsidRPr="007E7A21">
              <w:rPr>
                <w:rFonts w:eastAsia="Calibri"/>
                <w:color w:val="auto"/>
                <w:spacing w:val="3"/>
                <w:lang w:val="ru-RU"/>
              </w:rPr>
              <w:t>з</w:t>
            </w:r>
            <w:r w:rsidRPr="007E7A21">
              <w:rPr>
                <w:rFonts w:eastAsia="Calibri"/>
                <w:color w:val="auto"/>
                <w:lang w:val="ru-RU"/>
              </w:rPr>
              <w:t>ыкаль</w:t>
            </w:r>
            <w:r w:rsidRPr="007E7A21">
              <w:rPr>
                <w:rFonts w:eastAsia="Calibri"/>
                <w:color w:val="auto"/>
                <w:spacing w:val="3"/>
                <w:lang w:val="ru-RU"/>
              </w:rPr>
              <w:t>н</w:t>
            </w:r>
            <w:r w:rsidRPr="007E7A21">
              <w:rPr>
                <w:rFonts w:eastAsia="Calibri"/>
                <w:color w:val="auto"/>
                <w:lang w:val="ru-RU"/>
              </w:rPr>
              <w:t xml:space="preserve">ом </w:t>
            </w:r>
            <w:r w:rsidRPr="007E7A21">
              <w:rPr>
                <w:rFonts w:eastAsia="Calibri"/>
                <w:color w:val="auto"/>
                <w:spacing w:val="-2"/>
                <w:lang w:val="ru-RU"/>
              </w:rPr>
              <w:t>творчестве</w:t>
            </w:r>
          </w:p>
        </w:tc>
        <w:tc>
          <w:tcPr>
            <w:tcW w:w="79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1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66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163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761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  <w:spacing w:val="-2"/>
              </w:rPr>
              <w:t>Устный</w:t>
            </w:r>
            <w:r w:rsidRPr="007E7A21">
              <w:rPr>
                <w:rFonts w:eastAsia="Calibri"/>
                <w:color w:val="auto"/>
                <w:spacing w:val="20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</w:rPr>
              <w:t>опрос;</w:t>
            </w:r>
          </w:p>
        </w:tc>
      </w:tr>
      <w:tr w:rsidR="007E7A21" w:rsidRPr="007E7A21" w:rsidTr="00D63002">
        <w:trPr>
          <w:gridAfter w:val="1"/>
          <w:wAfter w:w="32" w:type="dxa"/>
          <w:trHeight w:hRule="exact" w:val="369"/>
        </w:trPr>
        <w:tc>
          <w:tcPr>
            <w:tcW w:w="5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pacing w:val="-4"/>
              </w:rPr>
              <w:t>22.</w:t>
            </w:r>
          </w:p>
        </w:tc>
        <w:tc>
          <w:tcPr>
            <w:tcW w:w="314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  <w:spacing w:val="-1"/>
              </w:rPr>
              <w:t>Творчество</w:t>
            </w:r>
            <w:r w:rsidRPr="007E7A21">
              <w:rPr>
                <w:rFonts w:eastAsia="Calibri"/>
                <w:color w:val="auto"/>
                <w:spacing w:val="-3"/>
              </w:rPr>
              <w:t xml:space="preserve"> </w:t>
            </w:r>
            <w:r w:rsidRPr="007E7A21">
              <w:rPr>
                <w:rFonts w:eastAsia="Calibri"/>
                <w:color w:val="auto"/>
              </w:rPr>
              <w:t>Ф.</w:t>
            </w:r>
            <w:r w:rsidRPr="007E7A21">
              <w:rPr>
                <w:rFonts w:eastAsia="Calibri"/>
                <w:color w:val="auto"/>
                <w:spacing w:val="-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2"/>
              </w:rPr>
              <w:t>Шопена.</w:t>
            </w:r>
          </w:p>
        </w:tc>
        <w:tc>
          <w:tcPr>
            <w:tcW w:w="79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1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66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163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761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  <w:spacing w:val="-2"/>
              </w:rPr>
              <w:t>Устный</w:t>
            </w:r>
            <w:r w:rsidRPr="007E7A21">
              <w:rPr>
                <w:rFonts w:eastAsia="Calibri"/>
                <w:color w:val="auto"/>
                <w:spacing w:val="20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</w:rPr>
              <w:t>опрос;</w:t>
            </w:r>
          </w:p>
        </w:tc>
      </w:tr>
      <w:tr w:rsidR="007E7A21" w:rsidRPr="007E7A21" w:rsidTr="00D63002">
        <w:trPr>
          <w:gridAfter w:val="1"/>
          <w:wAfter w:w="32" w:type="dxa"/>
          <w:trHeight w:hRule="exact" w:val="715"/>
        </w:trPr>
        <w:tc>
          <w:tcPr>
            <w:tcW w:w="5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pacing w:val="-4"/>
              </w:rPr>
              <w:t>23.</w:t>
            </w:r>
          </w:p>
        </w:tc>
        <w:tc>
          <w:tcPr>
            <w:tcW w:w="314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240" w:firstLine="0"/>
              <w:jc w:val="left"/>
              <w:rPr>
                <w:color w:val="auto"/>
                <w:szCs w:val="24"/>
                <w:lang w:val="ru-RU"/>
              </w:rPr>
            </w:pPr>
            <w:r w:rsidRPr="007E7A21">
              <w:rPr>
                <w:rFonts w:eastAsia="Calibri"/>
                <w:color w:val="auto"/>
                <w:lang w:val="ru-RU"/>
              </w:rPr>
              <w:t>Судьба</w:t>
            </w:r>
            <w:r w:rsidRPr="007E7A21">
              <w:rPr>
                <w:rFonts w:eastAsia="Calibri"/>
                <w:color w:val="auto"/>
                <w:spacing w:val="-3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человека</w:t>
            </w:r>
            <w:r w:rsidRPr="007E7A21">
              <w:rPr>
                <w:rFonts w:eastAsia="Calibri"/>
                <w:color w:val="auto"/>
                <w:spacing w:val="1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-</w:t>
            </w:r>
            <w:r w:rsidRPr="007E7A21">
              <w:rPr>
                <w:rFonts w:eastAsia="Calibri"/>
                <w:color w:val="auto"/>
                <w:spacing w:val="-3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lang w:val="ru-RU"/>
              </w:rPr>
              <w:t>судьба</w:t>
            </w:r>
            <w:r w:rsidRPr="007E7A21">
              <w:rPr>
                <w:rFonts w:eastAsia="Calibri"/>
                <w:color w:val="auto"/>
                <w:spacing w:val="24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lang w:val="ru-RU"/>
              </w:rPr>
              <w:t>человечества.</w:t>
            </w:r>
            <w:r w:rsidRPr="007E7A21">
              <w:rPr>
                <w:rFonts w:eastAsia="Calibri"/>
                <w:color w:val="auto"/>
                <w:spacing w:val="-17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Творчество</w:t>
            </w:r>
            <w:r w:rsidRPr="007E7A21">
              <w:rPr>
                <w:rFonts w:eastAsia="Calibri"/>
                <w:color w:val="auto"/>
                <w:spacing w:val="-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Л.</w:t>
            </w:r>
            <w:r w:rsidRPr="007E7A21">
              <w:rPr>
                <w:rFonts w:eastAsia="Calibri"/>
                <w:color w:val="auto"/>
                <w:spacing w:val="24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ван</w:t>
            </w:r>
            <w:r w:rsidRPr="007E7A21">
              <w:rPr>
                <w:rFonts w:eastAsia="Calibri"/>
                <w:color w:val="auto"/>
                <w:spacing w:val="-2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Бетховена.</w:t>
            </w:r>
          </w:p>
        </w:tc>
        <w:tc>
          <w:tcPr>
            <w:tcW w:w="79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1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66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163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761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  <w:spacing w:val="-2"/>
              </w:rPr>
              <w:t>Устный</w:t>
            </w:r>
            <w:r w:rsidRPr="007E7A21">
              <w:rPr>
                <w:rFonts w:eastAsia="Calibri"/>
                <w:color w:val="auto"/>
                <w:spacing w:val="20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</w:rPr>
              <w:t>опрос;</w:t>
            </w:r>
          </w:p>
        </w:tc>
      </w:tr>
      <w:tr w:rsidR="007E7A21" w:rsidRPr="007E7A21" w:rsidTr="00D63002">
        <w:trPr>
          <w:gridAfter w:val="1"/>
          <w:wAfter w:w="32" w:type="dxa"/>
          <w:trHeight w:hRule="exact" w:val="697"/>
        </w:trPr>
        <w:tc>
          <w:tcPr>
            <w:tcW w:w="5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pacing w:val="-4"/>
              </w:rPr>
              <w:t>24.</w:t>
            </w:r>
          </w:p>
        </w:tc>
        <w:tc>
          <w:tcPr>
            <w:tcW w:w="314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520" w:firstLine="0"/>
              <w:jc w:val="left"/>
              <w:rPr>
                <w:color w:val="auto"/>
                <w:szCs w:val="24"/>
                <w:lang w:val="ru-RU"/>
              </w:rPr>
            </w:pPr>
            <w:r w:rsidRPr="007E7A21">
              <w:rPr>
                <w:rFonts w:eastAsia="Calibri"/>
                <w:color w:val="auto"/>
                <w:lang w:val="ru-RU"/>
              </w:rPr>
              <w:t>Образы</w:t>
            </w:r>
            <w:r w:rsidRPr="007E7A21">
              <w:rPr>
                <w:rFonts w:eastAsia="Calibri"/>
                <w:color w:val="auto"/>
                <w:spacing w:val="-1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зарубежных композиторов.</w:t>
            </w:r>
            <w:r w:rsidRPr="007E7A21">
              <w:rPr>
                <w:rFonts w:eastAsia="Calibri"/>
                <w:color w:val="auto"/>
                <w:spacing w:val="-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lang w:val="ru-RU"/>
              </w:rPr>
              <w:t>Искусство</w:t>
            </w:r>
            <w:r w:rsidRPr="007E7A21">
              <w:rPr>
                <w:rFonts w:eastAsia="Calibri"/>
                <w:color w:val="auto"/>
                <w:spacing w:val="2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2"/>
                <w:lang w:val="ru-RU"/>
              </w:rPr>
              <w:t>пения.</w:t>
            </w:r>
          </w:p>
        </w:tc>
        <w:tc>
          <w:tcPr>
            <w:tcW w:w="79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1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66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163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761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  <w:spacing w:val="-2"/>
              </w:rPr>
              <w:t>Устный</w:t>
            </w:r>
            <w:r w:rsidRPr="007E7A21">
              <w:rPr>
                <w:rFonts w:eastAsia="Calibri"/>
                <w:color w:val="auto"/>
                <w:spacing w:val="20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</w:rPr>
              <w:t>опрос;</w:t>
            </w:r>
          </w:p>
        </w:tc>
      </w:tr>
      <w:tr w:rsidR="007E7A21" w:rsidRPr="007E7A21" w:rsidTr="00D63002">
        <w:trPr>
          <w:gridAfter w:val="1"/>
          <w:wAfter w:w="32" w:type="dxa"/>
          <w:trHeight w:hRule="exact" w:val="928"/>
        </w:trPr>
        <w:tc>
          <w:tcPr>
            <w:tcW w:w="5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pacing w:val="-4"/>
              </w:rPr>
              <w:t>25.</w:t>
            </w:r>
          </w:p>
        </w:tc>
        <w:tc>
          <w:tcPr>
            <w:tcW w:w="314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965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  <w:spacing w:val="-3"/>
              </w:rPr>
              <w:t>Художественная</w:t>
            </w:r>
            <w:r w:rsidRPr="007E7A21">
              <w:rPr>
                <w:rFonts w:eastAsia="Calibri"/>
                <w:color w:val="auto"/>
                <w:spacing w:val="2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2"/>
              </w:rPr>
              <w:t>интерпретация</w:t>
            </w:r>
            <w:r w:rsidRPr="007E7A21">
              <w:rPr>
                <w:rFonts w:eastAsia="Calibri"/>
                <w:color w:val="auto"/>
                <w:spacing w:val="22"/>
              </w:rPr>
              <w:t xml:space="preserve"> </w:t>
            </w:r>
            <w:r w:rsidRPr="007E7A21">
              <w:rPr>
                <w:rFonts w:eastAsia="Calibri"/>
                <w:color w:val="auto"/>
              </w:rPr>
              <w:t>музыкального</w:t>
            </w:r>
            <w:r w:rsidRPr="007E7A21">
              <w:rPr>
                <w:rFonts w:eastAsia="Calibri"/>
                <w:color w:val="auto"/>
                <w:spacing w:val="-14"/>
              </w:rPr>
              <w:t xml:space="preserve"> </w:t>
            </w:r>
            <w:r w:rsidRPr="007E7A21">
              <w:rPr>
                <w:rFonts w:eastAsia="Calibri"/>
                <w:color w:val="auto"/>
              </w:rPr>
              <w:t>образа</w:t>
            </w:r>
          </w:p>
        </w:tc>
        <w:tc>
          <w:tcPr>
            <w:tcW w:w="79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1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66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163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761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  <w:spacing w:val="-2"/>
              </w:rPr>
              <w:t>Устный</w:t>
            </w:r>
            <w:r w:rsidRPr="007E7A21">
              <w:rPr>
                <w:rFonts w:eastAsia="Calibri"/>
                <w:color w:val="auto"/>
                <w:spacing w:val="20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</w:rPr>
              <w:t>опрос;</w:t>
            </w:r>
          </w:p>
        </w:tc>
      </w:tr>
      <w:tr w:rsidR="007E7A21" w:rsidRPr="007E7A21" w:rsidTr="00D63002">
        <w:trPr>
          <w:gridAfter w:val="1"/>
          <w:wAfter w:w="32" w:type="dxa"/>
          <w:trHeight w:hRule="exact" w:val="901"/>
        </w:trPr>
        <w:tc>
          <w:tcPr>
            <w:tcW w:w="5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pacing w:val="-4"/>
              </w:rPr>
              <w:t>26.</w:t>
            </w:r>
          </w:p>
        </w:tc>
        <w:tc>
          <w:tcPr>
            <w:tcW w:w="314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264" w:firstLine="0"/>
              <w:jc w:val="left"/>
              <w:rPr>
                <w:color w:val="auto"/>
                <w:szCs w:val="24"/>
                <w:lang w:val="ru-RU"/>
              </w:rPr>
            </w:pPr>
            <w:r w:rsidRPr="007E7A21">
              <w:rPr>
                <w:rFonts w:eastAsia="Calibri"/>
                <w:color w:val="auto"/>
                <w:lang w:val="ru-RU"/>
              </w:rPr>
              <w:t>Жанры</w:t>
            </w:r>
            <w:r w:rsidRPr="007E7A21">
              <w:rPr>
                <w:rFonts w:eastAsia="Calibri"/>
                <w:color w:val="auto"/>
                <w:spacing w:val="-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камерной</w:t>
            </w:r>
            <w:r w:rsidRPr="007E7A21">
              <w:rPr>
                <w:rFonts w:eastAsia="Calibri"/>
                <w:color w:val="auto"/>
                <w:spacing w:val="-14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 xml:space="preserve">вокальной музыки </w:t>
            </w:r>
            <w:r w:rsidRPr="007E7A21">
              <w:rPr>
                <w:rFonts w:eastAsia="Calibri"/>
                <w:color w:val="auto"/>
                <w:spacing w:val="-1"/>
                <w:lang w:val="ru-RU"/>
              </w:rPr>
              <w:t>(песня,</w:t>
            </w:r>
            <w:r w:rsidRPr="007E7A21">
              <w:rPr>
                <w:rFonts w:eastAsia="Calibri"/>
                <w:color w:val="auto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lang w:val="ru-RU"/>
              </w:rPr>
              <w:t>романс,</w:t>
            </w:r>
            <w:r w:rsidRPr="007E7A21">
              <w:rPr>
                <w:rFonts w:eastAsia="Calibri"/>
                <w:color w:val="auto"/>
                <w:spacing w:val="21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вокализ</w:t>
            </w:r>
            <w:r w:rsidRPr="007E7A21">
              <w:rPr>
                <w:rFonts w:eastAsia="Calibri"/>
                <w:color w:val="auto"/>
                <w:spacing w:val="2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и др.)</w:t>
            </w:r>
          </w:p>
        </w:tc>
        <w:tc>
          <w:tcPr>
            <w:tcW w:w="79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1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66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163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761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  <w:spacing w:val="-2"/>
              </w:rPr>
              <w:t>Устный</w:t>
            </w:r>
            <w:r w:rsidRPr="007E7A21">
              <w:rPr>
                <w:rFonts w:eastAsia="Calibri"/>
                <w:color w:val="auto"/>
                <w:spacing w:val="20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</w:rPr>
              <w:t>опрос;</w:t>
            </w:r>
          </w:p>
        </w:tc>
      </w:tr>
      <w:tr w:rsidR="007E7A21" w:rsidRPr="007E7A21" w:rsidTr="00D63002">
        <w:trPr>
          <w:gridAfter w:val="1"/>
          <w:wAfter w:w="32" w:type="dxa"/>
          <w:trHeight w:hRule="exact" w:val="591"/>
        </w:trPr>
        <w:tc>
          <w:tcPr>
            <w:tcW w:w="5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pacing w:val="-4"/>
              </w:rPr>
              <w:t>27.</w:t>
            </w:r>
          </w:p>
        </w:tc>
        <w:tc>
          <w:tcPr>
            <w:tcW w:w="314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449" w:firstLine="0"/>
              <w:jc w:val="left"/>
              <w:rPr>
                <w:color w:val="auto"/>
                <w:szCs w:val="24"/>
                <w:lang w:val="ru-RU"/>
              </w:rPr>
            </w:pPr>
            <w:r w:rsidRPr="007E7A21">
              <w:rPr>
                <w:rFonts w:eastAsia="Calibri"/>
                <w:color w:val="auto"/>
                <w:lang w:val="ru-RU"/>
              </w:rPr>
              <w:t>Образы</w:t>
            </w:r>
            <w:r w:rsidRPr="007E7A21">
              <w:rPr>
                <w:rFonts w:eastAsia="Calibri"/>
                <w:color w:val="auto"/>
                <w:spacing w:val="-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камерной</w:t>
            </w:r>
            <w:r w:rsidRPr="007E7A21">
              <w:rPr>
                <w:rFonts w:eastAsia="Calibri"/>
                <w:color w:val="auto"/>
                <w:spacing w:val="-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lang w:val="ru-RU"/>
              </w:rPr>
              <w:t>музыки.</w:t>
            </w:r>
            <w:r w:rsidRPr="007E7A21">
              <w:rPr>
                <w:rFonts w:eastAsia="Calibri"/>
                <w:color w:val="auto"/>
                <w:spacing w:val="2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lang w:val="ru-RU"/>
              </w:rPr>
              <w:t>А.</w:t>
            </w:r>
            <w:r w:rsidRPr="007E7A21">
              <w:rPr>
                <w:rFonts w:eastAsia="Calibri"/>
                <w:color w:val="auto"/>
                <w:lang w:val="ru-RU"/>
              </w:rPr>
              <w:t xml:space="preserve"> Бородин.</w:t>
            </w:r>
          </w:p>
        </w:tc>
        <w:tc>
          <w:tcPr>
            <w:tcW w:w="79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1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66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163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761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  <w:spacing w:val="-2"/>
              </w:rPr>
              <w:t>Устный</w:t>
            </w:r>
            <w:r w:rsidRPr="007E7A21">
              <w:rPr>
                <w:rFonts w:eastAsia="Calibri"/>
                <w:color w:val="auto"/>
                <w:spacing w:val="20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</w:rPr>
              <w:t>опрос;</w:t>
            </w:r>
          </w:p>
        </w:tc>
      </w:tr>
      <w:tr w:rsidR="007E7A21" w:rsidRPr="007E7A21" w:rsidTr="00D63002">
        <w:trPr>
          <w:gridAfter w:val="1"/>
          <w:wAfter w:w="32" w:type="dxa"/>
          <w:trHeight w:hRule="exact" w:val="603"/>
        </w:trPr>
        <w:tc>
          <w:tcPr>
            <w:tcW w:w="5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pacing w:val="-4"/>
              </w:rPr>
              <w:t>28.</w:t>
            </w:r>
          </w:p>
        </w:tc>
        <w:tc>
          <w:tcPr>
            <w:tcW w:w="314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176" w:firstLine="0"/>
              <w:jc w:val="left"/>
              <w:rPr>
                <w:color w:val="auto"/>
                <w:szCs w:val="24"/>
                <w:lang w:val="ru-RU"/>
              </w:rPr>
            </w:pPr>
            <w:r w:rsidRPr="007E7A21">
              <w:rPr>
                <w:rFonts w:eastAsia="Calibri"/>
                <w:color w:val="auto"/>
                <w:lang w:val="ru-RU"/>
              </w:rPr>
              <w:t>Образы</w:t>
            </w:r>
            <w:r w:rsidRPr="007E7A21">
              <w:rPr>
                <w:rFonts w:eastAsia="Calibri"/>
                <w:color w:val="auto"/>
                <w:spacing w:val="-13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камерной</w:t>
            </w:r>
            <w:r w:rsidRPr="007E7A21">
              <w:rPr>
                <w:rFonts w:eastAsia="Calibri"/>
                <w:color w:val="auto"/>
                <w:spacing w:val="-12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lang w:val="ru-RU"/>
              </w:rPr>
              <w:t>музыки.</w:t>
            </w:r>
            <w:r w:rsidRPr="007E7A21">
              <w:rPr>
                <w:rFonts w:eastAsia="Calibri"/>
                <w:color w:val="auto"/>
                <w:spacing w:val="-12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С.</w:t>
            </w:r>
            <w:r w:rsidRPr="007E7A21">
              <w:rPr>
                <w:rFonts w:eastAsia="Calibri"/>
                <w:color w:val="auto"/>
                <w:spacing w:val="2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lang w:val="ru-RU"/>
              </w:rPr>
              <w:t>Рахманинов.</w:t>
            </w:r>
          </w:p>
        </w:tc>
        <w:tc>
          <w:tcPr>
            <w:tcW w:w="79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1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66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163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  <w:spacing w:val="-3"/>
              </w:rPr>
              <w:t>Тестирование;</w:t>
            </w:r>
          </w:p>
        </w:tc>
      </w:tr>
      <w:tr w:rsidR="007E7A21" w:rsidRPr="007E7A21" w:rsidTr="00D63002">
        <w:trPr>
          <w:gridAfter w:val="1"/>
          <w:wAfter w:w="32" w:type="dxa"/>
          <w:trHeight w:hRule="exact" w:val="899"/>
        </w:trPr>
        <w:tc>
          <w:tcPr>
            <w:tcW w:w="5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pacing w:val="-4"/>
              </w:rPr>
              <w:t>29.</w:t>
            </w:r>
          </w:p>
        </w:tc>
        <w:tc>
          <w:tcPr>
            <w:tcW w:w="314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449" w:firstLine="0"/>
              <w:jc w:val="left"/>
              <w:rPr>
                <w:color w:val="auto"/>
                <w:szCs w:val="24"/>
                <w:lang w:val="ru-RU"/>
              </w:rPr>
            </w:pPr>
            <w:r w:rsidRPr="007E7A21">
              <w:rPr>
                <w:rFonts w:eastAsia="Calibri"/>
                <w:color w:val="auto"/>
                <w:lang w:val="ru-RU"/>
              </w:rPr>
              <w:t>Образы</w:t>
            </w:r>
            <w:r w:rsidRPr="007E7A21">
              <w:rPr>
                <w:rFonts w:eastAsia="Calibri"/>
                <w:color w:val="auto"/>
                <w:spacing w:val="-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камерной</w:t>
            </w:r>
            <w:r w:rsidRPr="007E7A21">
              <w:rPr>
                <w:rFonts w:eastAsia="Calibri"/>
                <w:color w:val="auto"/>
                <w:spacing w:val="-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lang w:val="ru-RU"/>
              </w:rPr>
              <w:t>музыки.</w:t>
            </w:r>
            <w:r w:rsidRPr="007E7A21">
              <w:rPr>
                <w:rFonts w:eastAsia="Calibri"/>
                <w:color w:val="auto"/>
                <w:spacing w:val="2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Космос</w:t>
            </w:r>
            <w:r w:rsidRPr="007E7A21">
              <w:rPr>
                <w:rFonts w:eastAsia="Calibri"/>
                <w:color w:val="auto"/>
                <w:spacing w:val="-3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как</w:t>
            </w:r>
            <w:r w:rsidRPr="007E7A21">
              <w:rPr>
                <w:rFonts w:eastAsia="Calibri"/>
                <w:color w:val="auto"/>
                <w:spacing w:val="1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 xml:space="preserve">источник </w:t>
            </w:r>
            <w:r w:rsidRPr="007E7A21">
              <w:rPr>
                <w:rFonts w:eastAsia="Calibri"/>
                <w:color w:val="auto"/>
                <w:spacing w:val="-2"/>
                <w:lang w:val="ru-RU"/>
              </w:rPr>
              <w:t>вдохновения.</w:t>
            </w:r>
          </w:p>
        </w:tc>
        <w:tc>
          <w:tcPr>
            <w:tcW w:w="79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1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66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163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761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  <w:spacing w:val="-2"/>
              </w:rPr>
              <w:t>Устный</w:t>
            </w:r>
            <w:r w:rsidRPr="007E7A21">
              <w:rPr>
                <w:rFonts w:eastAsia="Calibri"/>
                <w:color w:val="auto"/>
                <w:spacing w:val="20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</w:rPr>
              <w:t>опрос;</w:t>
            </w:r>
          </w:p>
        </w:tc>
      </w:tr>
      <w:tr w:rsidR="007E7A21" w:rsidRPr="007E7A21" w:rsidTr="00D63002">
        <w:trPr>
          <w:gridAfter w:val="1"/>
          <w:wAfter w:w="32" w:type="dxa"/>
          <w:trHeight w:hRule="exact" w:val="873"/>
        </w:trPr>
        <w:tc>
          <w:tcPr>
            <w:tcW w:w="5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pacing w:val="-4"/>
              </w:rPr>
              <w:t>30.</w:t>
            </w:r>
          </w:p>
        </w:tc>
        <w:tc>
          <w:tcPr>
            <w:tcW w:w="314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231" w:firstLine="0"/>
              <w:jc w:val="left"/>
              <w:rPr>
                <w:color w:val="auto"/>
                <w:szCs w:val="24"/>
                <w:lang w:val="ru-RU"/>
              </w:rPr>
            </w:pPr>
            <w:r w:rsidRPr="007E7A21">
              <w:rPr>
                <w:rFonts w:eastAsia="Calibri"/>
                <w:color w:val="auto"/>
                <w:spacing w:val="-3"/>
                <w:lang w:val="ru-RU"/>
              </w:rPr>
              <w:t>Инструментальная</w:t>
            </w:r>
            <w:r w:rsidRPr="007E7A21">
              <w:rPr>
                <w:rFonts w:eastAsia="Calibri"/>
                <w:color w:val="auto"/>
                <w:spacing w:val="2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миниатюра</w:t>
            </w:r>
            <w:r w:rsidRPr="007E7A21">
              <w:rPr>
                <w:rFonts w:eastAsia="Calibri"/>
                <w:color w:val="auto"/>
                <w:spacing w:val="-17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lang w:val="ru-RU"/>
              </w:rPr>
              <w:t>(вальс,</w:t>
            </w:r>
            <w:r w:rsidRPr="007E7A21">
              <w:rPr>
                <w:rFonts w:eastAsia="Calibri"/>
                <w:color w:val="auto"/>
                <w:spacing w:val="-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lang w:val="ru-RU"/>
              </w:rPr>
              <w:t>ноктюрн,</w:t>
            </w:r>
            <w:r w:rsidRPr="007E7A21">
              <w:rPr>
                <w:rFonts w:eastAsia="Calibri"/>
                <w:color w:val="auto"/>
                <w:spacing w:val="30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 xml:space="preserve">прелюдия, </w:t>
            </w:r>
            <w:r w:rsidRPr="007E7A21">
              <w:rPr>
                <w:rFonts w:eastAsia="Calibri"/>
                <w:color w:val="auto"/>
                <w:spacing w:val="-1"/>
                <w:lang w:val="ru-RU"/>
              </w:rPr>
              <w:t>каприс)</w:t>
            </w:r>
          </w:p>
        </w:tc>
        <w:tc>
          <w:tcPr>
            <w:tcW w:w="79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1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66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163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761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  <w:spacing w:val="-2"/>
              </w:rPr>
              <w:t>Устный</w:t>
            </w:r>
            <w:r w:rsidRPr="007E7A21">
              <w:rPr>
                <w:rFonts w:eastAsia="Calibri"/>
                <w:color w:val="auto"/>
                <w:spacing w:val="20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</w:rPr>
              <w:t>опрос;</w:t>
            </w:r>
          </w:p>
        </w:tc>
      </w:tr>
      <w:tr w:rsidR="007E7A21" w:rsidRPr="007E7A21" w:rsidTr="00D63002">
        <w:trPr>
          <w:gridAfter w:val="1"/>
          <w:wAfter w:w="32" w:type="dxa"/>
          <w:trHeight w:hRule="exact" w:val="847"/>
        </w:trPr>
        <w:tc>
          <w:tcPr>
            <w:tcW w:w="5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pacing w:val="-4"/>
              </w:rPr>
              <w:t>31.</w:t>
            </w:r>
          </w:p>
        </w:tc>
        <w:tc>
          <w:tcPr>
            <w:tcW w:w="314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375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  <w:spacing w:val="-1"/>
                <w:lang w:val="ru-RU"/>
              </w:rPr>
              <w:t>Одночастная,</w:t>
            </w:r>
            <w:r w:rsidRPr="007E7A21">
              <w:rPr>
                <w:rFonts w:eastAsia="Calibri"/>
                <w:color w:val="auto"/>
                <w:spacing w:val="-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lang w:val="ru-RU"/>
              </w:rPr>
              <w:t>двухчастная,</w:t>
            </w:r>
            <w:r w:rsidRPr="007E7A21">
              <w:rPr>
                <w:rFonts w:eastAsia="Calibri"/>
                <w:color w:val="auto"/>
                <w:spacing w:val="42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 xml:space="preserve">трёхчастная репризная форма. </w:t>
            </w:r>
            <w:r w:rsidRPr="007E7A21">
              <w:rPr>
                <w:rFonts w:eastAsia="Calibri"/>
                <w:color w:val="auto"/>
              </w:rPr>
              <w:t>Куплетная</w:t>
            </w:r>
            <w:r w:rsidRPr="007E7A21">
              <w:rPr>
                <w:rFonts w:eastAsia="Calibri"/>
                <w:color w:val="auto"/>
                <w:spacing w:val="-1"/>
              </w:rPr>
              <w:t xml:space="preserve"> </w:t>
            </w:r>
            <w:r w:rsidRPr="007E7A21">
              <w:rPr>
                <w:rFonts w:eastAsia="Calibri"/>
                <w:color w:val="auto"/>
              </w:rPr>
              <w:t>форма</w:t>
            </w:r>
          </w:p>
        </w:tc>
        <w:tc>
          <w:tcPr>
            <w:tcW w:w="79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1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66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163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761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  <w:spacing w:val="-2"/>
              </w:rPr>
              <w:t>Устный</w:t>
            </w:r>
            <w:r w:rsidRPr="007E7A21">
              <w:rPr>
                <w:rFonts w:eastAsia="Calibri"/>
                <w:color w:val="auto"/>
                <w:spacing w:val="20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</w:rPr>
              <w:t>опрос;</w:t>
            </w:r>
          </w:p>
        </w:tc>
      </w:tr>
      <w:tr w:rsidR="007E7A21" w:rsidRPr="007E7A21" w:rsidTr="00D63002">
        <w:trPr>
          <w:gridAfter w:val="1"/>
          <w:wAfter w:w="32" w:type="dxa"/>
          <w:trHeight w:hRule="exact" w:val="807"/>
        </w:trPr>
        <w:tc>
          <w:tcPr>
            <w:tcW w:w="5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pacing w:val="-4"/>
              </w:rPr>
              <w:t>32.</w:t>
            </w:r>
          </w:p>
        </w:tc>
        <w:tc>
          <w:tcPr>
            <w:tcW w:w="314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532" w:firstLine="0"/>
              <w:jc w:val="left"/>
              <w:rPr>
                <w:color w:val="auto"/>
                <w:szCs w:val="24"/>
                <w:lang w:val="ru-RU"/>
              </w:rPr>
            </w:pPr>
            <w:r w:rsidRPr="007E7A21">
              <w:rPr>
                <w:rFonts w:eastAsia="Calibri"/>
                <w:color w:val="auto"/>
                <w:lang w:val="ru-RU"/>
              </w:rPr>
              <w:t>Сюита,</w:t>
            </w:r>
            <w:r w:rsidRPr="007E7A21">
              <w:rPr>
                <w:rFonts w:eastAsia="Calibri"/>
                <w:color w:val="auto"/>
                <w:spacing w:val="-17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цикл</w:t>
            </w:r>
            <w:r w:rsidRPr="007E7A21">
              <w:rPr>
                <w:rFonts w:eastAsia="Calibri"/>
                <w:color w:val="auto"/>
                <w:spacing w:val="-12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вокальных</w:t>
            </w:r>
            <w:r w:rsidRPr="007E7A21">
              <w:rPr>
                <w:rFonts w:eastAsia="Calibri"/>
                <w:color w:val="auto"/>
                <w:spacing w:val="-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и</w:t>
            </w:r>
            <w:r w:rsidRPr="007E7A21">
              <w:rPr>
                <w:rFonts w:eastAsia="Calibri"/>
                <w:color w:val="auto"/>
                <w:spacing w:val="23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lang w:val="ru-RU"/>
              </w:rPr>
              <w:t>инструментальных</w:t>
            </w:r>
            <w:r w:rsidRPr="007E7A21">
              <w:rPr>
                <w:rFonts w:eastAsia="Calibri"/>
                <w:color w:val="auto"/>
                <w:spacing w:val="27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2"/>
                <w:lang w:val="ru-RU"/>
              </w:rPr>
              <w:t>миниатюр</w:t>
            </w:r>
          </w:p>
        </w:tc>
        <w:tc>
          <w:tcPr>
            <w:tcW w:w="79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1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66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163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761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  <w:spacing w:val="-2"/>
              </w:rPr>
              <w:t>Устный</w:t>
            </w:r>
            <w:r w:rsidRPr="007E7A21">
              <w:rPr>
                <w:rFonts w:eastAsia="Calibri"/>
                <w:color w:val="auto"/>
                <w:spacing w:val="20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</w:rPr>
              <w:t>опрос;</w:t>
            </w:r>
          </w:p>
        </w:tc>
      </w:tr>
      <w:tr w:rsidR="007E7A21" w:rsidRPr="007E7A21" w:rsidTr="00D63002">
        <w:trPr>
          <w:gridAfter w:val="1"/>
          <w:wAfter w:w="32" w:type="dxa"/>
          <w:trHeight w:hRule="exact" w:val="639"/>
        </w:trPr>
        <w:tc>
          <w:tcPr>
            <w:tcW w:w="5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pacing w:val="-4"/>
              </w:rPr>
              <w:t>33.</w:t>
            </w:r>
          </w:p>
        </w:tc>
        <w:tc>
          <w:tcPr>
            <w:tcW w:w="314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665" w:firstLine="0"/>
              <w:jc w:val="left"/>
              <w:rPr>
                <w:color w:val="auto"/>
                <w:szCs w:val="24"/>
                <w:lang w:val="ru-RU"/>
              </w:rPr>
            </w:pPr>
            <w:r w:rsidRPr="007E7A21">
              <w:rPr>
                <w:rFonts w:eastAsia="Calibri"/>
                <w:color w:val="auto"/>
                <w:lang w:val="ru-RU"/>
              </w:rPr>
              <w:t>Принцип</w:t>
            </w:r>
            <w:r w:rsidRPr="007E7A21">
              <w:rPr>
                <w:rFonts w:eastAsia="Calibri"/>
                <w:color w:val="auto"/>
                <w:spacing w:val="1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контраста.</w:t>
            </w:r>
            <w:r w:rsidRPr="007E7A21">
              <w:rPr>
                <w:rFonts w:eastAsia="Calibri"/>
                <w:color w:val="auto"/>
                <w:spacing w:val="21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Контраст</w:t>
            </w:r>
            <w:r w:rsidRPr="007E7A21">
              <w:rPr>
                <w:rFonts w:eastAsia="Calibri"/>
                <w:color w:val="auto"/>
                <w:spacing w:val="-13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основных</w:t>
            </w:r>
            <w:r w:rsidRPr="007E7A21">
              <w:rPr>
                <w:rFonts w:eastAsia="Calibri"/>
                <w:color w:val="auto"/>
                <w:spacing w:val="-18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тем,</w:t>
            </w:r>
          </w:p>
        </w:tc>
        <w:tc>
          <w:tcPr>
            <w:tcW w:w="79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1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66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163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761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  <w:spacing w:val="-2"/>
              </w:rPr>
              <w:t>Устный</w:t>
            </w:r>
            <w:r w:rsidRPr="007E7A21">
              <w:rPr>
                <w:rFonts w:eastAsia="Calibri"/>
                <w:color w:val="auto"/>
                <w:spacing w:val="20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</w:rPr>
              <w:t>опрос;</w:t>
            </w:r>
          </w:p>
        </w:tc>
      </w:tr>
      <w:tr w:rsidR="007E7A21" w:rsidRPr="007E7A21" w:rsidTr="00D63002">
        <w:trPr>
          <w:gridAfter w:val="1"/>
          <w:wAfter w:w="32" w:type="dxa"/>
          <w:trHeight w:hRule="exact" w:val="492"/>
        </w:trPr>
        <w:tc>
          <w:tcPr>
            <w:tcW w:w="5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pacing w:val="-4"/>
              </w:rPr>
              <w:t>34.</w:t>
            </w:r>
          </w:p>
        </w:tc>
        <w:tc>
          <w:tcPr>
            <w:tcW w:w="314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</w:rPr>
              <w:t>Строение сонатной</w:t>
            </w:r>
            <w:r w:rsidRPr="007E7A21">
              <w:rPr>
                <w:rFonts w:eastAsia="Calibri"/>
                <w:color w:val="auto"/>
                <w:spacing w:val="-4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</w:rPr>
              <w:t>формы.</w:t>
            </w:r>
          </w:p>
        </w:tc>
        <w:tc>
          <w:tcPr>
            <w:tcW w:w="79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1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66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163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  <w:spacing w:val="-3"/>
              </w:rPr>
              <w:t>Тестирование;</w:t>
            </w:r>
          </w:p>
        </w:tc>
      </w:tr>
      <w:tr w:rsidR="007E7A21" w:rsidRPr="007E7A21" w:rsidTr="00D63002">
        <w:trPr>
          <w:gridAfter w:val="1"/>
          <w:wAfter w:w="32" w:type="dxa"/>
          <w:trHeight w:hRule="exact" w:val="499"/>
        </w:trPr>
        <w:tc>
          <w:tcPr>
            <w:tcW w:w="365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260" w:firstLine="0"/>
              <w:jc w:val="left"/>
              <w:rPr>
                <w:color w:val="auto"/>
                <w:szCs w:val="24"/>
                <w:lang w:val="ru-RU"/>
              </w:rPr>
            </w:pPr>
            <w:r w:rsidRPr="007E7A21">
              <w:rPr>
                <w:rFonts w:eastAsia="Calibri"/>
                <w:color w:val="auto"/>
                <w:lang w:val="ru-RU"/>
              </w:rPr>
              <w:t>ОБЩЕЕ</w:t>
            </w:r>
            <w:r w:rsidRPr="007E7A21">
              <w:rPr>
                <w:rFonts w:eastAsia="Calibri"/>
                <w:color w:val="auto"/>
                <w:spacing w:val="-17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КОЛИЧЕСТВО</w:t>
            </w:r>
            <w:r w:rsidRPr="007E7A21">
              <w:rPr>
                <w:rFonts w:eastAsia="Calibri"/>
                <w:color w:val="auto"/>
                <w:spacing w:val="-13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ЧАСОВ ПО</w:t>
            </w:r>
            <w:r w:rsidRPr="007E7A21">
              <w:rPr>
                <w:rFonts w:eastAsia="Calibri"/>
                <w:color w:val="auto"/>
                <w:spacing w:val="-1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ПРОГРАММЕ</w:t>
            </w:r>
          </w:p>
        </w:tc>
        <w:tc>
          <w:tcPr>
            <w:tcW w:w="79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pacing w:val="-3"/>
              </w:rPr>
              <w:t>34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66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286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</w:tr>
    </w:tbl>
    <w:p w:rsidR="007E7A21" w:rsidRPr="007E7A21" w:rsidRDefault="007E7A21" w:rsidP="007E7A21">
      <w:pPr>
        <w:widowControl w:val="0"/>
        <w:spacing w:after="0" w:line="240" w:lineRule="auto"/>
        <w:ind w:left="0" w:firstLine="0"/>
        <w:jc w:val="left"/>
        <w:rPr>
          <w:color w:val="auto"/>
          <w:szCs w:val="24"/>
          <w:lang w:val="en-US" w:eastAsia="en-US"/>
        </w:rPr>
        <w:sectPr w:rsidR="007E7A21" w:rsidRPr="007E7A21">
          <w:pgSz w:w="11910" w:h="16840"/>
          <w:pgMar w:top="520" w:right="560" w:bottom="280" w:left="540" w:header="720" w:footer="720" w:gutter="0"/>
          <w:cols w:space="720"/>
        </w:sectPr>
      </w:pPr>
    </w:p>
    <w:p w:rsidR="007E7A21" w:rsidRPr="007E7A21" w:rsidRDefault="007E7A21" w:rsidP="007E7A21">
      <w:pPr>
        <w:widowControl w:val="0"/>
        <w:spacing w:after="0" w:line="240" w:lineRule="auto"/>
        <w:ind w:left="0" w:firstLine="0"/>
        <w:jc w:val="left"/>
        <w:rPr>
          <w:color w:val="auto"/>
          <w:sz w:val="6"/>
          <w:szCs w:val="6"/>
          <w:lang w:val="en-US" w:eastAsia="en-US"/>
        </w:rPr>
      </w:pPr>
    </w:p>
    <w:p w:rsidR="007E7A21" w:rsidRPr="007E7A21" w:rsidRDefault="007E7A21" w:rsidP="007E7A21">
      <w:pPr>
        <w:widowControl w:val="0"/>
        <w:spacing w:before="50" w:after="0" w:line="240" w:lineRule="auto"/>
        <w:ind w:left="0" w:firstLine="0"/>
        <w:jc w:val="left"/>
        <w:rPr>
          <w:color w:val="auto"/>
          <w:sz w:val="19"/>
          <w:szCs w:val="19"/>
          <w:lang w:val="en-US" w:eastAsia="en-US"/>
        </w:rPr>
      </w:pPr>
      <w:r w:rsidRPr="007E7A21">
        <w:rPr>
          <w:rFonts w:eastAsia="Calibri"/>
          <w:b/>
          <w:color w:val="auto"/>
          <w:sz w:val="19"/>
          <w:lang w:eastAsia="en-US"/>
        </w:rPr>
        <w:t xml:space="preserve">7 класс </w:t>
      </w:r>
      <w:r w:rsidRPr="007E7A21">
        <w:rPr>
          <w:rFonts w:eastAsia="Calibri"/>
          <w:b/>
          <w:color w:val="auto"/>
          <w:sz w:val="19"/>
          <w:lang w:val="en-US" w:eastAsia="en-US"/>
        </w:rPr>
        <w:t>ТЕМАТИЧЕСКОЕ</w:t>
      </w:r>
      <w:r w:rsidRPr="007E7A21">
        <w:rPr>
          <w:rFonts w:eastAsia="Calibri"/>
          <w:b/>
          <w:color w:val="auto"/>
          <w:spacing w:val="-26"/>
          <w:sz w:val="19"/>
          <w:lang w:val="en-US" w:eastAsia="en-US"/>
        </w:rPr>
        <w:t xml:space="preserve"> </w:t>
      </w:r>
      <w:r w:rsidRPr="007E7A21">
        <w:rPr>
          <w:rFonts w:eastAsia="Calibri"/>
          <w:b/>
          <w:color w:val="auto"/>
          <w:spacing w:val="-2"/>
          <w:sz w:val="19"/>
          <w:lang w:val="en-US" w:eastAsia="en-US"/>
        </w:rPr>
        <w:t>ПЛАНИРОВАНИЕ</w:t>
      </w:r>
    </w:p>
    <w:p w:rsidR="007E7A21" w:rsidRPr="007E7A21" w:rsidRDefault="007E7A21" w:rsidP="007E7A21">
      <w:pPr>
        <w:widowControl w:val="0"/>
        <w:spacing w:before="10" w:after="0" w:line="240" w:lineRule="auto"/>
        <w:ind w:left="0" w:firstLine="0"/>
        <w:jc w:val="left"/>
        <w:rPr>
          <w:b/>
          <w:bCs/>
          <w:color w:val="auto"/>
          <w:sz w:val="4"/>
          <w:szCs w:val="4"/>
          <w:lang w:val="en-US" w:eastAsia="en-US"/>
        </w:rPr>
      </w:pPr>
    </w:p>
    <w:p w:rsidR="007E7A21" w:rsidRPr="007E7A21" w:rsidRDefault="00395B6F" w:rsidP="007E7A21">
      <w:pPr>
        <w:widowControl w:val="0"/>
        <w:spacing w:after="0" w:line="20" w:lineRule="atLeast"/>
        <w:ind w:left="0" w:firstLine="0"/>
        <w:jc w:val="left"/>
        <w:rPr>
          <w:color w:val="auto"/>
          <w:sz w:val="2"/>
          <w:szCs w:val="2"/>
          <w:lang w:val="en-US" w:eastAsia="en-US"/>
        </w:rPr>
      </w:pPr>
      <w:r>
        <w:rPr>
          <w:noProof/>
          <w:color w:val="auto"/>
          <w:sz w:val="2"/>
          <w:szCs w:val="2"/>
        </w:rPr>
      </w:r>
      <w:r>
        <w:rPr>
          <w:noProof/>
          <w:color w:val="auto"/>
          <w:sz w:val="2"/>
          <w:szCs w:val="2"/>
        </w:rPr>
        <w:pict>
          <v:group id="Группа 16" o:spid="_x0000_s1043" style="width:776.4pt;height:.7pt;mso-position-horizontal-relative:char;mso-position-vertical-relative:line" coordsize="15528,14">
            <v:group id="Group 18" o:spid="_x0000_s1044" style="position:absolute;left:7;top:7;width:15514;height:2" coordorigin="7,7" coordsize="155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<v:shape id="Freeform 19" o:spid="_x0000_s1045" style="position:absolute;left:7;top:7;width:15514;height:2;visibility:visible;mso-wrap-style:square;v-text-anchor:top" coordsize="155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" path="m,l15514,e" filled="f" strokeweight=".7pt">
                <v:path arrowok="t" o:connecttype="custom" o:connectlocs="0,0;15514,0" o:connectangles="0,0"/>
              </v:shape>
            </v:group>
            <w10:wrap type="none"/>
            <w10:anchorlock/>
          </v:group>
        </w:pict>
      </w:r>
    </w:p>
    <w:p w:rsidR="007E7A21" w:rsidRPr="007E7A21" w:rsidRDefault="007E7A21" w:rsidP="007E7A21">
      <w:pPr>
        <w:widowControl w:val="0"/>
        <w:spacing w:before="3" w:after="0" w:line="240" w:lineRule="auto"/>
        <w:ind w:left="0" w:firstLine="0"/>
        <w:jc w:val="left"/>
        <w:rPr>
          <w:b/>
          <w:bCs/>
          <w:color w:val="auto"/>
          <w:sz w:val="15"/>
          <w:szCs w:val="15"/>
          <w:lang w:val="en-US" w:eastAsia="en-US"/>
        </w:rPr>
      </w:pPr>
    </w:p>
    <w:tbl>
      <w:tblPr>
        <w:tblStyle w:val="TableNormal2"/>
        <w:tblW w:w="0" w:type="auto"/>
        <w:tblInd w:w="-275" w:type="dxa"/>
        <w:tblLayout w:type="fixed"/>
        <w:tblLook w:val="01E0" w:firstRow="1" w:lastRow="1" w:firstColumn="1" w:lastColumn="1" w:noHBand="0" w:noVBand="0"/>
      </w:tblPr>
      <w:tblGrid>
        <w:gridCol w:w="568"/>
        <w:gridCol w:w="206"/>
        <w:gridCol w:w="1226"/>
        <w:gridCol w:w="18"/>
        <w:gridCol w:w="510"/>
        <w:gridCol w:w="18"/>
        <w:gridCol w:w="1086"/>
        <w:gridCol w:w="18"/>
        <w:gridCol w:w="1029"/>
        <w:gridCol w:w="93"/>
        <w:gridCol w:w="3002"/>
        <w:gridCol w:w="18"/>
        <w:gridCol w:w="1254"/>
        <w:gridCol w:w="18"/>
        <w:gridCol w:w="1242"/>
        <w:gridCol w:w="18"/>
        <w:gridCol w:w="846"/>
        <w:gridCol w:w="18"/>
        <w:gridCol w:w="2478"/>
        <w:gridCol w:w="18"/>
        <w:gridCol w:w="810"/>
        <w:gridCol w:w="18"/>
        <w:gridCol w:w="1365"/>
        <w:gridCol w:w="20"/>
      </w:tblGrid>
      <w:tr w:rsidR="007E7A21" w:rsidRPr="007E7A21" w:rsidTr="005405B8">
        <w:trPr>
          <w:trHeight w:hRule="exact" w:val="348"/>
        </w:trPr>
        <w:tc>
          <w:tcPr>
            <w:tcW w:w="56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70" w:after="0" w:line="267" w:lineRule="auto"/>
              <w:ind w:left="0" w:right="163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b/>
                <w:bCs/>
                <w:color w:val="auto"/>
                <w:w w:val="105"/>
                <w:sz w:val="15"/>
                <w:szCs w:val="15"/>
              </w:rPr>
              <w:t>№</w:t>
            </w:r>
            <w:r w:rsidRPr="007E7A21">
              <w:rPr>
                <w:b/>
                <w:bCs/>
                <w:color w:val="auto"/>
                <w:w w:val="104"/>
                <w:sz w:val="15"/>
                <w:szCs w:val="15"/>
              </w:rPr>
              <w:t xml:space="preserve"> </w:t>
            </w:r>
            <w:r w:rsidRPr="007E7A21">
              <w:rPr>
                <w:b/>
                <w:bCs/>
                <w:color w:val="auto"/>
                <w:spacing w:val="-5"/>
                <w:w w:val="105"/>
                <w:sz w:val="15"/>
                <w:szCs w:val="15"/>
              </w:rPr>
              <w:t>п/п</w:t>
            </w:r>
          </w:p>
        </w:tc>
        <w:tc>
          <w:tcPr>
            <w:tcW w:w="1450" w:type="dxa"/>
            <w:gridSpan w:val="3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70" w:after="0" w:line="265" w:lineRule="auto"/>
              <w:ind w:left="0" w:right="82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b/>
                <w:color w:val="auto"/>
                <w:spacing w:val="-3"/>
                <w:w w:val="105"/>
                <w:sz w:val="15"/>
                <w:lang w:val="ru-RU"/>
              </w:rPr>
              <w:t>Наименование</w:t>
            </w:r>
            <w:r w:rsidRPr="007E7A21">
              <w:rPr>
                <w:rFonts w:eastAsia="Calibri"/>
                <w:b/>
                <w:color w:val="auto"/>
                <w:spacing w:val="23"/>
                <w:w w:val="104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b/>
                <w:color w:val="auto"/>
                <w:spacing w:val="-1"/>
                <w:w w:val="105"/>
                <w:sz w:val="15"/>
                <w:lang w:val="ru-RU"/>
              </w:rPr>
              <w:t>разделов</w:t>
            </w:r>
            <w:r w:rsidRPr="007E7A21">
              <w:rPr>
                <w:rFonts w:eastAsia="Calibri"/>
                <w:b/>
                <w:color w:val="auto"/>
                <w:spacing w:val="30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b/>
                <w:color w:val="auto"/>
                <w:w w:val="105"/>
                <w:sz w:val="15"/>
                <w:lang w:val="ru-RU"/>
              </w:rPr>
              <w:t>и</w:t>
            </w:r>
            <w:r w:rsidRPr="007E7A21">
              <w:rPr>
                <w:rFonts w:eastAsia="Calibri"/>
                <w:b/>
                <w:color w:val="auto"/>
                <w:spacing w:val="30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b/>
                <w:color w:val="auto"/>
                <w:w w:val="105"/>
                <w:sz w:val="15"/>
                <w:lang w:val="ru-RU"/>
              </w:rPr>
              <w:t>тем</w:t>
            </w:r>
            <w:r w:rsidRPr="007E7A21">
              <w:rPr>
                <w:rFonts w:eastAsia="Calibri"/>
                <w:b/>
                <w:color w:val="auto"/>
                <w:spacing w:val="25"/>
                <w:w w:val="104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b/>
                <w:color w:val="auto"/>
                <w:spacing w:val="-3"/>
                <w:w w:val="105"/>
                <w:sz w:val="15"/>
                <w:lang w:val="ru-RU"/>
              </w:rPr>
              <w:t>программы</w:t>
            </w:r>
          </w:p>
        </w:tc>
        <w:tc>
          <w:tcPr>
            <w:tcW w:w="266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70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b/>
                <w:color w:val="auto"/>
                <w:spacing w:val="-3"/>
                <w:w w:val="105"/>
                <w:sz w:val="15"/>
              </w:rPr>
              <w:t>Количество</w:t>
            </w:r>
            <w:r w:rsidRPr="007E7A21">
              <w:rPr>
                <w:rFonts w:eastAsia="Calibri"/>
                <w:b/>
                <w:color w:val="auto"/>
                <w:spacing w:val="-11"/>
                <w:w w:val="105"/>
                <w:sz w:val="15"/>
              </w:rPr>
              <w:t xml:space="preserve"> </w:t>
            </w:r>
            <w:r w:rsidRPr="007E7A21">
              <w:rPr>
                <w:rFonts w:eastAsia="Calibri"/>
                <w:b/>
                <w:color w:val="auto"/>
                <w:spacing w:val="-3"/>
                <w:w w:val="105"/>
                <w:sz w:val="15"/>
              </w:rPr>
              <w:t>часов</w:t>
            </w:r>
          </w:p>
        </w:tc>
        <w:tc>
          <w:tcPr>
            <w:tcW w:w="5645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70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b/>
                <w:color w:val="auto"/>
                <w:spacing w:val="-3"/>
                <w:w w:val="105"/>
                <w:sz w:val="15"/>
              </w:rPr>
              <w:t>Репертуар</w:t>
            </w:r>
          </w:p>
        </w:tc>
        <w:tc>
          <w:tcPr>
            <w:tcW w:w="864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70" w:after="0" w:line="267" w:lineRule="auto"/>
              <w:ind w:left="0" w:right="121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b/>
                <w:color w:val="auto"/>
                <w:spacing w:val="-6"/>
                <w:w w:val="105"/>
                <w:sz w:val="15"/>
              </w:rPr>
              <w:t>Дата</w:t>
            </w:r>
            <w:r w:rsidRPr="007E7A21">
              <w:rPr>
                <w:rFonts w:eastAsia="Calibri"/>
                <w:b/>
                <w:color w:val="auto"/>
                <w:spacing w:val="23"/>
                <w:w w:val="104"/>
                <w:sz w:val="15"/>
              </w:rPr>
              <w:t xml:space="preserve"> </w:t>
            </w:r>
            <w:r w:rsidRPr="007E7A21">
              <w:rPr>
                <w:rFonts w:eastAsia="Calibri"/>
                <w:b/>
                <w:color w:val="auto"/>
                <w:spacing w:val="-2"/>
                <w:sz w:val="15"/>
              </w:rPr>
              <w:t>изучения</w:t>
            </w:r>
          </w:p>
        </w:tc>
        <w:tc>
          <w:tcPr>
            <w:tcW w:w="2496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70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b/>
                <w:color w:val="auto"/>
                <w:w w:val="105"/>
                <w:sz w:val="15"/>
              </w:rPr>
              <w:t>Виды</w:t>
            </w:r>
            <w:r w:rsidRPr="007E7A21">
              <w:rPr>
                <w:rFonts w:eastAsia="Calibri"/>
                <w:b/>
                <w:color w:val="auto"/>
                <w:spacing w:val="-21"/>
                <w:w w:val="105"/>
                <w:sz w:val="15"/>
              </w:rPr>
              <w:t xml:space="preserve"> </w:t>
            </w:r>
            <w:r w:rsidRPr="007E7A21">
              <w:rPr>
                <w:rFonts w:eastAsia="Calibri"/>
                <w:b/>
                <w:color w:val="auto"/>
                <w:spacing w:val="-3"/>
                <w:w w:val="105"/>
                <w:sz w:val="15"/>
              </w:rPr>
              <w:t>деятельности</w:t>
            </w:r>
          </w:p>
        </w:tc>
        <w:tc>
          <w:tcPr>
            <w:tcW w:w="828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70" w:after="0" w:line="265" w:lineRule="auto"/>
              <w:ind w:left="0" w:right="67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b/>
                <w:color w:val="auto"/>
                <w:spacing w:val="-3"/>
                <w:w w:val="105"/>
                <w:sz w:val="15"/>
              </w:rPr>
              <w:t>Виды,</w:t>
            </w:r>
            <w:r w:rsidRPr="007E7A21">
              <w:rPr>
                <w:rFonts w:eastAsia="Calibri"/>
                <w:b/>
                <w:color w:val="auto"/>
                <w:spacing w:val="25"/>
                <w:w w:val="104"/>
                <w:sz w:val="15"/>
              </w:rPr>
              <w:t xml:space="preserve"> </w:t>
            </w:r>
            <w:r w:rsidRPr="007E7A21">
              <w:rPr>
                <w:rFonts w:eastAsia="Calibri"/>
                <w:b/>
                <w:color w:val="auto"/>
                <w:spacing w:val="-2"/>
                <w:w w:val="105"/>
                <w:sz w:val="15"/>
              </w:rPr>
              <w:t>формы</w:t>
            </w:r>
            <w:r w:rsidRPr="007E7A21">
              <w:rPr>
                <w:rFonts w:eastAsia="Calibri"/>
                <w:b/>
                <w:color w:val="auto"/>
                <w:spacing w:val="20"/>
                <w:w w:val="104"/>
                <w:sz w:val="15"/>
              </w:rPr>
              <w:t xml:space="preserve"> </w:t>
            </w:r>
            <w:r w:rsidRPr="007E7A21">
              <w:rPr>
                <w:rFonts w:eastAsia="Calibri"/>
                <w:b/>
                <w:color w:val="auto"/>
                <w:spacing w:val="-3"/>
                <w:w w:val="105"/>
                <w:sz w:val="15"/>
              </w:rPr>
              <w:t>контроля</w:t>
            </w:r>
          </w:p>
        </w:tc>
        <w:tc>
          <w:tcPr>
            <w:tcW w:w="1385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70" w:after="0" w:line="266" w:lineRule="auto"/>
              <w:ind w:left="0" w:right="134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b/>
                <w:color w:val="auto"/>
                <w:spacing w:val="-3"/>
                <w:w w:val="105"/>
                <w:sz w:val="15"/>
              </w:rPr>
              <w:t>Электронные</w:t>
            </w:r>
            <w:r w:rsidRPr="007E7A21">
              <w:rPr>
                <w:rFonts w:eastAsia="Calibri"/>
                <w:b/>
                <w:color w:val="auto"/>
                <w:spacing w:val="26"/>
                <w:w w:val="104"/>
                <w:sz w:val="15"/>
              </w:rPr>
              <w:t xml:space="preserve"> </w:t>
            </w:r>
            <w:r w:rsidRPr="007E7A21">
              <w:rPr>
                <w:rFonts w:eastAsia="Calibri"/>
                <w:b/>
                <w:color w:val="auto"/>
                <w:spacing w:val="-3"/>
                <w:w w:val="105"/>
                <w:sz w:val="15"/>
              </w:rPr>
              <w:t>(цифровые)</w:t>
            </w:r>
            <w:r w:rsidRPr="007E7A21">
              <w:rPr>
                <w:rFonts w:eastAsia="Calibri"/>
                <w:b/>
                <w:color w:val="auto"/>
                <w:spacing w:val="25"/>
                <w:w w:val="104"/>
                <w:sz w:val="15"/>
              </w:rPr>
              <w:t xml:space="preserve"> </w:t>
            </w:r>
            <w:r w:rsidRPr="007E7A21">
              <w:rPr>
                <w:rFonts w:eastAsia="Calibri"/>
                <w:b/>
                <w:color w:val="auto"/>
                <w:spacing w:val="-3"/>
                <w:sz w:val="15"/>
              </w:rPr>
              <w:t>образовательные</w:t>
            </w:r>
            <w:r w:rsidRPr="007E7A21">
              <w:rPr>
                <w:rFonts w:eastAsia="Calibri"/>
                <w:b/>
                <w:color w:val="auto"/>
                <w:spacing w:val="23"/>
                <w:sz w:val="15"/>
              </w:rPr>
              <w:t xml:space="preserve"> </w:t>
            </w:r>
            <w:r w:rsidRPr="007E7A21">
              <w:rPr>
                <w:rFonts w:eastAsia="Calibri"/>
                <w:b/>
                <w:color w:val="auto"/>
                <w:spacing w:val="-3"/>
                <w:w w:val="105"/>
                <w:sz w:val="15"/>
              </w:rPr>
              <w:t>ресурсы</w:t>
            </w:r>
          </w:p>
        </w:tc>
      </w:tr>
      <w:tr w:rsidR="007E7A21" w:rsidRPr="007E7A21" w:rsidTr="005405B8">
        <w:trPr>
          <w:trHeight w:hRule="exact" w:val="576"/>
        </w:trPr>
        <w:tc>
          <w:tcPr>
            <w:tcW w:w="56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1450" w:type="dxa"/>
            <w:gridSpan w:val="3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5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70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b/>
                <w:color w:val="auto"/>
                <w:spacing w:val="-3"/>
                <w:w w:val="105"/>
                <w:sz w:val="15"/>
              </w:rPr>
              <w:t>всего</w:t>
            </w:r>
          </w:p>
        </w:tc>
        <w:tc>
          <w:tcPr>
            <w:tcW w:w="11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70" w:after="0" w:line="267" w:lineRule="auto"/>
              <w:ind w:left="0" w:right="74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b/>
                <w:color w:val="auto"/>
                <w:spacing w:val="-3"/>
                <w:w w:val="105"/>
                <w:sz w:val="15"/>
              </w:rPr>
              <w:t>контрольные</w:t>
            </w:r>
            <w:r w:rsidRPr="007E7A21">
              <w:rPr>
                <w:rFonts w:eastAsia="Calibri"/>
                <w:b/>
                <w:color w:val="auto"/>
                <w:spacing w:val="28"/>
                <w:w w:val="104"/>
                <w:sz w:val="15"/>
              </w:rPr>
              <w:t xml:space="preserve"> </w:t>
            </w:r>
            <w:r w:rsidRPr="007E7A21">
              <w:rPr>
                <w:rFonts w:eastAsia="Calibri"/>
                <w:b/>
                <w:color w:val="auto"/>
                <w:spacing w:val="-3"/>
                <w:w w:val="105"/>
                <w:sz w:val="15"/>
              </w:rPr>
              <w:t>работы</w:t>
            </w:r>
          </w:p>
        </w:tc>
        <w:tc>
          <w:tcPr>
            <w:tcW w:w="10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70" w:after="0" w:line="267" w:lineRule="auto"/>
              <w:ind w:left="0" w:right="73" w:firstLine="0"/>
              <w:jc w:val="left"/>
              <w:rPr>
                <w:rFonts w:eastAsia="Calibri"/>
                <w:b/>
                <w:color w:val="auto"/>
                <w:spacing w:val="-3"/>
                <w:w w:val="105"/>
                <w:sz w:val="15"/>
              </w:rPr>
            </w:pPr>
            <w:r w:rsidRPr="007E7A21">
              <w:rPr>
                <w:rFonts w:eastAsia="Calibri"/>
                <w:b/>
                <w:color w:val="auto"/>
                <w:spacing w:val="-3"/>
                <w:w w:val="105"/>
                <w:sz w:val="15"/>
              </w:rPr>
              <w:t>Практичес</w:t>
            </w:r>
          </w:p>
          <w:p w:rsidR="007E7A21" w:rsidRPr="007E7A21" w:rsidRDefault="007E7A21" w:rsidP="007E7A21">
            <w:pPr>
              <w:spacing w:before="70" w:after="0" w:line="267" w:lineRule="auto"/>
              <w:ind w:left="0" w:right="73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b/>
                <w:color w:val="auto"/>
                <w:spacing w:val="-3"/>
                <w:w w:val="105"/>
                <w:sz w:val="15"/>
              </w:rPr>
              <w:t>кие</w:t>
            </w:r>
            <w:r w:rsidRPr="007E7A21">
              <w:rPr>
                <w:rFonts w:eastAsia="Calibri"/>
                <w:b/>
                <w:color w:val="auto"/>
                <w:spacing w:val="30"/>
                <w:w w:val="104"/>
                <w:sz w:val="15"/>
              </w:rPr>
              <w:t xml:space="preserve"> </w:t>
            </w:r>
            <w:r w:rsidRPr="007E7A21">
              <w:rPr>
                <w:rFonts w:eastAsia="Calibri"/>
                <w:b/>
                <w:color w:val="auto"/>
                <w:spacing w:val="-3"/>
                <w:w w:val="105"/>
                <w:sz w:val="15"/>
              </w:rPr>
              <w:t>работы</w:t>
            </w:r>
          </w:p>
        </w:tc>
        <w:tc>
          <w:tcPr>
            <w:tcW w:w="311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70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b/>
                <w:color w:val="auto"/>
                <w:w w:val="105"/>
                <w:sz w:val="15"/>
              </w:rPr>
              <w:t>для</w:t>
            </w:r>
            <w:r w:rsidRPr="007E7A21">
              <w:rPr>
                <w:rFonts w:eastAsia="Calibri"/>
                <w:b/>
                <w:color w:val="auto"/>
                <w:spacing w:val="-18"/>
                <w:w w:val="105"/>
                <w:sz w:val="15"/>
              </w:rPr>
              <w:t xml:space="preserve"> </w:t>
            </w:r>
            <w:r w:rsidRPr="007E7A21">
              <w:rPr>
                <w:rFonts w:eastAsia="Calibri"/>
                <w:b/>
                <w:color w:val="auto"/>
                <w:spacing w:val="-2"/>
                <w:w w:val="105"/>
                <w:sz w:val="15"/>
              </w:rPr>
              <w:t>слушания</w:t>
            </w:r>
          </w:p>
        </w:tc>
        <w:tc>
          <w:tcPr>
            <w:tcW w:w="127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70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b/>
                <w:color w:val="auto"/>
                <w:w w:val="105"/>
                <w:sz w:val="15"/>
              </w:rPr>
              <w:t>для</w:t>
            </w:r>
            <w:r w:rsidRPr="007E7A21">
              <w:rPr>
                <w:rFonts w:eastAsia="Calibri"/>
                <w:b/>
                <w:color w:val="auto"/>
                <w:spacing w:val="-15"/>
                <w:w w:val="105"/>
                <w:sz w:val="15"/>
              </w:rPr>
              <w:t xml:space="preserve"> </w:t>
            </w:r>
            <w:r w:rsidRPr="007E7A21">
              <w:rPr>
                <w:rFonts w:eastAsia="Calibri"/>
                <w:b/>
                <w:color w:val="auto"/>
                <w:spacing w:val="-2"/>
                <w:w w:val="105"/>
                <w:sz w:val="15"/>
              </w:rPr>
              <w:t>пения</w:t>
            </w:r>
          </w:p>
        </w:tc>
        <w:tc>
          <w:tcPr>
            <w:tcW w:w="12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70" w:after="0" w:line="267" w:lineRule="auto"/>
              <w:ind w:left="0" w:right="71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b/>
                <w:color w:val="auto"/>
                <w:spacing w:val="-5"/>
                <w:w w:val="105"/>
                <w:sz w:val="15"/>
              </w:rPr>
              <w:t>для</w:t>
            </w:r>
            <w:r w:rsidRPr="007E7A21">
              <w:rPr>
                <w:rFonts w:eastAsia="Calibri"/>
                <w:b/>
                <w:color w:val="auto"/>
                <w:spacing w:val="22"/>
                <w:w w:val="104"/>
                <w:sz w:val="15"/>
              </w:rPr>
              <w:t xml:space="preserve"> </w:t>
            </w:r>
            <w:r w:rsidRPr="007E7A21">
              <w:rPr>
                <w:rFonts w:eastAsia="Calibri"/>
                <w:b/>
                <w:color w:val="auto"/>
                <w:spacing w:val="-3"/>
                <w:w w:val="105"/>
                <w:sz w:val="15"/>
              </w:rPr>
              <w:t>музицирования</w:t>
            </w:r>
          </w:p>
        </w:tc>
        <w:tc>
          <w:tcPr>
            <w:tcW w:w="864" w:type="dxa"/>
            <w:gridSpan w:val="2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2496" w:type="dxa"/>
            <w:gridSpan w:val="2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828" w:type="dxa"/>
            <w:gridSpan w:val="2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1385" w:type="dxa"/>
            <w:gridSpan w:val="2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</w:tr>
      <w:tr w:rsidR="007E7A21" w:rsidRPr="007E7A21" w:rsidTr="005405B8">
        <w:trPr>
          <w:trHeight w:hRule="exact" w:val="348"/>
        </w:trPr>
        <w:tc>
          <w:tcPr>
            <w:tcW w:w="15897" w:type="dxa"/>
            <w:gridSpan w:val="2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67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</w:rPr>
              <w:t>Модуль</w:t>
            </w:r>
            <w:r w:rsidRPr="007E7A21">
              <w:rPr>
                <w:rFonts w:eastAsia="Calibri"/>
                <w:color w:val="auto"/>
                <w:spacing w:val="-12"/>
                <w:w w:val="105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</w:rPr>
              <w:t>1.</w:t>
            </w:r>
            <w:r w:rsidRPr="007E7A21">
              <w:rPr>
                <w:rFonts w:eastAsia="Calibri"/>
                <w:color w:val="auto"/>
                <w:spacing w:val="-14"/>
                <w:w w:val="105"/>
                <w:sz w:val="15"/>
              </w:rPr>
              <w:t xml:space="preserve"> </w:t>
            </w:r>
            <w:r w:rsidRPr="007E7A21">
              <w:rPr>
                <w:rFonts w:eastAsia="Calibri"/>
                <w:b/>
                <w:color w:val="auto"/>
                <w:w w:val="105"/>
                <w:sz w:val="15"/>
              </w:rPr>
              <w:t>Музыка</w:t>
            </w:r>
            <w:r w:rsidRPr="007E7A21">
              <w:rPr>
                <w:rFonts w:eastAsia="Calibri"/>
                <w:b/>
                <w:color w:val="auto"/>
                <w:spacing w:val="-14"/>
                <w:w w:val="105"/>
                <w:sz w:val="15"/>
              </w:rPr>
              <w:t xml:space="preserve"> </w:t>
            </w:r>
            <w:r w:rsidRPr="007E7A21">
              <w:rPr>
                <w:rFonts w:eastAsia="Calibri"/>
                <w:b/>
                <w:color w:val="auto"/>
                <w:w w:val="105"/>
                <w:sz w:val="15"/>
              </w:rPr>
              <w:t>народов</w:t>
            </w:r>
            <w:r w:rsidRPr="007E7A21">
              <w:rPr>
                <w:rFonts w:eastAsia="Calibri"/>
                <w:b/>
                <w:color w:val="auto"/>
                <w:spacing w:val="-15"/>
                <w:w w:val="105"/>
                <w:sz w:val="15"/>
              </w:rPr>
              <w:t xml:space="preserve"> </w:t>
            </w:r>
            <w:r w:rsidRPr="007E7A21">
              <w:rPr>
                <w:rFonts w:eastAsia="Calibri"/>
                <w:b/>
                <w:color w:val="auto"/>
                <w:spacing w:val="-5"/>
                <w:w w:val="105"/>
                <w:sz w:val="15"/>
              </w:rPr>
              <w:t>мира</w:t>
            </w:r>
          </w:p>
        </w:tc>
      </w:tr>
      <w:tr w:rsidR="007E7A21" w:rsidRPr="007E7A21" w:rsidTr="005405B8">
        <w:trPr>
          <w:trHeight w:hRule="exact" w:val="911"/>
        </w:trPr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 w:hAnsi="Calibri"/>
                <w:color w:val="auto"/>
                <w:spacing w:val="-4"/>
                <w:w w:val="105"/>
                <w:sz w:val="15"/>
              </w:rPr>
              <w:t>1.1.</w:t>
            </w:r>
          </w:p>
        </w:tc>
        <w:tc>
          <w:tcPr>
            <w:tcW w:w="145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349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color w:val="auto"/>
                <w:w w:val="105"/>
                <w:sz w:val="15"/>
                <w:szCs w:val="15"/>
              </w:rPr>
              <w:t>Музыка</w:t>
            </w:r>
            <w:r w:rsidRPr="007E7A21">
              <w:rPr>
                <w:color w:val="auto"/>
                <w:spacing w:val="-14"/>
                <w:w w:val="105"/>
                <w:sz w:val="15"/>
                <w:szCs w:val="15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</w:rPr>
              <w:t>—</w:t>
            </w:r>
            <w:r w:rsidRPr="007E7A21">
              <w:rPr>
                <w:color w:val="auto"/>
                <w:spacing w:val="22"/>
                <w:w w:val="103"/>
                <w:sz w:val="15"/>
                <w:szCs w:val="15"/>
              </w:rPr>
              <w:t xml:space="preserve"> </w:t>
            </w:r>
            <w:r w:rsidRPr="007E7A21">
              <w:rPr>
                <w:color w:val="auto"/>
                <w:spacing w:val="-3"/>
                <w:w w:val="105"/>
                <w:sz w:val="15"/>
                <w:szCs w:val="15"/>
              </w:rPr>
              <w:t>древнейший</w:t>
            </w:r>
            <w:r w:rsidRPr="007E7A21">
              <w:rPr>
                <w:color w:val="auto"/>
                <w:spacing w:val="26"/>
                <w:w w:val="103"/>
                <w:sz w:val="15"/>
                <w:szCs w:val="15"/>
              </w:rPr>
              <w:t xml:space="preserve"> </w:t>
            </w:r>
            <w:r w:rsidRPr="007E7A21">
              <w:rPr>
                <w:color w:val="auto"/>
                <w:spacing w:val="-5"/>
                <w:w w:val="105"/>
                <w:sz w:val="15"/>
                <w:szCs w:val="15"/>
              </w:rPr>
              <w:t>язык</w:t>
            </w:r>
            <w:r w:rsidRPr="007E7A21">
              <w:rPr>
                <w:color w:val="auto"/>
                <w:spacing w:val="24"/>
                <w:w w:val="103"/>
                <w:sz w:val="15"/>
                <w:szCs w:val="15"/>
              </w:rPr>
              <w:t xml:space="preserve"> </w:t>
            </w:r>
            <w:r w:rsidRPr="007E7A21">
              <w:rPr>
                <w:color w:val="auto"/>
                <w:spacing w:val="-3"/>
                <w:w w:val="105"/>
                <w:sz w:val="15"/>
                <w:szCs w:val="15"/>
              </w:rPr>
              <w:t>человечества</w:t>
            </w:r>
          </w:p>
        </w:tc>
        <w:tc>
          <w:tcPr>
            <w:tcW w:w="5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 w:hAnsi="Calibri"/>
                <w:color w:val="auto"/>
                <w:w w:val="105"/>
                <w:sz w:val="15"/>
              </w:rPr>
              <w:t>3</w:t>
            </w:r>
          </w:p>
        </w:tc>
        <w:tc>
          <w:tcPr>
            <w:tcW w:w="11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 w:hAnsi="Calibri"/>
                <w:color w:val="auto"/>
                <w:w w:val="105"/>
                <w:sz w:val="15"/>
              </w:rPr>
              <w:t>0</w:t>
            </w:r>
          </w:p>
        </w:tc>
        <w:tc>
          <w:tcPr>
            <w:tcW w:w="10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 w:hAnsi="Calibri"/>
                <w:color w:val="auto"/>
                <w:w w:val="105"/>
                <w:sz w:val="15"/>
              </w:rPr>
              <w:t>0</w:t>
            </w:r>
          </w:p>
        </w:tc>
        <w:tc>
          <w:tcPr>
            <w:tcW w:w="311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451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Археологические</w:t>
            </w:r>
            <w:r w:rsidRPr="007E7A21">
              <w:rPr>
                <w:rFonts w:eastAsia="Calibri"/>
                <w:color w:val="auto"/>
                <w:spacing w:val="-15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  <w:lang w:val="ru-RU"/>
              </w:rPr>
              <w:t>находки,</w:t>
            </w:r>
            <w:r w:rsidRPr="007E7A21">
              <w:rPr>
                <w:rFonts w:eastAsia="Calibri"/>
                <w:color w:val="auto"/>
                <w:spacing w:val="-16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  <w:lang w:val="ru-RU"/>
              </w:rPr>
              <w:t>легенды</w:t>
            </w:r>
            <w:r w:rsidRPr="007E7A21">
              <w:rPr>
                <w:rFonts w:eastAsia="Calibri"/>
                <w:color w:val="auto"/>
                <w:spacing w:val="-15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и</w:t>
            </w:r>
            <w:r w:rsidRPr="007E7A21">
              <w:rPr>
                <w:rFonts w:eastAsia="Calibri"/>
                <w:color w:val="auto"/>
                <w:spacing w:val="21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сказания</w:t>
            </w:r>
            <w:r w:rsidRPr="007E7A21">
              <w:rPr>
                <w:rFonts w:eastAsia="Calibri"/>
                <w:color w:val="auto"/>
                <w:spacing w:val="-10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о</w:t>
            </w:r>
            <w:r w:rsidRPr="007E7A21">
              <w:rPr>
                <w:rFonts w:eastAsia="Calibri"/>
                <w:color w:val="auto"/>
                <w:spacing w:val="-11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музыке</w:t>
            </w:r>
            <w:r w:rsidRPr="007E7A21">
              <w:rPr>
                <w:rFonts w:eastAsia="Calibri"/>
                <w:color w:val="auto"/>
                <w:spacing w:val="-12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древних</w:t>
            </w:r>
          </w:p>
        </w:tc>
        <w:tc>
          <w:tcPr>
            <w:tcW w:w="127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Гимн</w:t>
            </w:r>
            <w:r w:rsidRPr="007E7A21">
              <w:rPr>
                <w:rFonts w:eastAsia="Calibri"/>
                <w:color w:val="auto"/>
                <w:spacing w:val="-23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  <w:lang w:val="ru-RU"/>
              </w:rPr>
              <w:t>России</w:t>
            </w:r>
          </w:p>
          <w:p w:rsidR="007E7A21" w:rsidRPr="007E7A21" w:rsidRDefault="007E7A21" w:rsidP="007E7A21">
            <w:pPr>
              <w:spacing w:after="0" w:line="240" w:lineRule="auto"/>
              <w:ind w:left="0" w:right="95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/А.Александров,</w:t>
            </w:r>
            <w:r w:rsidRPr="007E7A21">
              <w:rPr>
                <w:rFonts w:eastAsia="Calibri"/>
                <w:color w:val="auto"/>
                <w:spacing w:val="29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М.Светлов,</w:t>
            </w:r>
            <w:r w:rsidRPr="007E7A21">
              <w:rPr>
                <w:rFonts w:eastAsia="Calibri"/>
                <w:color w:val="auto"/>
                <w:spacing w:val="27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В.Берковский</w:t>
            </w:r>
          </w:p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spacing w:val="-3"/>
                <w:w w:val="105"/>
                <w:sz w:val="15"/>
              </w:rPr>
              <w:t>«Гренада»</w:t>
            </w:r>
          </w:p>
        </w:tc>
        <w:tc>
          <w:tcPr>
            <w:tcW w:w="12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spacing w:val="-5"/>
                <w:w w:val="105"/>
                <w:sz w:val="15"/>
              </w:rPr>
              <w:t>нет</w:t>
            </w:r>
          </w:p>
        </w:tc>
        <w:tc>
          <w:tcPr>
            <w:tcW w:w="86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</w:p>
        </w:tc>
        <w:tc>
          <w:tcPr>
            <w:tcW w:w="249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122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Экскурсия</w:t>
            </w:r>
            <w:r w:rsidRPr="007E7A21">
              <w:rPr>
                <w:rFonts w:eastAsia="Calibri"/>
                <w:color w:val="auto"/>
                <w:spacing w:val="-11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в</w:t>
            </w:r>
            <w:r w:rsidRPr="007E7A21">
              <w:rPr>
                <w:rFonts w:eastAsia="Calibri"/>
                <w:color w:val="auto"/>
                <w:spacing w:val="-7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музей</w:t>
            </w:r>
            <w:r w:rsidRPr="007E7A21">
              <w:rPr>
                <w:rFonts w:eastAsia="Calibri"/>
                <w:color w:val="auto"/>
                <w:spacing w:val="-9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(реальный</w:t>
            </w:r>
            <w:r w:rsidRPr="007E7A21">
              <w:rPr>
                <w:rFonts w:eastAsia="Calibri"/>
                <w:color w:val="auto"/>
                <w:spacing w:val="-9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или</w:t>
            </w:r>
            <w:r w:rsidRPr="007E7A21">
              <w:rPr>
                <w:rFonts w:eastAsia="Calibri"/>
                <w:color w:val="auto"/>
                <w:spacing w:val="30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виртуальный)</w:t>
            </w:r>
            <w:r w:rsidRPr="007E7A21">
              <w:rPr>
                <w:rFonts w:eastAsia="Calibri"/>
                <w:color w:val="auto"/>
                <w:spacing w:val="-18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с</w:t>
            </w:r>
            <w:r w:rsidRPr="007E7A21">
              <w:rPr>
                <w:rFonts w:eastAsia="Calibri"/>
                <w:color w:val="auto"/>
                <w:spacing w:val="-16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экспозицией</w:t>
            </w:r>
            <w:r w:rsidRPr="007E7A21">
              <w:rPr>
                <w:rFonts w:eastAsia="Calibri"/>
                <w:color w:val="auto"/>
                <w:spacing w:val="28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z w:val="15"/>
                <w:lang w:val="ru-RU"/>
              </w:rPr>
              <w:t xml:space="preserve">музыкальных </w:t>
            </w:r>
            <w:r w:rsidRPr="007E7A21">
              <w:rPr>
                <w:rFonts w:eastAsia="Calibri"/>
                <w:color w:val="auto"/>
                <w:spacing w:val="6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z w:val="15"/>
                <w:lang w:val="ru-RU"/>
              </w:rPr>
              <w:t>артефактов</w:t>
            </w:r>
            <w:r w:rsidRPr="007E7A21">
              <w:rPr>
                <w:rFonts w:eastAsia="Calibri"/>
                <w:color w:val="auto"/>
                <w:spacing w:val="34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древности,</w:t>
            </w:r>
            <w:r w:rsidRPr="007E7A21">
              <w:rPr>
                <w:rFonts w:eastAsia="Calibri"/>
                <w:color w:val="auto"/>
                <w:spacing w:val="-22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  <w:lang w:val="ru-RU"/>
              </w:rPr>
              <w:t>последующий</w:t>
            </w:r>
            <w:r w:rsidRPr="007E7A21">
              <w:rPr>
                <w:rFonts w:eastAsia="Calibri"/>
                <w:color w:val="auto"/>
                <w:spacing w:val="-22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  <w:lang w:val="ru-RU"/>
              </w:rPr>
              <w:t>пересказ</w:t>
            </w:r>
            <w:r w:rsidRPr="007E7A21">
              <w:rPr>
                <w:rFonts w:eastAsia="Calibri"/>
                <w:color w:val="auto"/>
                <w:spacing w:val="29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z w:val="15"/>
                <w:lang w:val="ru-RU"/>
              </w:rPr>
              <w:t xml:space="preserve">полученной </w:t>
            </w:r>
            <w:r w:rsidRPr="007E7A21">
              <w:rPr>
                <w:rFonts w:eastAsia="Calibri"/>
                <w:color w:val="auto"/>
                <w:spacing w:val="11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z w:val="15"/>
                <w:lang w:val="ru-RU"/>
              </w:rPr>
              <w:t>информации.;</w:t>
            </w:r>
          </w:p>
        </w:tc>
        <w:tc>
          <w:tcPr>
            <w:tcW w:w="8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223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spacing w:val="-4"/>
                <w:w w:val="105"/>
                <w:sz w:val="15"/>
              </w:rPr>
              <w:t>Устный</w:t>
            </w:r>
            <w:r w:rsidRPr="007E7A21">
              <w:rPr>
                <w:rFonts w:eastAsia="Calibri"/>
                <w:color w:val="auto"/>
                <w:spacing w:val="24"/>
                <w:w w:val="103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</w:rPr>
              <w:t>опрос;</w:t>
            </w:r>
          </w:p>
        </w:tc>
        <w:tc>
          <w:tcPr>
            <w:tcW w:w="138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67" w:after="0" w:line="265" w:lineRule="auto"/>
              <w:ind w:left="0" w:right="487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spacing w:val="-1"/>
                <w:sz w:val="15"/>
              </w:rPr>
              <w:t>Российская</w:t>
            </w:r>
            <w:r w:rsidRPr="007E7A21">
              <w:rPr>
                <w:rFonts w:eastAsia="Calibri"/>
                <w:color w:val="auto"/>
                <w:spacing w:val="27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sz w:val="15"/>
              </w:rPr>
              <w:t>электронная</w:t>
            </w:r>
            <w:r w:rsidRPr="007E7A21">
              <w:rPr>
                <w:rFonts w:eastAsia="Calibri"/>
                <w:color w:val="auto"/>
                <w:spacing w:val="28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sz w:val="15"/>
              </w:rPr>
              <w:t>школа</w:t>
            </w:r>
          </w:p>
        </w:tc>
      </w:tr>
      <w:tr w:rsidR="007E7A21" w:rsidRPr="007E7A21" w:rsidTr="005405B8">
        <w:trPr>
          <w:trHeight w:hRule="exact" w:val="838"/>
        </w:trPr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 w:hAnsi="Calibri"/>
                <w:color w:val="auto"/>
                <w:spacing w:val="-4"/>
                <w:w w:val="105"/>
                <w:sz w:val="15"/>
              </w:rPr>
              <w:t>1.2.</w:t>
            </w:r>
          </w:p>
        </w:tc>
        <w:tc>
          <w:tcPr>
            <w:tcW w:w="145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27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spacing w:val="-1"/>
                <w:sz w:val="15"/>
              </w:rPr>
              <w:t>Музыкальный</w:t>
            </w:r>
            <w:r w:rsidRPr="007E7A21">
              <w:rPr>
                <w:rFonts w:eastAsia="Calibri"/>
                <w:color w:val="auto"/>
                <w:spacing w:val="21"/>
                <w:w w:val="103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</w:rPr>
              <w:t>фольклор</w:t>
            </w:r>
            <w:r w:rsidRPr="007E7A21">
              <w:rPr>
                <w:rFonts w:eastAsia="Calibri"/>
                <w:color w:val="auto"/>
                <w:spacing w:val="23"/>
                <w:w w:val="103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</w:rPr>
              <w:t>народов</w:t>
            </w:r>
            <w:r w:rsidRPr="007E7A21">
              <w:rPr>
                <w:rFonts w:eastAsia="Calibri"/>
                <w:color w:val="auto"/>
                <w:spacing w:val="25"/>
                <w:w w:val="103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</w:rPr>
              <w:t>Европы</w:t>
            </w:r>
          </w:p>
        </w:tc>
        <w:tc>
          <w:tcPr>
            <w:tcW w:w="5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 w:hAnsi="Calibri"/>
                <w:color w:val="auto"/>
                <w:w w:val="105"/>
                <w:sz w:val="15"/>
              </w:rPr>
              <w:t>5</w:t>
            </w:r>
          </w:p>
        </w:tc>
        <w:tc>
          <w:tcPr>
            <w:tcW w:w="11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 w:hAnsi="Calibri"/>
                <w:color w:val="auto"/>
                <w:w w:val="105"/>
                <w:sz w:val="15"/>
              </w:rPr>
              <w:t>0</w:t>
            </w:r>
          </w:p>
        </w:tc>
        <w:tc>
          <w:tcPr>
            <w:tcW w:w="10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 w:hAnsi="Calibri"/>
                <w:color w:val="auto"/>
                <w:w w:val="105"/>
                <w:sz w:val="15"/>
              </w:rPr>
              <w:t>0</w:t>
            </w:r>
          </w:p>
        </w:tc>
        <w:tc>
          <w:tcPr>
            <w:tcW w:w="311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1368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Французский</w:t>
            </w:r>
            <w:r w:rsidRPr="007E7A21">
              <w:rPr>
                <w:rFonts w:eastAsia="Calibri"/>
                <w:color w:val="auto"/>
                <w:spacing w:val="-27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  <w:lang w:val="ru-RU"/>
              </w:rPr>
              <w:t>фольклор</w:t>
            </w:r>
            <w:r w:rsidRPr="007E7A21">
              <w:rPr>
                <w:rFonts w:eastAsia="Calibri"/>
                <w:color w:val="auto"/>
                <w:spacing w:val="21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z w:val="15"/>
                <w:lang w:val="ru-RU"/>
              </w:rPr>
              <w:t xml:space="preserve">Испанский </w:t>
            </w:r>
            <w:r w:rsidRPr="007E7A21">
              <w:rPr>
                <w:rFonts w:eastAsia="Calibri"/>
                <w:color w:val="auto"/>
                <w:spacing w:val="2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z w:val="15"/>
                <w:lang w:val="ru-RU"/>
              </w:rPr>
              <w:t>фольклор</w:t>
            </w:r>
            <w:r w:rsidRPr="007E7A21">
              <w:rPr>
                <w:rFonts w:eastAsia="Calibri"/>
                <w:color w:val="auto"/>
                <w:spacing w:val="30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Польский</w:t>
            </w:r>
            <w:r w:rsidRPr="007E7A21">
              <w:rPr>
                <w:rFonts w:eastAsia="Calibri"/>
                <w:color w:val="auto"/>
                <w:spacing w:val="-24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фольклор</w:t>
            </w:r>
          </w:p>
        </w:tc>
        <w:tc>
          <w:tcPr>
            <w:tcW w:w="127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Гимн</w:t>
            </w:r>
            <w:r w:rsidRPr="007E7A21">
              <w:rPr>
                <w:rFonts w:eastAsia="Calibri"/>
                <w:color w:val="auto"/>
                <w:spacing w:val="-23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  <w:lang w:val="ru-RU"/>
              </w:rPr>
              <w:t>России</w:t>
            </w:r>
          </w:p>
          <w:p w:rsidR="007E7A21" w:rsidRPr="007E7A21" w:rsidRDefault="007E7A21" w:rsidP="007E7A21">
            <w:pPr>
              <w:spacing w:after="0" w:line="240" w:lineRule="auto"/>
              <w:ind w:left="0" w:right="95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/А.Александров,</w:t>
            </w:r>
            <w:r w:rsidRPr="007E7A21">
              <w:rPr>
                <w:rFonts w:eastAsia="Calibri"/>
                <w:color w:val="auto"/>
                <w:spacing w:val="29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М.Светлов,</w:t>
            </w:r>
            <w:r w:rsidRPr="007E7A21">
              <w:rPr>
                <w:rFonts w:eastAsia="Calibri"/>
                <w:color w:val="auto"/>
                <w:spacing w:val="27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В.Берковский</w:t>
            </w:r>
          </w:p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spacing w:val="-3"/>
                <w:w w:val="105"/>
                <w:sz w:val="15"/>
              </w:rPr>
              <w:t>«Гренада»</w:t>
            </w:r>
          </w:p>
        </w:tc>
        <w:tc>
          <w:tcPr>
            <w:tcW w:w="12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164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spacing w:val="-3"/>
                <w:w w:val="105"/>
                <w:sz w:val="15"/>
              </w:rPr>
              <w:t>пластическое</w:t>
            </w:r>
            <w:r w:rsidRPr="007E7A21">
              <w:rPr>
                <w:rFonts w:eastAsia="Calibri"/>
                <w:color w:val="auto"/>
                <w:spacing w:val="28"/>
                <w:w w:val="103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</w:rPr>
              <w:t>интонирование</w:t>
            </w:r>
          </w:p>
        </w:tc>
        <w:tc>
          <w:tcPr>
            <w:tcW w:w="86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</w:p>
        </w:tc>
        <w:tc>
          <w:tcPr>
            <w:tcW w:w="249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298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sz w:val="15"/>
                <w:lang w:val="ru-RU"/>
              </w:rPr>
              <w:t xml:space="preserve">Выявление </w:t>
            </w:r>
            <w:r w:rsidRPr="007E7A21">
              <w:rPr>
                <w:rFonts w:eastAsia="Calibri"/>
                <w:color w:val="auto"/>
                <w:spacing w:val="9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z w:val="15"/>
                <w:lang w:val="ru-RU"/>
              </w:rPr>
              <w:t>характерных</w:t>
            </w:r>
            <w:r w:rsidRPr="007E7A21">
              <w:rPr>
                <w:rFonts w:eastAsia="Calibri"/>
                <w:color w:val="auto"/>
                <w:spacing w:val="26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интонаций</w:t>
            </w:r>
            <w:r w:rsidRPr="007E7A21">
              <w:rPr>
                <w:rFonts w:eastAsia="Calibri"/>
                <w:color w:val="auto"/>
                <w:spacing w:val="-17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и</w:t>
            </w:r>
            <w:r w:rsidRPr="007E7A21">
              <w:rPr>
                <w:rFonts w:eastAsia="Calibri"/>
                <w:color w:val="auto"/>
                <w:spacing w:val="-17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ритмов</w:t>
            </w:r>
            <w:r w:rsidRPr="007E7A21">
              <w:rPr>
                <w:rFonts w:eastAsia="Calibri"/>
                <w:color w:val="auto"/>
                <w:spacing w:val="-20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в</w:t>
            </w:r>
            <w:r w:rsidRPr="007E7A21">
              <w:rPr>
                <w:rFonts w:eastAsia="Calibri"/>
                <w:color w:val="auto"/>
                <w:spacing w:val="-20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звучании</w:t>
            </w:r>
            <w:r w:rsidRPr="007E7A21">
              <w:rPr>
                <w:rFonts w:eastAsia="Calibri"/>
                <w:color w:val="auto"/>
                <w:spacing w:val="24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традиционной</w:t>
            </w:r>
            <w:r w:rsidRPr="007E7A21">
              <w:rPr>
                <w:rFonts w:eastAsia="Calibri"/>
                <w:color w:val="auto"/>
                <w:spacing w:val="-22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музыки</w:t>
            </w:r>
            <w:r w:rsidRPr="007E7A21">
              <w:rPr>
                <w:rFonts w:eastAsia="Calibri"/>
                <w:color w:val="auto"/>
                <w:spacing w:val="-23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народов</w:t>
            </w:r>
            <w:r w:rsidRPr="007E7A21">
              <w:rPr>
                <w:rFonts w:eastAsia="Calibri"/>
                <w:color w:val="auto"/>
                <w:spacing w:val="28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Европы.;</w:t>
            </w:r>
          </w:p>
        </w:tc>
        <w:tc>
          <w:tcPr>
            <w:tcW w:w="8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223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spacing w:val="-4"/>
                <w:w w:val="105"/>
                <w:sz w:val="15"/>
              </w:rPr>
              <w:t>Устный</w:t>
            </w:r>
            <w:r w:rsidRPr="007E7A21">
              <w:rPr>
                <w:rFonts w:eastAsia="Calibri"/>
                <w:color w:val="auto"/>
                <w:spacing w:val="24"/>
                <w:w w:val="103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</w:rPr>
              <w:t>опрос;</w:t>
            </w:r>
          </w:p>
        </w:tc>
        <w:tc>
          <w:tcPr>
            <w:tcW w:w="138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67" w:after="0" w:line="265" w:lineRule="auto"/>
              <w:ind w:left="0" w:right="487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spacing w:val="-1"/>
                <w:sz w:val="15"/>
              </w:rPr>
              <w:t>Российская</w:t>
            </w:r>
            <w:r w:rsidRPr="007E7A21">
              <w:rPr>
                <w:rFonts w:eastAsia="Calibri"/>
                <w:color w:val="auto"/>
                <w:spacing w:val="27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sz w:val="15"/>
              </w:rPr>
              <w:t>электронная</w:t>
            </w:r>
            <w:r w:rsidRPr="007E7A21">
              <w:rPr>
                <w:rFonts w:eastAsia="Calibri"/>
                <w:color w:val="auto"/>
                <w:spacing w:val="28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sz w:val="15"/>
              </w:rPr>
              <w:t>школа</w:t>
            </w:r>
          </w:p>
        </w:tc>
      </w:tr>
      <w:tr w:rsidR="007E7A21" w:rsidRPr="007E7A21" w:rsidTr="005405B8">
        <w:trPr>
          <w:trHeight w:hRule="exact" w:val="348"/>
        </w:trPr>
        <w:tc>
          <w:tcPr>
            <w:tcW w:w="201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</w:rPr>
              <w:t>Итого</w:t>
            </w:r>
            <w:r w:rsidRPr="007E7A21">
              <w:rPr>
                <w:rFonts w:eastAsia="Calibri"/>
                <w:color w:val="auto"/>
                <w:spacing w:val="-18"/>
                <w:w w:val="105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</w:rPr>
              <w:t>по</w:t>
            </w:r>
            <w:r w:rsidRPr="007E7A21">
              <w:rPr>
                <w:rFonts w:eastAsia="Calibri"/>
                <w:color w:val="auto"/>
                <w:spacing w:val="-15"/>
                <w:w w:val="105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</w:rPr>
              <w:t>модулю</w:t>
            </w:r>
          </w:p>
        </w:tc>
        <w:tc>
          <w:tcPr>
            <w:tcW w:w="5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 w:hAnsi="Calibri"/>
                <w:color w:val="auto"/>
                <w:w w:val="105"/>
                <w:sz w:val="15"/>
              </w:rPr>
              <w:t>8</w:t>
            </w:r>
          </w:p>
        </w:tc>
        <w:tc>
          <w:tcPr>
            <w:tcW w:w="13351" w:type="dxa"/>
            <w:gridSpan w:val="1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</w:tr>
      <w:tr w:rsidR="007E7A21" w:rsidRPr="007E7A21" w:rsidTr="005405B8">
        <w:trPr>
          <w:trHeight w:hRule="exact" w:val="348"/>
        </w:trPr>
        <w:tc>
          <w:tcPr>
            <w:tcW w:w="15897" w:type="dxa"/>
            <w:gridSpan w:val="2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Модуль</w:t>
            </w:r>
            <w:r w:rsidRPr="007E7A21">
              <w:rPr>
                <w:rFonts w:eastAsia="Calibri"/>
                <w:color w:val="auto"/>
                <w:spacing w:val="-12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2.</w:t>
            </w:r>
            <w:r w:rsidRPr="007E7A21">
              <w:rPr>
                <w:rFonts w:eastAsia="Calibri"/>
                <w:color w:val="auto"/>
                <w:spacing w:val="-14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b/>
                <w:color w:val="auto"/>
                <w:w w:val="105"/>
                <w:sz w:val="15"/>
                <w:lang w:val="ru-RU"/>
              </w:rPr>
              <w:t>Истоки</w:t>
            </w:r>
            <w:r w:rsidRPr="007E7A21">
              <w:rPr>
                <w:rFonts w:eastAsia="Calibri"/>
                <w:b/>
                <w:color w:val="auto"/>
                <w:spacing w:val="-14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b/>
                <w:color w:val="auto"/>
                <w:w w:val="105"/>
                <w:sz w:val="15"/>
                <w:lang w:val="ru-RU"/>
              </w:rPr>
              <w:t>и</w:t>
            </w:r>
            <w:r w:rsidRPr="007E7A21">
              <w:rPr>
                <w:rFonts w:eastAsia="Calibri"/>
                <w:b/>
                <w:color w:val="auto"/>
                <w:spacing w:val="-13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b/>
                <w:color w:val="auto"/>
                <w:w w:val="105"/>
                <w:sz w:val="15"/>
                <w:lang w:val="ru-RU"/>
              </w:rPr>
              <w:t>образы</w:t>
            </w:r>
            <w:r w:rsidRPr="007E7A21">
              <w:rPr>
                <w:rFonts w:eastAsia="Calibri"/>
                <w:b/>
                <w:color w:val="auto"/>
                <w:spacing w:val="-15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b/>
                <w:color w:val="auto"/>
                <w:spacing w:val="-1"/>
                <w:w w:val="105"/>
                <w:sz w:val="15"/>
                <w:lang w:val="ru-RU"/>
              </w:rPr>
              <w:t>русской</w:t>
            </w:r>
            <w:r w:rsidRPr="007E7A21">
              <w:rPr>
                <w:rFonts w:eastAsia="Calibri"/>
                <w:b/>
                <w:color w:val="auto"/>
                <w:spacing w:val="-13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b/>
                <w:color w:val="auto"/>
                <w:w w:val="105"/>
                <w:sz w:val="15"/>
                <w:lang w:val="ru-RU"/>
              </w:rPr>
              <w:t>и</w:t>
            </w:r>
            <w:r w:rsidRPr="007E7A21">
              <w:rPr>
                <w:rFonts w:eastAsia="Calibri"/>
                <w:b/>
                <w:color w:val="auto"/>
                <w:spacing w:val="-13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b/>
                <w:color w:val="auto"/>
                <w:spacing w:val="-1"/>
                <w:w w:val="105"/>
                <w:sz w:val="15"/>
                <w:lang w:val="ru-RU"/>
              </w:rPr>
              <w:t>европейской</w:t>
            </w:r>
            <w:r w:rsidRPr="007E7A21">
              <w:rPr>
                <w:rFonts w:eastAsia="Calibri"/>
                <w:b/>
                <w:color w:val="auto"/>
                <w:spacing w:val="-13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b/>
                <w:color w:val="auto"/>
                <w:w w:val="105"/>
                <w:sz w:val="15"/>
                <w:lang w:val="ru-RU"/>
              </w:rPr>
              <w:t>духовной</w:t>
            </w:r>
            <w:r w:rsidRPr="007E7A21">
              <w:rPr>
                <w:rFonts w:eastAsia="Calibri"/>
                <w:b/>
                <w:color w:val="auto"/>
                <w:spacing w:val="-14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b/>
                <w:color w:val="auto"/>
                <w:spacing w:val="-3"/>
                <w:w w:val="105"/>
                <w:sz w:val="15"/>
                <w:lang w:val="ru-RU"/>
              </w:rPr>
              <w:t>музыки</w:t>
            </w:r>
          </w:p>
        </w:tc>
      </w:tr>
      <w:tr w:rsidR="007E7A21" w:rsidRPr="007E7A21" w:rsidTr="005405B8">
        <w:trPr>
          <w:trHeight w:hRule="exact" w:val="2703"/>
        </w:trPr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 w:hAnsi="Calibri"/>
                <w:color w:val="auto"/>
                <w:spacing w:val="-4"/>
                <w:w w:val="105"/>
                <w:sz w:val="15"/>
              </w:rPr>
              <w:t>2.1.</w:t>
            </w:r>
          </w:p>
        </w:tc>
        <w:tc>
          <w:tcPr>
            <w:tcW w:w="145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515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spacing w:val="-1"/>
                <w:sz w:val="15"/>
                <w:lang w:val="ru-RU"/>
              </w:rPr>
              <w:t>Храмовый</w:t>
            </w:r>
            <w:r w:rsidRPr="007E7A21">
              <w:rPr>
                <w:rFonts w:eastAsia="Calibri"/>
                <w:color w:val="auto"/>
                <w:spacing w:val="22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синтез</w:t>
            </w:r>
            <w:r w:rsidRPr="007E7A21">
              <w:rPr>
                <w:rFonts w:eastAsia="Calibri"/>
                <w:color w:val="auto"/>
                <w:spacing w:val="26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искусств;</w:t>
            </w:r>
            <w:r w:rsidRPr="007E7A21">
              <w:rPr>
                <w:rFonts w:eastAsia="Calibri"/>
                <w:color w:val="auto"/>
                <w:spacing w:val="27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Развитие</w:t>
            </w:r>
            <w:r w:rsidRPr="007E7A21">
              <w:rPr>
                <w:rFonts w:eastAsia="Calibri"/>
                <w:color w:val="auto"/>
                <w:spacing w:val="28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церковной</w:t>
            </w:r>
            <w:r w:rsidRPr="007E7A21">
              <w:rPr>
                <w:rFonts w:eastAsia="Calibri"/>
                <w:color w:val="auto"/>
                <w:spacing w:val="25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музыки;</w:t>
            </w:r>
          </w:p>
        </w:tc>
        <w:tc>
          <w:tcPr>
            <w:tcW w:w="5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 w:hAnsi="Calibri"/>
                <w:color w:val="auto"/>
                <w:w w:val="105"/>
                <w:sz w:val="15"/>
              </w:rPr>
              <w:t>1</w:t>
            </w:r>
          </w:p>
        </w:tc>
        <w:tc>
          <w:tcPr>
            <w:tcW w:w="11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 w:hAnsi="Calibri"/>
                <w:color w:val="auto"/>
                <w:w w:val="105"/>
                <w:sz w:val="15"/>
              </w:rPr>
              <w:t>0</w:t>
            </w:r>
          </w:p>
        </w:tc>
        <w:tc>
          <w:tcPr>
            <w:tcW w:w="10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 w:hAnsi="Calibri"/>
                <w:color w:val="auto"/>
                <w:w w:val="105"/>
                <w:sz w:val="15"/>
              </w:rPr>
              <w:t>0</w:t>
            </w:r>
          </w:p>
        </w:tc>
        <w:tc>
          <w:tcPr>
            <w:tcW w:w="311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301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Знаменный</w:t>
            </w:r>
            <w:r w:rsidRPr="007E7A21">
              <w:rPr>
                <w:color w:val="auto"/>
                <w:spacing w:val="-13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распев;</w:t>
            </w:r>
            <w:r w:rsidRPr="007E7A21">
              <w:rPr>
                <w:color w:val="auto"/>
                <w:spacing w:val="-13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М.</w:t>
            </w:r>
            <w:r w:rsidRPr="007E7A21">
              <w:rPr>
                <w:color w:val="auto"/>
                <w:spacing w:val="-15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Березовский.</w:t>
            </w:r>
            <w:r w:rsidRPr="007E7A21">
              <w:rPr>
                <w:color w:val="auto"/>
                <w:spacing w:val="32"/>
                <w:w w:val="103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Хоровой</w:t>
            </w:r>
            <w:r w:rsidRPr="007E7A21">
              <w:rPr>
                <w:color w:val="auto"/>
                <w:spacing w:val="-19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концерт</w:t>
            </w:r>
            <w:r w:rsidRPr="007E7A21">
              <w:rPr>
                <w:color w:val="auto"/>
                <w:spacing w:val="-15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«Не</w:t>
            </w:r>
            <w:r w:rsidRPr="007E7A21">
              <w:rPr>
                <w:color w:val="auto"/>
                <w:spacing w:val="-15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отвержи</w:t>
            </w:r>
            <w:r w:rsidRPr="007E7A21">
              <w:rPr>
                <w:color w:val="auto"/>
                <w:spacing w:val="-16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мене</w:t>
            </w:r>
            <w:r w:rsidRPr="007E7A21">
              <w:rPr>
                <w:color w:val="auto"/>
                <w:spacing w:val="-12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во</w:t>
            </w:r>
            <w:r w:rsidRPr="007E7A21">
              <w:rPr>
                <w:color w:val="auto"/>
                <w:spacing w:val="30"/>
                <w:w w:val="103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время</w:t>
            </w:r>
            <w:r w:rsidRPr="007E7A21">
              <w:rPr>
                <w:color w:val="auto"/>
                <w:spacing w:val="-10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старости»;</w:t>
            </w:r>
            <w:r w:rsidRPr="007E7A21">
              <w:rPr>
                <w:color w:val="auto"/>
                <w:spacing w:val="-9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spacing w:val="1"/>
                <w:w w:val="105"/>
                <w:sz w:val="15"/>
                <w:szCs w:val="15"/>
                <w:lang w:val="ru-RU"/>
              </w:rPr>
              <w:t>Э.</w:t>
            </w:r>
            <w:r w:rsidRPr="007E7A21">
              <w:rPr>
                <w:color w:val="auto"/>
                <w:spacing w:val="-9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Григ.</w:t>
            </w:r>
            <w:r w:rsidRPr="007E7A21">
              <w:rPr>
                <w:color w:val="auto"/>
                <w:spacing w:val="-5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Соната</w:t>
            </w:r>
            <w:r w:rsidRPr="007E7A21">
              <w:rPr>
                <w:color w:val="auto"/>
                <w:spacing w:val="-8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spacing w:val="1"/>
                <w:w w:val="105"/>
                <w:sz w:val="15"/>
                <w:szCs w:val="15"/>
                <w:lang w:val="ru-RU"/>
              </w:rPr>
              <w:t>для</w:t>
            </w:r>
            <w:r w:rsidRPr="007E7A21">
              <w:rPr>
                <w:color w:val="auto"/>
                <w:spacing w:val="22"/>
                <w:w w:val="103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виолончели</w:t>
            </w:r>
            <w:r w:rsidRPr="007E7A21">
              <w:rPr>
                <w:color w:val="auto"/>
                <w:spacing w:val="-19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и</w:t>
            </w:r>
            <w:r w:rsidRPr="007E7A21">
              <w:rPr>
                <w:color w:val="auto"/>
                <w:spacing w:val="-17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фортепиано»</w:t>
            </w:r>
            <w:r w:rsidRPr="007E7A21">
              <w:rPr>
                <w:color w:val="auto"/>
                <w:spacing w:val="-19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(</w:t>
            </w:r>
            <w:r w:rsidRPr="007E7A21">
              <w:rPr>
                <w:color w:val="auto"/>
                <w:w w:val="105"/>
                <w:sz w:val="15"/>
                <w:szCs w:val="15"/>
              </w:rPr>
              <w:t>Ι</w:t>
            </w:r>
            <w:r w:rsidRPr="007E7A21">
              <w:rPr>
                <w:color w:val="auto"/>
                <w:spacing w:val="-19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часть);</w:t>
            </w:r>
            <w:r w:rsidRPr="007E7A21">
              <w:rPr>
                <w:color w:val="auto"/>
                <w:spacing w:val="-19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Л.</w:t>
            </w:r>
            <w:r w:rsidRPr="007E7A21">
              <w:rPr>
                <w:color w:val="auto"/>
                <w:spacing w:val="28"/>
                <w:w w:val="103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Бетховен.</w:t>
            </w:r>
            <w:r w:rsidRPr="007E7A21">
              <w:rPr>
                <w:color w:val="auto"/>
                <w:spacing w:val="-9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Соната</w:t>
            </w:r>
            <w:r w:rsidRPr="007E7A21">
              <w:rPr>
                <w:color w:val="auto"/>
                <w:spacing w:val="-8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№</w:t>
            </w:r>
            <w:r w:rsidRPr="007E7A21">
              <w:rPr>
                <w:color w:val="auto"/>
                <w:spacing w:val="-9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7</w:t>
            </w:r>
            <w:r w:rsidRPr="007E7A21">
              <w:rPr>
                <w:color w:val="auto"/>
                <w:spacing w:val="-9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(экспозиция</w:t>
            </w:r>
            <w:r w:rsidRPr="007E7A21">
              <w:rPr>
                <w:color w:val="auto"/>
                <w:spacing w:val="-8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</w:rPr>
              <w:t>Ι</w:t>
            </w:r>
            <w:r w:rsidRPr="007E7A21">
              <w:rPr>
                <w:color w:val="auto"/>
                <w:spacing w:val="32"/>
                <w:w w:val="103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spacing w:val="-3"/>
                <w:w w:val="105"/>
                <w:sz w:val="15"/>
                <w:szCs w:val="15"/>
                <w:lang w:val="ru-RU"/>
              </w:rPr>
              <w:t>части);</w:t>
            </w:r>
          </w:p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Знаменный</w:t>
            </w:r>
            <w:r w:rsidRPr="007E7A21">
              <w:rPr>
                <w:rFonts w:eastAsia="Calibri"/>
                <w:color w:val="auto"/>
                <w:spacing w:val="-17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распев;</w:t>
            </w:r>
            <w:r w:rsidRPr="007E7A21">
              <w:rPr>
                <w:rFonts w:eastAsia="Calibri"/>
                <w:color w:val="auto"/>
                <w:spacing w:val="-19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  <w:lang w:val="ru-RU"/>
              </w:rPr>
              <w:t>С.</w:t>
            </w:r>
            <w:r w:rsidRPr="007E7A21">
              <w:rPr>
                <w:rFonts w:eastAsia="Calibri"/>
                <w:color w:val="auto"/>
                <w:spacing w:val="-18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Рахманинов.</w:t>
            </w:r>
          </w:p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«Всенощное</w:t>
            </w:r>
            <w:r w:rsidRPr="007E7A21">
              <w:rPr>
                <w:rFonts w:eastAsia="Calibri"/>
                <w:color w:val="auto"/>
                <w:spacing w:val="-5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 xml:space="preserve">бдение»;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  <w:lang w:val="ru-RU"/>
              </w:rPr>
              <w:t xml:space="preserve">П.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Чайковский.</w:t>
            </w:r>
          </w:p>
          <w:p w:rsidR="007E7A21" w:rsidRPr="007E7A21" w:rsidRDefault="007E7A21" w:rsidP="007E7A21">
            <w:pPr>
              <w:spacing w:after="0" w:line="240" w:lineRule="auto"/>
              <w:ind w:left="0" w:right="183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color w:val="auto"/>
                <w:spacing w:val="-3"/>
                <w:w w:val="105"/>
                <w:sz w:val="15"/>
                <w:szCs w:val="15"/>
                <w:lang w:val="ru-RU"/>
              </w:rPr>
              <w:t>«Всенощное</w:t>
            </w:r>
            <w:r w:rsidRPr="007E7A21">
              <w:rPr>
                <w:color w:val="auto"/>
                <w:spacing w:val="-19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spacing w:val="-1"/>
                <w:w w:val="105"/>
                <w:sz w:val="15"/>
                <w:szCs w:val="15"/>
                <w:lang w:val="ru-RU"/>
              </w:rPr>
              <w:t>бдение»</w:t>
            </w:r>
            <w:r w:rsidRPr="007E7A21">
              <w:rPr>
                <w:color w:val="auto"/>
                <w:spacing w:val="-20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spacing w:val="-1"/>
                <w:w w:val="105"/>
                <w:sz w:val="15"/>
                <w:szCs w:val="15"/>
                <w:lang w:val="ru-RU"/>
              </w:rPr>
              <w:t>(«Богородице</w:t>
            </w:r>
            <w:r w:rsidRPr="007E7A21">
              <w:rPr>
                <w:color w:val="auto"/>
                <w:spacing w:val="-19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spacing w:val="-1"/>
                <w:w w:val="105"/>
                <w:sz w:val="15"/>
                <w:szCs w:val="15"/>
                <w:lang w:val="ru-RU"/>
              </w:rPr>
              <w:t>Дево,</w:t>
            </w:r>
            <w:r w:rsidRPr="007E7A21">
              <w:rPr>
                <w:color w:val="auto"/>
                <w:spacing w:val="25"/>
                <w:w w:val="103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радуйся»</w:t>
            </w:r>
            <w:r w:rsidRPr="007E7A21">
              <w:rPr>
                <w:color w:val="auto"/>
                <w:spacing w:val="-9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№</w:t>
            </w:r>
            <w:r w:rsidRPr="007E7A21">
              <w:rPr>
                <w:color w:val="auto"/>
                <w:spacing w:val="-8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8),</w:t>
            </w:r>
          </w:p>
          <w:p w:rsidR="007E7A21" w:rsidRPr="007E7A21" w:rsidRDefault="007E7A21" w:rsidP="007E7A21">
            <w:pPr>
              <w:spacing w:after="0" w:line="240" w:lineRule="auto"/>
              <w:ind w:left="0" w:right="99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Духовный</w:t>
            </w:r>
            <w:r w:rsidRPr="007E7A21">
              <w:rPr>
                <w:color w:val="auto"/>
                <w:spacing w:val="-16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концерт</w:t>
            </w:r>
            <w:r w:rsidRPr="007E7A21">
              <w:rPr>
                <w:color w:val="auto"/>
                <w:spacing w:val="-12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№</w:t>
            </w:r>
            <w:r w:rsidRPr="007E7A21">
              <w:rPr>
                <w:color w:val="auto"/>
                <w:spacing w:val="-15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1;</w:t>
            </w:r>
            <w:r w:rsidRPr="007E7A21">
              <w:rPr>
                <w:color w:val="auto"/>
                <w:spacing w:val="-13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П.</w:t>
            </w:r>
            <w:r w:rsidRPr="007E7A21">
              <w:rPr>
                <w:color w:val="auto"/>
                <w:spacing w:val="-14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Чесноков.</w:t>
            </w:r>
            <w:r w:rsidRPr="007E7A21">
              <w:rPr>
                <w:color w:val="auto"/>
                <w:spacing w:val="-15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«Да</w:t>
            </w:r>
            <w:r w:rsidRPr="007E7A21">
              <w:rPr>
                <w:color w:val="auto"/>
                <w:spacing w:val="42"/>
                <w:w w:val="103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исправится</w:t>
            </w:r>
            <w:r w:rsidRPr="007E7A21">
              <w:rPr>
                <w:color w:val="auto"/>
                <w:spacing w:val="-23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молитва</w:t>
            </w:r>
            <w:r w:rsidRPr="007E7A21">
              <w:rPr>
                <w:color w:val="auto"/>
                <w:spacing w:val="-23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моя»;</w:t>
            </w:r>
            <w:r w:rsidRPr="007E7A21">
              <w:rPr>
                <w:color w:val="auto"/>
                <w:spacing w:val="-23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spacing w:val="1"/>
                <w:w w:val="105"/>
                <w:sz w:val="15"/>
                <w:szCs w:val="15"/>
                <w:lang w:val="ru-RU"/>
              </w:rPr>
              <w:t>П.</w:t>
            </w:r>
            <w:r w:rsidRPr="007E7A21">
              <w:rPr>
                <w:color w:val="auto"/>
                <w:spacing w:val="-24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Чайковский.</w:t>
            </w:r>
            <w:r w:rsidRPr="007E7A21">
              <w:rPr>
                <w:color w:val="auto"/>
                <w:spacing w:val="42"/>
                <w:w w:val="103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"Легенда"</w:t>
            </w:r>
            <w:r w:rsidRPr="007E7A21">
              <w:rPr>
                <w:color w:val="auto"/>
                <w:spacing w:val="-22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(сл.</w:t>
            </w:r>
            <w:r w:rsidRPr="007E7A21">
              <w:rPr>
                <w:color w:val="auto"/>
                <w:spacing w:val="-20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А.</w:t>
            </w:r>
            <w:r w:rsidRPr="007E7A21">
              <w:rPr>
                <w:color w:val="auto"/>
                <w:spacing w:val="-19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Плещеева);</w:t>
            </w:r>
            <w:r w:rsidRPr="007E7A21">
              <w:rPr>
                <w:color w:val="auto"/>
                <w:spacing w:val="-18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spacing w:val="-1"/>
                <w:w w:val="105"/>
                <w:sz w:val="15"/>
                <w:szCs w:val="15"/>
                <w:lang w:val="ru-RU"/>
              </w:rPr>
              <w:t>В.</w:t>
            </w:r>
            <w:r w:rsidRPr="007E7A21">
              <w:rPr>
                <w:color w:val="auto"/>
                <w:spacing w:val="-20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Гаврилин.</w:t>
            </w:r>
            <w:r w:rsidRPr="007E7A21">
              <w:rPr>
                <w:color w:val="auto"/>
                <w:spacing w:val="42"/>
                <w:w w:val="103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По</w:t>
            </w:r>
            <w:r w:rsidRPr="007E7A21">
              <w:rPr>
                <w:color w:val="auto"/>
                <w:spacing w:val="-12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прочтении</w:t>
            </w:r>
            <w:r w:rsidRPr="007E7A21">
              <w:rPr>
                <w:color w:val="auto"/>
                <w:spacing w:val="-11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spacing w:val="-1"/>
                <w:w w:val="105"/>
                <w:sz w:val="15"/>
                <w:szCs w:val="15"/>
                <w:lang w:val="ru-RU"/>
              </w:rPr>
              <w:t>В.</w:t>
            </w:r>
            <w:r w:rsidRPr="007E7A21">
              <w:rPr>
                <w:color w:val="auto"/>
                <w:spacing w:val="-8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Шукшина:</w:t>
            </w:r>
            <w:r w:rsidRPr="007E7A21">
              <w:rPr>
                <w:color w:val="auto"/>
                <w:spacing w:val="-12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«Вечерняя</w:t>
            </w:r>
            <w:r w:rsidRPr="007E7A21">
              <w:rPr>
                <w:color w:val="auto"/>
                <w:spacing w:val="36"/>
                <w:w w:val="103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музыка»</w:t>
            </w:r>
            <w:r w:rsidRPr="007E7A21">
              <w:rPr>
                <w:color w:val="auto"/>
                <w:spacing w:val="-10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spacing w:val="1"/>
                <w:w w:val="105"/>
                <w:sz w:val="15"/>
                <w:szCs w:val="15"/>
                <w:lang w:val="ru-RU"/>
              </w:rPr>
              <w:t>(№</w:t>
            </w:r>
            <w:r w:rsidRPr="007E7A21">
              <w:rPr>
                <w:color w:val="auto"/>
                <w:spacing w:val="-9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10),</w:t>
            </w:r>
            <w:r w:rsidRPr="007E7A21">
              <w:rPr>
                <w:color w:val="auto"/>
                <w:spacing w:val="-7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«Молитва»</w:t>
            </w:r>
            <w:r w:rsidRPr="007E7A21">
              <w:rPr>
                <w:color w:val="auto"/>
                <w:spacing w:val="-9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(№</w:t>
            </w:r>
            <w:r w:rsidRPr="007E7A21">
              <w:rPr>
                <w:color w:val="auto"/>
                <w:spacing w:val="-8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17)</w:t>
            </w:r>
          </w:p>
        </w:tc>
        <w:tc>
          <w:tcPr>
            <w:tcW w:w="127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272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М.Светлов,</w:t>
            </w:r>
            <w:r w:rsidRPr="007E7A21">
              <w:rPr>
                <w:rFonts w:eastAsia="Calibri"/>
                <w:color w:val="auto"/>
                <w:spacing w:val="27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В.Берковский</w:t>
            </w:r>
          </w:p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«Гренада»</w:t>
            </w:r>
          </w:p>
        </w:tc>
        <w:tc>
          <w:tcPr>
            <w:tcW w:w="12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164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spacing w:val="-3"/>
                <w:w w:val="105"/>
                <w:sz w:val="15"/>
              </w:rPr>
              <w:t>пластическое</w:t>
            </w:r>
            <w:r w:rsidRPr="007E7A21">
              <w:rPr>
                <w:rFonts w:eastAsia="Calibri"/>
                <w:color w:val="auto"/>
                <w:spacing w:val="28"/>
                <w:w w:val="103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</w:rPr>
              <w:t>интонирование</w:t>
            </w:r>
          </w:p>
        </w:tc>
        <w:tc>
          <w:tcPr>
            <w:tcW w:w="86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</w:p>
        </w:tc>
        <w:tc>
          <w:tcPr>
            <w:tcW w:w="249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</w:p>
        </w:tc>
        <w:tc>
          <w:tcPr>
            <w:tcW w:w="8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223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spacing w:val="-4"/>
                <w:w w:val="105"/>
                <w:sz w:val="15"/>
              </w:rPr>
              <w:t>Устный</w:t>
            </w:r>
            <w:r w:rsidRPr="007E7A21">
              <w:rPr>
                <w:rFonts w:eastAsia="Calibri"/>
                <w:color w:val="auto"/>
                <w:spacing w:val="24"/>
                <w:w w:val="103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</w:rPr>
              <w:t>опрос;</w:t>
            </w:r>
          </w:p>
        </w:tc>
        <w:tc>
          <w:tcPr>
            <w:tcW w:w="138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70" w:after="0" w:line="265" w:lineRule="auto"/>
              <w:ind w:left="0" w:right="487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spacing w:val="-1"/>
                <w:sz w:val="15"/>
              </w:rPr>
              <w:t>Российская</w:t>
            </w:r>
            <w:r w:rsidRPr="007E7A21">
              <w:rPr>
                <w:rFonts w:eastAsia="Calibri"/>
                <w:color w:val="auto"/>
                <w:spacing w:val="27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sz w:val="15"/>
              </w:rPr>
              <w:t>электронная</w:t>
            </w:r>
            <w:r w:rsidRPr="007E7A21">
              <w:rPr>
                <w:rFonts w:eastAsia="Calibri"/>
                <w:color w:val="auto"/>
                <w:spacing w:val="28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sz w:val="15"/>
              </w:rPr>
              <w:t>школа</w:t>
            </w:r>
          </w:p>
        </w:tc>
      </w:tr>
      <w:tr w:rsidR="007E7A21" w:rsidRPr="007E7A21" w:rsidTr="005405B8">
        <w:trPr>
          <w:gridAfter w:val="1"/>
          <w:wAfter w:w="20" w:type="dxa"/>
          <w:trHeight w:hRule="exact" w:val="2914"/>
        </w:trPr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 w:hAnsi="Calibri"/>
                <w:color w:val="auto"/>
                <w:spacing w:val="-4"/>
                <w:w w:val="105"/>
                <w:sz w:val="15"/>
              </w:rPr>
              <w:t>2.2.</w:t>
            </w:r>
          </w:p>
        </w:tc>
        <w:tc>
          <w:tcPr>
            <w:tcW w:w="143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65" w:lineRule="auto"/>
              <w:ind w:left="0" w:right="238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spacing w:val="-1"/>
                <w:w w:val="105"/>
                <w:sz w:val="15"/>
              </w:rPr>
              <w:t>Музыкальные</w:t>
            </w:r>
            <w:r w:rsidRPr="007E7A21">
              <w:rPr>
                <w:rFonts w:eastAsia="Calibri"/>
                <w:color w:val="auto"/>
                <w:spacing w:val="21"/>
                <w:w w:val="103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</w:rPr>
              <w:t>жанры</w:t>
            </w:r>
            <w:r w:rsidRPr="007E7A21">
              <w:rPr>
                <w:rFonts w:eastAsia="Calibri"/>
                <w:color w:val="auto"/>
                <w:spacing w:val="22"/>
                <w:w w:val="103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</w:rPr>
              <w:t>богослужения;</w:t>
            </w:r>
          </w:p>
        </w:tc>
        <w:tc>
          <w:tcPr>
            <w:tcW w:w="5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 w:hAnsi="Calibri"/>
                <w:color w:val="auto"/>
                <w:w w:val="105"/>
                <w:sz w:val="15"/>
              </w:rPr>
              <w:t>6</w:t>
            </w:r>
          </w:p>
        </w:tc>
        <w:tc>
          <w:tcPr>
            <w:tcW w:w="11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 w:hAnsi="Calibri"/>
                <w:color w:val="auto"/>
                <w:w w:val="105"/>
                <w:sz w:val="15"/>
              </w:rPr>
              <w:t>0</w:t>
            </w:r>
          </w:p>
        </w:tc>
        <w:tc>
          <w:tcPr>
            <w:tcW w:w="104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 w:hAnsi="Calibri"/>
                <w:color w:val="auto"/>
                <w:w w:val="105"/>
                <w:sz w:val="15"/>
              </w:rPr>
              <w:t>0</w:t>
            </w:r>
          </w:p>
        </w:tc>
        <w:tc>
          <w:tcPr>
            <w:tcW w:w="309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63" w:lineRule="auto"/>
              <w:ind w:left="0" w:right="172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spacing w:val="-1"/>
                <w:w w:val="105"/>
                <w:sz w:val="15"/>
                <w:lang w:val="ru-RU"/>
              </w:rPr>
              <w:t>К.</w:t>
            </w:r>
            <w:r w:rsidRPr="007E7A21">
              <w:rPr>
                <w:rFonts w:eastAsia="Calibri"/>
                <w:color w:val="auto"/>
                <w:spacing w:val="-20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Орф.</w:t>
            </w:r>
            <w:r w:rsidRPr="007E7A21">
              <w:rPr>
                <w:rFonts w:eastAsia="Calibri"/>
                <w:color w:val="auto"/>
                <w:spacing w:val="-20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Сценическая</w:t>
            </w:r>
            <w:r w:rsidRPr="007E7A21">
              <w:rPr>
                <w:rFonts w:eastAsia="Calibri"/>
                <w:color w:val="auto"/>
                <w:spacing w:val="-19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кантата</w:t>
            </w:r>
            <w:r w:rsidRPr="007E7A21">
              <w:rPr>
                <w:rFonts w:eastAsia="Calibri"/>
                <w:color w:val="auto"/>
                <w:spacing w:val="-21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1"/>
                <w:w w:val="105"/>
                <w:sz w:val="15"/>
                <w:lang w:val="ru-RU"/>
              </w:rPr>
              <w:t>для</w:t>
            </w:r>
            <w:r w:rsidRPr="007E7A21">
              <w:rPr>
                <w:rFonts w:eastAsia="Calibri"/>
                <w:color w:val="auto"/>
                <w:spacing w:val="-21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певцов,</w:t>
            </w:r>
            <w:r w:rsidRPr="007E7A21">
              <w:rPr>
                <w:rFonts w:eastAsia="Calibri"/>
                <w:color w:val="auto"/>
                <w:spacing w:val="42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хора</w:t>
            </w:r>
            <w:r w:rsidRPr="007E7A21">
              <w:rPr>
                <w:rFonts w:eastAsia="Calibri"/>
                <w:color w:val="auto"/>
                <w:spacing w:val="-10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и</w:t>
            </w:r>
            <w:r w:rsidRPr="007E7A21">
              <w:rPr>
                <w:rFonts w:eastAsia="Calibri"/>
                <w:color w:val="auto"/>
                <w:spacing w:val="-10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оркестра</w:t>
            </w:r>
            <w:r w:rsidRPr="007E7A21">
              <w:rPr>
                <w:rFonts w:eastAsia="Calibri"/>
                <w:color w:val="auto"/>
                <w:spacing w:val="-10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«Кармина</w:t>
            </w:r>
            <w:r w:rsidRPr="007E7A21">
              <w:rPr>
                <w:rFonts w:eastAsia="Calibri"/>
                <w:color w:val="auto"/>
                <w:spacing w:val="-10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Бурана».</w:t>
            </w:r>
          </w:p>
          <w:p w:rsidR="007E7A21" w:rsidRPr="007E7A21" w:rsidRDefault="007E7A21" w:rsidP="007E7A21">
            <w:pPr>
              <w:spacing w:before="5" w:after="0" w:line="265" w:lineRule="auto"/>
              <w:ind w:left="0" w:right="108" w:firstLine="0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Бах.</w:t>
            </w:r>
            <w:r w:rsidRPr="007E7A21">
              <w:rPr>
                <w:rFonts w:eastAsia="Calibri"/>
                <w:color w:val="auto"/>
                <w:spacing w:val="-19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Маленькая</w:t>
            </w:r>
            <w:r w:rsidRPr="007E7A21">
              <w:rPr>
                <w:rFonts w:eastAsia="Calibri"/>
                <w:color w:val="auto"/>
                <w:spacing w:val="-18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1"/>
                <w:w w:val="105"/>
                <w:sz w:val="15"/>
                <w:lang w:val="ru-RU"/>
              </w:rPr>
              <w:t>прелюдия</w:t>
            </w:r>
            <w:r w:rsidRPr="007E7A21">
              <w:rPr>
                <w:rFonts w:eastAsia="Calibri"/>
                <w:color w:val="auto"/>
                <w:spacing w:val="-20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1"/>
                <w:w w:val="105"/>
                <w:sz w:val="15"/>
                <w:lang w:val="ru-RU"/>
              </w:rPr>
              <w:t>для</w:t>
            </w:r>
            <w:r w:rsidRPr="007E7A21">
              <w:rPr>
                <w:rFonts w:eastAsia="Calibri"/>
                <w:color w:val="auto"/>
                <w:spacing w:val="-18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органа</w:t>
            </w:r>
            <w:r w:rsidRPr="007E7A21">
              <w:rPr>
                <w:rFonts w:eastAsia="Calibri"/>
                <w:color w:val="auto"/>
                <w:spacing w:val="-17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соль</w:t>
            </w:r>
            <w:r w:rsidRPr="007E7A21">
              <w:rPr>
                <w:rFonts w:eastAsia="Calibri"/>
                <w:color w:val="auto"/>
                <w:spacing w:val="24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минор</w:t>
            </w:r>
            <w:r w:rsidRPr="007E7A21">
              <w:rPr>
                <w:rFonts w:eastAsia="Calibri"/>
                <w:color w:val="auto"/>
                <w:spacing w:val="-9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(обр.</w:t>
            </w:r>
            <w:r w:rsidRPr="007E7A21">
              <w:rPr>
                <w:rFonts w:eastAsia="Calibri"/>
                <w:color w:val="auto"/>
                <w:spacing w:val="-7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для</w:t>
            </w:r>
            <w:r w:rsidRPr="007E7A21">
              <w:rPr>
                <w:rFonts w:eastAsia="Calibri"/>
                <w:color w:val="auto"/>
                <w:spacing w:val="-6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ф-но</w:t>
            </w:r>
            <w:r w:rsidRPr="007E7A21">
              <w:rPr>
                <w:rFonts w:eastAsia="Calibri"/>
                <w:color w:val="auto"/>
                <w:spacing w:val="-7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  <w:lang w:val="ru-RU"/>
              </w:rPr>
              <w:t>Д.Б.</w:t>
            </w:r>
            <w:r w:rsidRPr="007E7A21">
              <w:rPr>
                <w:rFonts w:eastAsia="Calibri"/>
                <w:color w:val="auto"/>
                <w:spacing w:val="-7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Кабалевского).</w:t>
            </w:r>
            <w:r w:rsidRPr="007E7A21">
              <w:rPr>
                <w:rFonts w:eastAsia="Calibri"/>
                <w:color w:val="auto"/>
                <w:spacing w:val="42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Токката</w:t>
            </w:r>
            <w:r w:rsidRPr="007E7A21">
              <w:rPr>
                <w:rFonts w:eastAsia="Calibri"/>
                <w:color w:val="auto"/>
                <w:spacing w:val="-6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и</w:t>
            </w:r>
            <w:r w:rsidRPr="007E7A21">
              <w:rPr>
                <w:rFonts w:eastAsia="Calibri"/>
                <w:color w:val="auto"/>
                <w:spacing w:val="-6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фуга</w:t>
            </w:r>
            <w:r w:rsidRPr="007E7A21">
              <w:rPr>
                <w:rFonts w:eastAsia="Calibri"/>
                <w:color w:val="auto"/>
                <w:spacing w:val="-5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ре</w:t>
            </w:r>
            <w:r w:rsidRPr="007E7A21">
              <w:rPr>
                <w:rFonts w:eastAsia="Calibri"/>
                <w:color w:val="auto"/>
                <w:spacing w:val="-7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минор</w:t>
            </w:r>
            <w:r w:rsidRPr="007E7A21">
              <w:rPr>
                <w:rFonts w:eastAsia="Calibri"/>
                <w:color w:val="auto"/>
                <w:spacing w:val="-7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1"/>
                <w:w w:val="105"/>
                <w:sz w:val="15"/>
                <w:lang w:val="ru-RU"/>
              </w:rPr>
              <w:t>для</w:t>
            </w:r>
            <w:r w:rsidRPr="007E7A21">
              <w:rPr>
                <w:rFonts w:eastAsia="Calibri"/>
                <w:color w:val="auto"/>
                <w:spacing w:val="-7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органа.</w:t>
            </w:r>
          </w:p>
          <w:p w:rsidR="007E7A21" w:rsidRPr="007E7A21" w:rsidRDefault="007E7A21" w:rsidP="007E7A21">
            <w:pPr>
              <w:spacing w:before="4" w:after="0" w:line="263" w:lineRule="auto"/>
              <w:ind w:left="0" w:right="79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Органная</w:t>
            </w:r>
            <w:r w:rsidRPr="007E7A21">
              <w:rPr>
                <w:rFonts w:eastAsia="Calibri"/>
                <w:color w:val="auto"/>
                <w:spacing w:val="-19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фуга</w:t>
            </w:r>
            <w:r w:rsidRPr="007E7A21">
              <w:rPr>
                <w:rFonts w:eastAsia="Calibri"/>
                <w:color w:val="auto"/>
                <w:spacing w:val="-19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соль</w:t>
            </w:r>
            <w:r w:rsidRPr="007E7A21">
              <w:rPr>
                <w:rFonts w:eastAsia="Calibri"/>
                <w:color w:val="auto"/>
                <w:spacing w:val="-19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минор.</w:t>
            </w:r>
            <w:r w:rsidRPr="007E7A21">
              <w:rPr>
                <w:rFonts w:eastAsia="Calibri"/>
                <w:color w:val="auto"/>
                <w:spacing w:val="-19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Органная</w:t>
            </w:r>
            <w:r w:rsidRPr="007E7A21">
              <w:rPr>
                <w:rFonts w:eastAsia="Calibri"/>
                <w:color w:val="auto"/>
                <w:spacing w:val="-20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фуга</w:t>
            </w:r>
            <w:r w:rsidRPr="007E7A21">
              <w:rPr>
                <w:rFonts w:eastAsia="Calibri"/>
                <w:color w:val="auto"/>
                <w:spacing w:val="34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ля</w:t>
            </w:r>
            <w:r w:rsidRPr="007E7A21">
              <w:rPr>
                <w:rFonts w:eastAsia="Calibri"/>
                <w:color w:val="auto"/>
                <w:spacing w:val="-10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минор</w:t>
            </w:r>
            <w:r w:rsidRPr="007E7A21">
              <w:rPr>
                <w:rFonts w:eastAsia="Calibri"/>
                <w:color w:val="auto"/>
                <w:spacing w:val="-11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Итальянский</w:t>
            </w:r>
            <w:r w:rsidRPr="007E7A21">
              <w:rPr>
                <w:rFonts w:eastAsia="Calibri"/>
                <w:color w:val="auto"/>
                <w:spacing w:val="-9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  <w:lang w:val="ru-RU"/>
              </w:rPr>
              <w:t>концерт.</w:t>
            </w:r>
            <w:r w:rsidRPr="007E7A21">
              <w:rPr>
                <w:rFonts w:eastAsia="Calibri"/>
                <w:color w:val="auto"/>
                <w:spacing w:val="-11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  <w:lang w:val="ru-RU"/>
              </w:rPr>
              <w:t>Прелюдия</w:t>
            </w:r>
          </w:p>
          <w:p w:rsidR="007E7A21" w:rsidRPr="007E7A21" w:rsidRDefault="007E7A21" w:rsidP="007E7A21">
            <w:pPr>
              <w:spacing w:before="5" w:after="0" w:line="265" w:lineRule="auto"/>
              <w:ind w:left="0" w:right="211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№</w:t>
            </w:r>
            <w:r w:rsidRPr="007E7A21">
              <w:rPr>
                <w:color w:val="auto"/>
                <w:spacing w:val="-17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8</w:t>
            </w:r>
            <w:r w:rsidRPr="007E7A21">
              <w:rPr>
                <w:color w:val="auto"/>
                <w:spacing w:val="-20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spacing w:val="1"/>
                <w:w w:val="105"/>
                <w:sz w:val="15"/>
                <w:szCs w:val="15"/>
                <w:lang w:val="ru-RU"/>
              </w:rPr>
              <w:t>ми</w:t>
            </w:r>
            <w:r w:rsidRPr="007E7A21">
              <w:rPr>
                <w:color w:val="auto"/>
                <w:spacing w:val="-17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минор</w:t>
            </w:r>
            <w:r w:rsidRPr="007E7A21">
              <w:rPr>
                <w:color w:val="auto"/>
                <w:spacing w:val="-16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(«12</w:t>
            </w:r>
            <w:r w:rsidRPr="007E7A21">
              <w:rPr>
                <w:color w:val="auto"/>
                <w:spacing w:val="-17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маленьких</w:t>
            </w:r>
            <w:r w:rsidRPr="007E7A21">
              <w:rPr>
                <w:color w:val="auto"/>
                <w:spacing w:val="-18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прелюдий</w:t>
            </w:r>
            <w:r w:rsidRPr="007E7A21">
              <w:rPr>
                <w:color w:val="auto"/>
                <w:spacing w:val="30"/>
                <w:w w:val="103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для</w:t>
            </w:r>
            <w:r w:rsidRPr="007E7A21">
              <w:rPr>
                <w:color w:val="auto"/>
                <w:spacing w:val="-15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начинающих»);</w:t>
            </w:r>
            <w:r w:rsidRPr="007E7A21">
              <w:rPr>
                <w:color w:val="auto"/>
                <w:spacing w:val="-16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Моцарт.</w:t>
            </w:r>
            <w:r w:rsidRPr="007E7A21">
              <w:rPr>
                <w:color w:val="auto"/>
                <w:spacing w:val="-15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spacing w:val="1"/>
                <w:w w:val="105"/>
                <w:sz w:val="15"/>
                <w:szCs w:val="15"/>
                <w:lang w:val="ru-RU"/>
              </w:rPr>
              <w:t>Реквием</w:t>
            </w:r>
            <w:r w:rsidRPr="007E7A21">
              <w:rPr>
                <w:color w:val="auto"/>
                <w:spacing w:val="28"/>
                <w:w w:val="103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(</w:t>
            </w:r>
            <w:r w:rsidRPr="007E7A21">
              <w:rPr>
                <w:color w:val="auto"/>
                <w:w w:val="105"/>
                <w:sz w:val="15"/>
                <w:szCs w:val="15"/>
              </w:rPr>
              <w:t>Dies</w:t>
            </w:r>
            <w:r w:rsidRPr="007E7A21">
              <w:rPr>
                <w:color w:val="auto"/>
                <w:spacing w:val="-10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</w:rPr>
              <w:t>ire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,</w:t>
            </w:r>
            <w:r w:rsidRPr="007E7A21">
              <w:rPr>
                <w:color w:val="auto"/>
                <w:spacing w:val="-10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</w:rPr>
              <w:t>Lacrimoza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)</w:t>
            </w:r>
          </w:p>
          <w:p w:rsidR="007E7A21" w:rsidRPr="007E7A21" w:rsidRDefault="007E7A21" w:rsidP="007E7A21">
            <w:pPr>
              <w:spacing w:before="2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spacing w:val="-1"/>
                <w:w w:val="105"/>
                <w:sz w:val="15"/>
                <w:lang w:val="ru-RU"/>
              </w:rPr>
              <w:t>В.</w:t>
            </w:r>
            <w:r w:rsidRPr="007E7A21">
              <w:rPr>
                <w:rFonts w:eastAsia="Calibri"/>
                <w:color w:val="auto"/>
                <w:spacing w:val="-19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Моцарт.</w:t>
            </w:r>
            <w:r w:rsidRPr="007E7A21">
              <w:rPr>
                <w:rFonts w:eastAsia="Calibri"/>
                <w:color w:val="auto"/>
                <w:spacing w:val="-19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Реквием</w:t>
            </w:r>
            <w:r w:rsidRPr="007E7A21">
              <w:rPr>
                <w:rFonts w:eastAsia="Calibri"/>
                <w:color w:val="auto"/>
                <w:spacing w:val="-18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(«</w:t>
            </w:r>
            <w:r w:rsidRPr="007E7A21">
              <w:rPr>
                <w:rFonts w:eastAsia="Calibri"/>
                <w:color w:val="auto"/>
                <w:w w:val="105"/>
                <w:sz w:val="15"/>
              </w:rPr>
              <w:t>Dies</w:t>
            </w:r>
            <w:r w:rsidRPr="007E7A21">
              <w:rPr>
                <w:rFonts w:eastAsia="Calibri"/>
                <w:color w:val="auto"/>
                <w:spacing w:val="-18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</w:rPr>
              <w:t>ire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  <w:lang w:val="ru-RU"/>
              </w:rPr>
              <w:t>»,</w:t>
            </w:r>
          </w:p>
          <w:p w:rsidR="007E7A21" w:rsidRPr="007E7A21" w:rsidRDefault="007E7A21" w:rsidP="007E7A21">
            <w:pPr>
              <w:spacing w:before="19" w:after="0" w:line="265" w:lineRule="auto"/>
              <w:ind w:left="0" w:right="131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«</w:t>
            </w:r>
            <w:r w:rsidRPr="007E7A21">
              <w:rPr>
                <w:color w:val="auto"/>
                <w:w w:val="105"/>
                <w:sz w:val="15"/>
                <w:szCs w:val="15"/>
              </w:rPr>
              <w:t>Lacrimoza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»);</w:t>
            </w:r>
            <w:r w:rsidRPr="007E7A21">
              <w:rPr>
                <w:color w:val="auto"/>
                <w:spacing w:val="-10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spacing w:val="-1"/>
                <w:w w:val="105"/>
                <w:sz w:val="15"/>
                <w:szCs w:val="15"/>
                <w:lang w:val="ru-RU"/>
              </w:rPr>
              <w:t>И.</w:t>
            </w:r>
            <w:r w:rsidRPr="007E7A21">
              <w:rPr>
                <w:color w:val="auto"/>
                <w:spacing w:val="-6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Бах.</w:t>
            </w:r>
            <w:r w:rsidRPr="007E7A21">
              <w:rPr>
                <w:color w:val="auto"/>
                <w:spacing w:val="-9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Высокая</w:t>
            </w:r>
            <w:r w:rsidRPr="007E7A21">
              <w:rPr>
                <w:color w:val="auto"/>
                <w:spacing w:val="-8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spacing w:val="1"/>
                <w:w w:val="105"/>
                <w:sz w:val="15"/>
                <w:szCs w:val="15"/>
                <w:lang w:val="ru-RU"/>
              </w:rPr>
              <w:t>месса</w:t>
            </w:r>
            <w:r w:rsidRPr="007E7A21">
              <w:rPr>
                <w:color w:val="auto"/>
                <w:spacing w:val="-11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си</w:t>
            </w:r>
            <w:r w:rsidRPr="007E7A21">
              <w:rPr>
                <w:color w:val="auto"/>
                <w:spacing w:val="26"/>
                <w:w w:val="103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минор</w:t>
            </w:r>
            <w:r w:rsidRPr="007E7A21">
              <w:rPr>
                <w:color w:val="auto"/>
                <w:spacing w:val="-19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spacing w:val="1"/>
                <w:w w:val="105"/>
                <w:sz w:val="15"/>
                <w:szCs w:val="15"/>
                <w:lang w:val="ru-RU"/>
              </w:rPr>
              <w:t>(хор</w:t>
            </w:r>
            <w:r w:rsidRPr="007E7A21">
              <w:rPr>
                <w:color w:val="auto"/>
                <w:spacing w:val="-17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«</w:t>
            </w:r>
            <w:r w:rsidRPr="007E7A21">
              <w:rPr>
                <w:color w:val="auto"/>
                <w:w w:val="105"/>
                <w:sz w:val="15"/>
                <w:szCs w:val="15"/>
              </w:rPr>
              <w:t>Kirie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»</w:t>
            </w:r>
            <w:r w:rsidRPr="007E7A21">
              <w:rPr>
                <w:color w:val="auto"/>
                <w:spacing w:val="-20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spacing w:val="2"/>
                <w:w w:val="105"/>
                <w:sz w:val="15"/>
                <w:szCs w:val="15"/>
                <w:lang w:val="ru-RU"/>
              </w:rPr>
              <w:t>(№</w:t>
            </w:r>
            <w:r w:rsidRPr="007E7A21">
              <w:rPr>
                <w:color w:val="auto"/>
                <w:spacing w:val="-17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1),</w:t>
            </w:r>
            <w:r w:rsidRPr="007E7A21">
              <w:rPr>
                <w:color w:val="auto"/>
                <w:spacing w:val="-16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хор</w:t>
            </w:r>
            <w:r w:rsidRPr="007E7A21">
              <w:rPr>
                <w:color w:val="auto"/>
                <w:spacing w:val="-16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«</w:t>
            </w:r>
            <w:r w:rsidRPr="007E7A21">
              <w:rPr>
                <w:color w:val="auto"/>
                <w:w w:val="105"/>
                <w:sz w:val="15"/>
                <w:szCs w:val="15"/>
              </w:rPr>
              <w:t>Gloria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»</w:t>
            </w:r>
            <w:r w:rsidRPr="007E7A21">
              <w:rPr>
                <w:color w:val="auto"/>
                <w:spacing w:val="-20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spacing w:val="2"/>
                <w:w w:val="105"/>
                <w:sz w:val="15"/>
                <w:szCs w:val="15"/>
                <w:lang w:val="ru-RU"/>
              </w:rPr>
              <w:t>(№</w:t>
            </w:r>
            <w:r w:rsidRPr="007E7A21">
              <w:rPr>
                <w:color w:val="auto"/>
                <w:spacing w:val="34"/>
                <w:w w:val="103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4),</w:t>
            </w:r>
            <w:r w:rsidRPr="007E7A21">
              <w:rPr>
                <w:color w:val="auto"/>
                <w:spacing w:val="-7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ария</w:t>
            </w:r>
            <w:r w:rsidRPr="007E7A21">
              <w:rPr>
                <w:color w:val="auto"/>
                <w:spacing w:val="-6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альта</w:t>
            </w:r>
            <w:r w:rsidRPr="007E7A21">
              <w:rPr>
                <w:color w:val="auto"/>
                <w:spacing w:val="-7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«</w:t>
            </w:r>
            <w:r w:rsidRPr="007E7A21">
              <w:rPr>
                <w:color w:val="auto"/>
                <w:w w:val="105"/>
                <w:sz w:val="15"/>
                <w:szCs w:val="15"/>
              </w:rPr>
              <w:t>Agnus</w:t>
            </w:r>
            <w:r w:rsidRPr="007E7A21">
              <w:rPr>
                <w:color w:val="auto"/>
                <w:spacing w:val="-7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</w:rPr>
              <w:t>Dei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»</w:t>
            </w:r>
            <w:r w:rsidRPr="007E7A21">
              <w:rPr>
                <w:color w:val="auto"/>
                <w:spacing w:val="-7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(№</w:t>
            </w:r>
            <w:r w:rsidRPr="007E7A21">
              <w:rPr>
                <w:color w:val="auto"/>
                <w:spacing w:val="-6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spacing w:val="1"/>
                <w:w w:val="105"/>
                <w:sz w:val="15"/>
                <w:szCs w:val="15"/>
                <w:lang w:val="ru-RU"/>
              </w:rPr>
              <w:t>23),</w:t>
            </w:r>
            <w:r w:rsidRPr="007E7A21">
              <w:rPr>
                <w:color w:val="auto"/>
                <w:spacing w:val="-6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хор</w:t>
            </w:r>
          </w:p>
          <w:p w:rsidR="007E7A21" w:rsidRPr="007E7A21" w:rsidRDefault="007E7A21" w:rsidP="007E7A21">
            <w:pPr>
              <w:spacing w:before="4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color w:val="auto"/>
                <w:w w:val="105"/>
                <w:sz w:val="15"/>
                <w:szCs w:val="15"/>
              </w:rPr>
              <w:t>«Sanctus»</w:t>
            </w:r>
            <w:r w:rsidRPr="007E7A21">
              <w:rPr>
                <w:color w:val="auto"/>
                <w:spacing w:val="-16"/>
                <w:w w:val="105"/>
                <w:sz w:val="15"/>
                <w:szCs w:val="15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</w:rPr>
              <w:t>(№</w:t>
            </w:r>
            <w:r w:rsidRPr="007E7A21">
              <w:rPr>
                <w:color w:val="auto"/>
                <w:spacing w:val="-15"/>
                <w:w w:val="105"/>
                <w:sz w:val="15"/>
                <w:szCs w:val="15"/>
              </w:rPr>
              <w:t xml:space="preserve"> </w:t>
            </w:r>
            <w:r w:rsidRPr="007E7A21">
              <w:rPr>
                <w:color w:val="auto"/>
                <w:spacing w:val="-5"/>
                <w:w w:val="105"/>
                <w:sz w:val="15"/>
                <w:szCs w:val="15"/>
              </w:rPr>
              <w:t>20)</w:t>
            </w:r>
          </w:p>
        </w:tc>
        <w:tc>
          <w:tcPr>
            <w:tcW w:w="127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spacing w:val="-3"/>
                <w:w w:val="105"/>
                <w:sz w:val="15"/>
              </w:rPr>
              <w:t>М.Ножкин</w:t>
            </w:r>
          </w:p>
          <w:p w:rsidR="007E7A21" w:rsidRPr="007E7A21" w:rsidRDefault="007E7A21" w:rsidP="007E7A21">
            <w:pPr>
              <w:spacing w:before="17" w:after="0" w:line="267" w:lineRule="auto"/>
              <w:ind w:left="0" w:right="372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spacing w:val="-3"/>
                <w:w w:val="105"/>
                <w:sz w:val="15"/>
              </w:rPr>
              <w:t>«Последний</w:t>
            </w:r>
            <w:r w:rsidRPr="007E7A21">
              <w:rPr>
                <w:rFonts w:eastAsia="Calibri"/>
                <w:color w:val="auto"/>
                <w:spacing w:val="30"/>
                <w:w w:val="103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</w:rPr>
              <w:t>бой»</w:t>
            </w:r>
          </w:p>
        </w:tc>
        <w:tc>
          <w:tcPr>
            <w:tcW w:w="12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spacing w:val="-5"/>
                <w:w w:val="105"/>
                <w:sz w:val="15"/>
              </w:rPr>
              <w:t>нет</w:t>
            </w:r>
          </w:p>
        </w:tc>
        <w:tc>
          <w:tcPr>
            <w:tcW w:w="86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</w:p>
        </w:tc>
        <w:tc>
          <w:tcPr>
            <w:tcW w:w="249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89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Повторение,</w:t>
            </w:r>
            <w:r w:rsidRPr="007E7A21">
              <w:rPr>
                <w:rFonts w:eastAsia="Calibri"/>
                <w:color w:val="auto"/>
                <w:spacing w:val="-12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обобщение</w:t>
            </w:r>
            <w:r w:rsidRPr="007E7A21">
              <w:rPr>
                <w:rFonts w:eastAsia="Calibri"/>
                <w:color w:val="auto"/>
                <w:spacing w:val="-13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и</w:t>
            </w:r>
            <w:r w:rsidRPr="007E7A21">
              <w:rPr>
                <w:rFonts w:eastAsia="Calibri"/>
                <w:color w:val="auto"/>
                <w:spacing w:val="26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систематизация</w:t>
            </w:r>
            <w:r w:rsidRPr="007E7A21">
              <w:rPr>
                <w:rFonts w:eastAsia="Calibri"/>
                <w:color w:val="auto"/>
                <w:spacing w:val="-14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знаний</w:t>
            </w:r>
            <w:r w:rsidRPr="007E7A21">
              <w:rPr>
                <w:rFonts w:eastAsia="Calibri"/>
                <w:color w:val="auto"/>
                <w:spacing w:val="-14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о</w:t>
            </w:r>
            <w:r w:rsidRPr="007E7A21">
              <w:rPr>
                <w:rFonts w:eastAsia="Calibri"/>
                <w:color w:val="auto"/>
                <w:spacing w:val="29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z w:val="15"/>
                <w:lang w:val="ru-RU"/>
              </w:rPr>
              <w:t xml:space="preserve">христианской </w:t>
            </w:r>
            <w:r w:rsidRPr="007E7A21">
              <w:rPr>
                <w:rFonts w:eastAsia="Calibri"/>
                <w:color w:val="auto"/>
                <w:spacing w:val="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z w:val="15"/>
                <w:lang w:val="ru-RU"/>
              </w:rPr>
              <w:t>культуре</w:t>
            </w:r>
            <w:r w:rsidRPr="007E7A21">
              <w:rPr>
                <w:rFonts w:eastAsia="Calibri"/>
                <w:color w:val="auto"/>
                <w:spacing w:val="26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западноевропейской</w:t>
            </w:r>
            <w:r w:rsidRPr="007E7A21">
              <w:rPr>
                <w:rFonts w:eastAsia="Calibri"/>
                <w:color w:val="auto"/>
                <w:spacing w:val="-20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традиции</w:t>
            </w:r>
            <w:r w:rsidRPr="007E7A21">
              <w:rPr>
                <w:rFonts w:eastAsia="Calibri"/>
                <w:color w:val="auto"/>
                <w:spacing w:val="-20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и</w:t>
            </w:r>
            <w:r w:rsidRPr="007E7A21">
              <w:rPr>
                <w:rFonts w:eastAsia="Calibri"/>
                <w:color w:val="auto"/>
                <w:spacing w:val="34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русского</w:t>
            </w:r>
            <w:r w:rsidRPr="007E7A21">
              <w:rPr>
                <w:rFonts w:eastAsia="Calibri"/>
                <w:color w:val="auto"/>
                <w:spacing w:val="-19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  <w:lang w:val="ru-RU"/>
              </w:rPr>
              <w:t>православия,</w:t>
            </w:r>
            <w:r w:rsidRPr="007E7A21">
              <w:rPr>
                <w:rFonts w:eastAsia="Calibri"/>
                <w:color w:val="auto"/>
                <w:spacing w:val="-17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полученных</w:t>
            </w:r>
            <w:r w:rsidRPr="007E7A21">
              <w:rPr>
                <w:rFonts w:eastAsia="Calibri"/>
                <w:color w:val="auto"/>
                <w:spacing w:val="31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на</w:t>
            </w:r>
            <w:r w:rsidRPr="007E7A21">
              <w:rPr>
                <w:rFonts w:eastAsia="Calibri"/>
                <w:color w:val="auto"/>
                <w:spacing w:val="-8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1"/>
                <w:w w:val="105"/>
                <w:sz w:val="15"/>
                <w:lang w:val="ru-RU"/>
              </w:rPr>
              <w:t>уроках</w:t>
            </w:r>
            <w:r w:rsidRPr="007E7A21">
              <w:rPr>
                <w:rFonts w:eastAsia="Calibri"/>
                <w:color w:val="auto"/>
                <w:spacing w:val="-7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музыки</w:t>
            </w:r>
            <w:r w:rsidRPr="007E7A21">
              <w:rPr>
                <w:rFonts w:eastAsia="Calibri"/>
                <w:color w:val="auto"/>
                <w:spacing w:val="-6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и</w:t>
            </w:r>
            <w:r w:rsidRPr="007E7A21">
              <w:rPr>
                <w:rFonts w:eastAsia="Calibri"/>
                <w:color w:val="auto"/>
                <w:spacing w:val="-6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ОРКСЭ</w:t>
            </w:r>
            <w:r w:rsidRPr="007E7A21">
              <w:rPr>
                <w:rFonts w:eastAsia="Calibri"/>
                <w:color w:val="auto"/>
                <w:spacing w:val="-5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в</w:t>
            </w:r>
            <w:r w:rsidRPr="007E7A21">
              <w:rPr>
                <w:rFonts w:eastAsia="Calibri"/>
                <w:color w:val="auto"/>
                <w:spacing w:val="24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начальной</w:t>
            </w:r>
            <w:r w:rsidRPr="007E7A21">
              <w:rPr>
                <w:rFonts w:eastAsia="Calibri"/>
                <w:color w:val="auto"/>
                <w:spacing w:val="-18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школе.</w:t>
            </w:r>
            <w:r w:rsidRPr="007E7A21">
              <w:rPr>
                <w:rFonts w:eastAsia="Calibri"/>
                <w:color w:val="auto"/>
                <w:spacing w:val="-17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Осознание</w:t>
            </w:r>
            <w:r w:rsidRPr="007E7A21">
              <w:rPr>
                <w:rFonts w:eastAsia="Calibri"/>
                <w:color w:val="auto"/>
                <w:spacing w:val="30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единства</w:t>
            </w:r>
            <w:r w:rsidRPr="007E7A21">
              <w:rPr>
                <w:rFonts w:eastAsia="Calibri"/>
                <w:color w:val="auto"/>
                <w:spacing w:val="-10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музыки</w:t>
            </w:r>
            <w:r w:rsidRPr="007E7A21">
              <w:rPr>
                <w:rFonts w:eastAsia="Calibri"/>
                <w:color w:val="auto"/>
                <w:spacing w:val="-9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1"/>
                <w:w w:val="105"/>
                <w:sz w:val="15"/>
                <w:lang w:val="ru-RU"/>
              </w:rPr>
              <w:t>со</w:t>
            </w:r>
            <w:r w:rsidRPr="007E7A21">
              <w:rPr>
                <w:rFonts w:eastAsia="Calibri"/>
                <w:color w:val="auto"/>
                <w:spacing w:val="-12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1"/>
                <w:w w:val="105"/>
                <w:sz w:val="15"/>
                <w:lang w:val="ru-RU"/>
              </w:rPr>
              <w:t>словом,</w:t>
            </w:r>
            <w:r w:rsidRPr="007E7A21">
              <w:rPr>
                <w:rFonts w:eastAsia="Calibri"/>
                <w:color w:val="auto"/>
                <w:spacing w:val="24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z w:val="15"/>
                <w:lang w:val="ru-RU"/>
              </w:rPr>
              <w:t xml:space="preserve">живописью, </w:t>
            </w:r>
            <w:r w:rsidRPr="007E7A21">
              <w:rPr>
                <w:rFonts w:eastAsia="Calibri"/>
                <w:color w:val="auto"/>
                <w:spacing w:val="9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z w:val="15"/>
                <w:lang w:val="ru-RU"/>
              </w:rPr>
              <w:t>скульптурой,</w:t>
            </w:r>
            <w:r w:rsidRPr="007E7A21">
              <w:rPr>
                <w:rFonts w:eastAsia="Calibri"/>
                <w:color w:val="auto"/>
                <w:spacing w:val="30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архитектурой</w:t>
            </w:r>
            <w:r w:rsidRPr="007E7A21">
              <w:rPr>
                <w:rFonts w:eastAsia="Calibri"/>
                <w:color w:val="auto"/>
                <w:spacing w:val="-18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как</w:t>
            </w:r>
            <w:r w:rsidRPr="007E7A21">
              <w:rPr>
                <w:rFonts w:eastAsia="Calibri"/>
                <w:color w:val="auto"/>
                <w:spacing w:val="-15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сочетания</w:t>
            </w:r>
            <w:r w:rsidRPr="007E7A21">
              <w:rPr>
                <w:rFonts w:eastAsia="Calibri"/>
                <w:color w:val="auto"/>
                <w:spacing w:val="22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разных</w:t>
            </w:r>
            <w:r w:rsidRPr="007E7A21">
              <w:rPr>
                <w:rFonts w:eastAsia="Calibri"/>
                <w:color w:val="auto"/>
                <w:spacing w:val="-19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проявлений</w:t>
            </w:r>
            <w:r w:rsidRPr="007E7A21">
              <w:rPr>
                <w:rFonts w:eastAsia="Calibri"/>
                <w:color w:val="auto"/>
                <w:spacing w:val="-15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единого</w:t>
            </w:r>
            <w:r w:rsidRPr="007E7A21">
              <w:rPr>
                <w:rFonts w:eastAsia="Calibri"/>
                <w:color w:val="auto"/>
                <w:spacing w:val="32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мировоззрения,</w:t>
            </w:r>
            <w:r w:rsidRPr="007E7A21">
              <w:rPr>
                <w:rFonts w:eastAsia="Calibri"/>
                <w:color w:val="auto"/>
                <w:spacing w:val="-20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основной</w:t>
            </w:r>
            <w:r w:rsidRPr="007E7A21">
              <w:rPr>
                <w:rFonts w:eastAsia="Calibri"/>
                <w:color w:val="auto"/>
                <w:spacing w:val="-19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идеи</w:t>
            </w:r>
            <w:r w:rsidRPr="007E7A21">
              <w:rPr>
                <w:rFonts w:eastAsia="Calibri"/>
                <w:color w:val="auto"/>
                <w:spacing w:val="34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христианства.;</w:t>
            </w:r>
          </w:p>
        </w:tc>
        <w:tc>
          <w:tcPr>
            <w:tcW w:w="8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63" w:lineRule="auto"/>
              <w:ind w:left="0" w:right="223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spacing w:val="-4"/>
                <w:w w:val="105"/>
                <w:sz w:val="15"/>
              </w:rPr>
              <w:t>Устный</w:t>
            </w:r>
            <w:r w:rsidRPr="007E7A21">
              <w:rPr>
                <w:rFonts w:eastAsia="Calibri"/>
                <w:color w:val="auto"/>
                <w:spacing w:val="24"/>
                <w:w w:val="103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</w:rPr>
              <w:t>опрос;</w:t>
            </w:r>
          </w:p>
        </w:tc>
        <w:tc>
          <w:tcPr>
            <w:tcW w:w="138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65" w:lineRule="auto"/>
              <w:ind w:left="0" w:right="487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spacing w:val="-1"/>
                <w:sz w:val="15"/>
              </w:rPr>
              <w:t>Российская</w:t>
            </w:r>
            <w:r w:rsidRPr="007E7A21">
              <w:rPr>
                <w:rFonts w:eastAsia="Calibri"/>
                <w:color w:val="auto"/>
                <w:spacing w:val="27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sz w:val="15"/>
              </w:rPr>
              <w:t>электронная</w:t>
            </w:r>
            <w:r w:rsidRPr="007E7A21">
              <w:rPr>
                <w:rFonts w:eastAsia="Calibri"/>
                <w:color w:val="auto"/>
                <w:spacing w:val="28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sz w:val="15"/>
              </w:rPr>
              <w:t>школа</w:t>
            </w:r>
          </w:p>
        </w:tc>
      </w:tr>
      <w:tr w:rsidR="007E7A21" w:rsidRPr="007E7A21" w:rsidTr="005405B8">
        <w:trPr>
          <w:gridAfter w:val="1"/>
          <w:wAfter w:w="20" w:type="dxa"/>
          <w:trHeight w:hRule="exact" w:val="204"/>
        </w:trPr>
        <w:tc>
          <w:tcPr>
            <w:tcW w:w="200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</w:rPr>
              <w:t>Итого</w:t>
            </w:r>
            <w:r w:rsidRPr="007E7A21">
              <w:rPr>
                <w:rFonts w:eastAsia="Calibri"/>
                <w:color w:val="auto"/>
                <w:spacing w:val="-18"/>
                <w:w w:val="105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</w:rPr>
              <w:t>по</w:t>
            </w:r>
            <w:r w:rsidRPr="007E7A21">
              <w:rPr>
                <w:rFonts w:eastAsia="Calibri"/>
                <w:color w:val="auto"/>
                <w:spacing w:val="-15"/>
                <w:w w:val="105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</w:rPr>
              <w:t>модулю</w:t>
            </w:r>
          </w:p>
        </w:tc>
        <w:tc>
          <w:tcPr>
            <w:tcW w:w="5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 w:hAnsi="Calibri"/>
                <w:color w:val="auto"/>
                <w:w w:val="105"/>
                <w:sz w:val="15"/>
              </w:rPr>
              <w:t>7</w:t>
            </w:r>
          </w:p>
        </w:tc>
        <w:tc>
          <w:tcPr>
            <w:tcW w:w="13349" w:type="dxa"/>
            <w:gridSpan w:val="1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</w:tr>
      <w:tr w:rsidR="007E7A21" w:rsidRPr="007E7A21" w:rsidTr="005405B8">
        <w:trPr>
          <w:gridAfter w:val="1"/>
          <w:wAfter w:w="20" w:type="dxa"/>
          <w:trHeight w:hRule="exact" w:val="348"/>
        </w:trPr>
        <w:tc>
          <w:tcPr>
            <w:tcW w:w="15877" w:type="dxa"/>
            <w:gridSpan w:val="2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spacing w:val="-3"/>
                <w:w w:val="105"/>
                <w:sz w:val="15"/>
              </w:rPr>
              <w:lastRenderedPageBreak/>
              <w:t>Модуль</w:t>
            </w:r>
            <w:r w:rsidRPr="007E7A21">
              <w:rPr>
                <w:rFonts w:eastAsia="Calibri"/>
                <w:color w:val="auto"/>
                <w:spacing w:val="-4"/>
                <w:w w:val="105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</w:rPr>
              <w:t>3.</w:t>
            </w:r>
            <w:r w:rsidRPr="007E7A21">
              <w:rPr>
                <w:rFonts w:eastAsia="Calibri"/>
                <w:color w:val="auto"/>
                <w:spacing w:val="-4"/>
                <w:w w:val="105"/>
                <w:sz w:val="15"/>
              </w:rPr>
              <w:t xml:space="preserve"> </w:t>
            </w:r>
            <w:r w:rsidRPr="007E7A21">
              <w:rPr>
                <w:rFonts w:eastAsia="Calibri"/>
                <w:b/>
                <w:color w:val="auto"/>
                <w:spacing w:val="-2"/>
                <w:w w:val="105"/>
                <w:sz w:val="15"/>
              </w:rPr>
              <w:t>Европейская</w:t>
            </w:r>
            <w:r w:rsidRPr="007E7A21">
              <w:rPr>
                <w:rFonts w:eastAsia="Calibri"/>
                <w:b/>
                <w:color w:val="auto"/>
                <w:spacing w:val="-8"/>
                <w:w w:val="105"/>
                <w:sz w:val="15"/>
              </w:rPr>
              <w:t xml:space="preserve"> </w:t>
            </w:r>
            <w:r w:rsidRPr="007E7A21">
              <w:rPr>
                <w:rFonts w:eastAsia="Calibri"/>
                <w:b/>
                <w:color w:val="auto"/>
                <w:spacing w:val="-2"/>
                <w:w w:val="105"/>
                <w:sz w:val="15"/>
              </w:rPr>
              <w:t>классическая</w:t>
            </w:r>
            <w:r w:rsidRPr="007E7A21">
              <w:rPr>
                <w:rFonts w:eastAsia="Calibri"/>
                <w:b/>
                <w:color w:val="auto"/>
                <w:spacing w:val="-5"/>
                <w:w w:val="105"/>
                <w:sz w:val="15"/>
              </w:rPr>
              <w:t xml:space="preserve"> </w:t>
            </w:r>
            <w:r w:rsidRPr="007E7A21">
              <w:rPr>
                <w:rFonts w:eastAsia="Calibri"/>
                <w:b/>
                <w:color w:val="auto"/>
                <w:spacing w:val="-2"/>
                <w:w w:val="105"/>
                <w:sz w:val="15"/>
              </w:rPr>
              <w:t>музыка</w:t>
            </w:r>
          </w:p>
        </w:tc>
      </w:tr>
      <w:tr w:rsidR="007E7A21" w:rsidRPr="007E7A21" w:rsidTr="005405B8">
        <w:trPr>
          <w:gridAfter w:val="1"/>
          <w:wAfter w:w="20" w:type="dxa"/>
          <w:trHeight w:hRule="exact" w:val="1439"/>
        </w:trPr>
        <w:tc>
          <w:tcPr>
            <w:tcW w:w="7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 w:hAnsi="Calibri"/>
                <w:color w:val="auto"/>
                <w:spacing w:val="-4"/>
                <w:w w:val="105"/>
                <w:sz w:val="15"/>
              </w:rPr>
              <w:t>3.1.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67" w:lineRule="auto"/>
              <w:ind w:left="0" w:right="27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spacing w:val="-1"/>
                <w:sz w:val="15"/>
              </w:rPr>
              <w:t>Музыкальный</w:t>
            </w:r>
            <w:r w:rsidRPr="007E7A21">
              <w:rPr>
                <w:rFonts w:eastAsia="Calibri"/>
                <w:color w:val="auto"/>
                <w:spacing w:val="21"/>
                <w:w w:val="103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</w:rPr>
              <w:t>образ</w:t>
            </w:r>
          </w:p>
        </w:tc>
        <w:tc>
          <w:tcPr>
            <w:tcW w:w="5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 w:hAnsi="Calibri"/>
                <w:color w:val="auto"/>
                <w:w w:val="105"/>
                <w:sz w:val="15"/>
              </w:rPr>
              <w:t>5</w:t>
            </w:r>
          </w:p>
        </w:tc>
        <w:tc>
          <w:tcPr>
            <w:tcW w:w="11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 w:hAnsi="Calibri"/>
                <w:color w:val="auto"/>
                <w:w w:val="105"/>
                <w:sz w:val="15"/>
              </w:rPr>
              <w:t>0</w:t>
            </w:r>
          </w:p>
        </w:tc>
        <w:tc>
          <w:tcPr>
            <w:tcW w:w="114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 w:hAnsi="Calibri"/>
                <w:color w:val="auto"/>
                <w:w w:val="105"/>
                <w:sz w:val="15"/>
              </w:rPr>
              <w:t>0</w:t>
            </w:r>
          </w:p>
        </w:tc>
        <w:tc>
          <w:tcPr>
            <w:tcW w:w="30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67" w:lineRule="auto"/>
              <w:ind w:left="0" w:right="144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Бах.</w:t>
            </w:r>
            <w:r w:rsidRPr="007E7A21">
              <w:rPr>
                <w:color w:val="auto"/>
                <w:spacing w:val="-18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Высокая</w:t>
            </w:r>
            <w:r w:rsidRPr="007E7A21">
              <w:rPr>
                <w:color w:val="auto"/>
                <w:spacing w:val="-18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месса</w:t>
            </w:r>
            <w:r w:rsidRPr="007E7A21">
              <w:rPr>
                <w:color w:val="auto"/>
                <w:spacing w:val="-17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си</w:t>
            </w:r>
            <w:r w:rsidRPr="007E7A21">
              <w:rPr>
                <w:color w:val="auto"/>
                <w:spacing w:val="-17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минор</w:t>
            </w:r>
            <w:r w:rsidRPr="007E7A21">
              <w:rPr>
                <w:color w:val="auto"/>
                <w:spacing w:val="-18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(хор</w:t>
            </w:r>
            <w:r w:rsidRPr="007E7A21">
              <w:rPr>
                <w:color w:val="auto"/>
                <w:spacing w:val="-17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«</w:t>
            </w:r>
            <w:r w:rsidRPr="007E7A21">
              <w:rPr>
                <w:color w:val="auto"/>
                <w:w w:val="105"/>
                <w:sz w:val="15"/>
                <w:szCs w:val="15"/>
              </w:rPr>
              <w:t>Kirie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»</w:t>
            </w:r>
            <w:r w:rsidRPr="007E7A21">
              <w:rPr>
                <w:color w:val="auto"/>
                <w:spacing w:val="36"/>
                <w:w w:val="103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(№</w:t>
            </w:r>
            <w:r w:rsidRPr="007E7A21">
              <w:rPr>
                <w:color w:val="auto"/>
                <w:spacing w:val="-6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1),</w:t>
            </w:r>
            <w:r w:rsidRPr="007E7A21">
              <w:rPr>
                <w:color w:val="auto"/>
                <w:spacing w:val="-5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spacing w:val="1"/>
                <w:w w:val="105"/>
                <w:sz w:val="15"/>
                <w:szCs w:val="15"/>
                <w:lang w:val="ru-RU"/>
              </w:rPr>
              <w:t>хор</w:t>
            </w:r>
            <w:r w:rsidRPr="007E7A21">
              <w:rPr>
                <w:color w:val="auto"/>
                <w:spacing w:val="-8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«</w:t>
            </w:r>
            <w:r w:rsidRPr="007E7A21">
              <w:rPr>
                <w:color w:val="auto"/>
                <w:w w:val="105"/>
                <w:sz w:val="15"/>
                <w:szCs w:val="15"/>
              </w:rPr>
              <w:t>Gloria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»</w:t>
            </w:r>
            <w:r w:rsidRPr="007E7A21">
              <w:rPr>
                <w:color w:val="auto"/>
                <w:spacing w:val="-7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(№</w:t>
            </w:r>
            <w:r w:rsidRPr="007E7A21">
              <w:rPr>
                <w:color w:val="auto"/>
                <w:spacing w:val="-5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4),</w:t>
            </w:r>
            <w:r w:rsidRPr="007E7A21">
              <w:rPr>
                <w:color w:val="auto"/>
                <w:spacing w:val="-8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spacing w:val="1"/>
                <w:w w:val="105"/>
                <w:sz w:val="15"/>
                <w:szCs w:val="15"/>
                <w:lang w:val="ru-RU"/>
              </w:rPr>
              <w:t>ария</w:t>
            </w:r>
            <w:r w:rsidRPr="007E7A21">
              <w:rPr>
                <w:color w:val="auto"/>
                <w:spacing w:val="-7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альта</w:t>
            </w:r>
          </w:p>
          <w:p w:rsidR="007E7A21" w:rsidRPr="007E7A21" w:rsidRDefault="007E7A21" w:rsidP="007E7A21">
            <w:pPr>
              <w:spacing w:after="0" w:line="266" w:lineRule="auto"/>
              <w:ind w:left="0" w:right="96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«</w:t>
            </w:r>
            <w:r w:rsidRPr="007E7A21">
              <w:rPr>
                <w:color w:val="auto"/>
                <w:w w:val="105"/>
                <w:sz w:val="15"/>
                <w:szCs w:val="15"/>
              </w:rPr>
              <w:t>Agnus</w:t>
            </w:r>
            <w:r w:rsidRPr="007E7A21">
              <w:rPr>
                <w:color w:val="auto"/>
                <w:spacing w:val="-17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spacing w:val="1"/>
                <w:w w:val="105"/>
                <w:sz w:val="15"/>
                <w:szCs w:val="15"/>
              </w:rPr>
              <w:t>Dei</w:t>
            </w:r>
            <w:r w:rsidRPr="007E7A21">
              <w:rPr>
                <w:color w:val="auto"/>
                <w:spacing w:val="1"/>
                <w:w w:val="105"/>
                <w:sz w:val="15"/>
                <w:szCs w:val="15"/>
                <w:lang w:val="ru-RU"/>
              </w:rPr>
              <w:t>»</w:t>
            </w:r>
            <w:r w:rsidRPr="007E7A21">
              <w:rPr>
                <w:color w:val="auto"/>
                <w:spacing w:val="-20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spacing w:val="2"/>
                <w:w w:val="105"/>
                <w:sz w:val="15"/>
                <w:szCs w:val="15"/>
                <w:lang w:val="ru-RU"/>
              </w:rPr>
              <w:t>(№</w:t>
            </w:r>
            <w:r w:rsidRPr="007E7A21">
              <w:rPr>
                <w:color w:val="auto"/>
                <w:spacing w:val="-17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23),</w:t>
            </w:r>
            <w:r w:rsidRPr="007E7A21">
              <w:rPr>
                <w:color w:val="auto"/>
                <w:spacing w:val="-16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spacing w:val="1"/>
                <w:w w:val="105"/>
                <w:sz w:val="15"/>
                <w:szCs w:val="15"/>
                <w:lang w:val="ru-RU"/>
              </w:rPr>
              <w:t>хор</w:t>
            </w:r>
            <w:r w:rsidRPr="007E7A21">
              <w:rPr>
                <w:color w:val="auto"/>
                <w:spacing w:val="-17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«</w:t>
            </w:r>
            <w:r w:rsidRPr="007E7A21">
              <w:rPr>
                <w:color w:val="auto"/>
                <w:w w:val="105"/>
                <w:sz w:val="15"/>
                <w:szCs w:val="15"/>
              </w:rPr>
              <w:t>Sanctus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»</w:t>
            </w:r>
            <w:r w:rsidRPr="007E7A21">
              <w:rPr>
                <w:color w:val="auto"/>
                <w:spacing w:val="-17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(№</w:t>
            </w:r>
            <w:r w:rsidRPr="007E7A21">
              <w:rPr>
                <w:color w:val="auto"/>
                <w:spacing w:val="-15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20);</w:t>
            </w:r>
            <w:r w:rsidRPr="007E7A21">
              <w:rPr>
                <w:color w:val="auto"/>
                <w:spacing w:val="30"/>
                <w:w w:val="103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Л.</w:t>
            </w:r>
            <w:r w:rsidRPr="007E7A21">
              <w:rPr>
                <w:color w:val="auto"/>
                <w:spacing w:val="-22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Бетховен.</w:t>
            </w:r>
            <w:r w:rsidRPr="007E7A21">
              <w:rPr>
                <w:color w:val="auto"/>
                <w:spacing w:val="-22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Рондо-каприччио</w:t>
            </w:r>
            <w:r w:rsidRPr="007E7A21">
              <w:rPr>
                <w:color w:val="auto"/>
                <w:spacing w:val="-22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«Ярость</w:t>
            </w:r>
            <w:r w:rsidRPr="007E7A21">
              <w:rPr>
                <w:color w:val="auto"/>
                <w:spacing w:val="-22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spacing w:val="1"/>
                <w:w w:val="105"/>
                <w:sz w:val="15"/>
                <w:szCs w:val="15"/>
                <w:lang w:val="ru-RU"/>
              </w:rPr>
              <w:t>по</w:t>
            </w:r>
            <w:r w:rsidRPr="007E7A21">
              <w:rPr>
                <w:color w:val="auto"/>
                <w:spacing w:val="34"/>
                <w:w w:val="103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поводу</w:t>
            </w:r>
            <w:r w:rsidRPr="007E7A21">
              <w:rPr>
                <w:color w:val="auto"/>
                <w:spacing w:val="-11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утерянного</w:t>
            </w:r>
            <w:r w:rsidRPr="007E7A21">
              <w:rPr>
                <w:color w:val="auto"/>
                <w:spacing w:val="-13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гроша».</w:t>
            </w:r>
            <w:r w:rsidRPr="007E7A21">
              <w:rPr>
                <w:color w:val="auto"/>
                <w:spacing w:val="-12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</w:rPr>
              <w:t>Экосез</w:t>
            </w:r>
            <w:r w:rsidRPr="007E7A21">
              <w:rPr>
                <w:color w:val="auto"/>
                <w:spacing w:val="-8"/>
                <w:w w:val="105"/>
                <w:sz w:val="15"/>
                <w:szCs w:val="15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</w:rPr>
              <w:t>ми</w:t>
            </w:r>
            <w:r w:rsidRPr="007E7A21">
              <w:rPr>
                <w:color w:val="auto"/>
                <w:spacing w:val="40"/>
                <w:w w:val="103"/>
                <w:sz w:val="15"/>
                <w:szCs w:val="15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</w:rPr>
              <w:t>бемоль</w:t>
            </w:r>
            <w:r w:rsidRPr="007E7A21">
              <w:rPr>
                <w:color w:val="auto"/>
                <w:spacing w:val="-21"/>
                <w:w w:val="105"/>
                <w:sz w:val="15"/>
                <w:szCs w:val="15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</w:rPr>
              <w:t>мажор</w:t>
            </w:r>
          </w:p>
        </w:tc>
        <w:tc>
          <w:tcPr>
            <w:tcW w:w="127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12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spacing w:val="-3"/>
                <w:w w:val="105"/>
                <w:sz w:val="15"/>
              </w:rPr>
              <w:t>М.Ножкин</w:t>
            </w:r>
          </w:p>
          <w:p w:rsidR="007E7A21" w:rsidRPr="007E7A21" w:rsidRDefault="007E7A21" w:rsidP="007E7A21">
            <w:pPr>
              <w:spacing w:before="19" w:after="0" w:line="267" w:lineRule="auto"/>
              <w:ind w:left="0" w:right="372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spacing w:val="-3"/>
                <w:w w:val="105"/>
                <w:sz w:val="15"/>
              </w:rPr>
              <w:t>«Последний</w:t>
            </w:r>
            <w:r w:rsidRPr="007E7A21">
              <w:rPr>
                <w:rFonts w:eastAsia="Calibri"/>
                <w:color w:val="auto"/>
                <w:spacing w:val="30"/>
                <w:w w:val="103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</w:rPr>
              <w:t>бой»</w:t>
            </w:r>
          </w:p>
        </w:tc>
        <w:tc>
          <w:tcPr>
            <w:tcW w:w="12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spacing w:val="-5"/>
                <w:w w:val="105"/>
                <w:sz w:val="15"/>
              </w:rPr>
              <w:t>нет</w:t>
            </w:r>
          </w:p>
        </w:tc>
        <w:tc>
          <w:tcPr>
            <w:tcW w:w="86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22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</w:p>
        </w:tc>
        <w:tc>
          <w:tcPr>
            <w:tcW w:w="249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106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Знакомство</w:t>
            </w:r>
            <w:r w:rsidRPr="007E7A21">
              <w:rPr>
                <w:color w:val="auto"/>
                <w:spacing w:val="-21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с</w:t>
            </w:r>
            <w:r w:rsidRPr="007E7A21">
              <w:rPr>
                <w:color w:val="auto"/>
                <w:spacing w:val="-19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произведениями</w:t>
            </w:r>
            <w:r w:rsidRPr="007E7A21">
              <w:rPr>
                <w:color w:val="auto"/>
                <w:spacing w:val="30"/>
                <w:w w:val="103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композиторов</w:t>
            </w:r>
            <w:r w:rsidRPr="007E7A21">
              <w:rPr>
                <w:color w:val="auto"/>
                <w:spacing w:val="-16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—</w:t>
            </w:r>
            <w:r w:rsidRPr="007E7A21">
              <w:rPr>
                <w:color w:val="auto"/>
                <w:spacing w:val="-15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венских</w:t>
            </w:r>
            <w:r w:rsidRPr="007E7A21">
              <w:rPr>
                <w:color w:val="auto"/>
                <w:spacing w:val="26"/>
                <w:w w:val="103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sz w:val="15"/>
                <w:szCs w:val="15"/>
                <w:lang w:val="ru-RU"/>
              </w:rPr>
              <w:t xml:space="preserve">классиков, </w:t>
            </w:r>
            <w:r w:rsidRPr="007E7A21">
              <w:rPr>
                <w:color w:val="auto"/>
                <w:spacing w:val="9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sz w:val="15"/>
                <w:szCs w:val="15"/>
                <w:lang w:val="ru-RU"/>
              </w:rPr>
              <w:t>композиторо</w:t>
            </w:r>
            <w:proofErr w:type="gramStart"/>
            <w:r w:rsidRPr="007E7A21">
              <w:rPr>
                <w:color w:val="auto"/>
                <w:sz w:val="15"/>
                <w:szCs w:val="15"/>
                <w:lang w:val="ru-RU"/>
              </w:rPr>
              <w:t>в-</w:t>
            </w:r>
            <w:proofErr w:type="gramEnd"/>
            <w:r w:rsidRPr="007E7A21">
              <w:rPr>
                <w:color w:val="auto"/>
                <w:spacing w:val="28"/>
                <w:w w:val="103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романтиков,</w:t>
            </w:r>
            <w:r w:rsidRPr="007E7A21">
              <w:rPr>
                <w:color w:val="auto"/>
                <w:spacing w:val="-23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сравнение</w:t>
            </w:r>
            <w:r w:rsidRPr="007E7A21">
              <w:rPr>
                <w:color w:val="auto"/>
                <w:spacing w:val="-20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образов</w:t>
            </w:r>
            <w:r w:rsidRPr="007E7A21">
              <w:rPr>
                <w:color w:val="auto"/>
                <w:spacing w:val="-21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их</w:t>
            </w:r>
            <w:r w:rsidRPr="007E7A21">
              <w:rPr>
                <w:color w:val="auto"/>
                <w:spacing w:val="22"/>
                <w:w w:val="103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sz w:val="15"/>
                <w:szCs w:val="15"/>
                <w:lang w:val="ru-RU"/>
              </w:rPr>
              <w:t xml:space="preserve">произведений. </w:t>
            </w:r>
            <w:r w:rsidRPr="007E7A21">
              <w:rPr>
                <w:color w:val="auto"/>
                <w:spacing w:val="19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sz w:val="15"/>
                <w:szCs w:val="15"/>
              </w:rPr>
              <w:t>Сопереживание</w:t>
            </w:r>
            <w:r w:rsidRPr="007E7A21">
              <w:rPr>
                <w:color w:val="auto"/>
                <w:spacing w:val="34"/>
                <w:w w:val="103"/>
                <w:sz w:val="15"/>
                <w:szCs w:val="15"/>
              </w:rPr>
              <w:t xml:space="preserve"> </w:t>
            </w:r>
            <w:r w:rsidRPr="007E7A21">
              <w:rPr>
                <w:color w:val="auto"/>
                <w:sz w:val="15"/>
                <w:szCs w:val="15"/>
              </w:rPr>
              <w:t xml:space="preserve">музыкальному </w:t>
            </w:r>
            <w:r w:rsidRPr="007E7A21">
              <w:rPr>
                <w:color w:val="auto"/>
                <w:spacing w:val="4"/>
                <w:sz w:val="15"/>
                <w:szCs w:val="15"/>
              </w:rPr>
              <w:t xml:space="preserve"> </w:t>
            </w:r>
            <w:r w:rsidRPr="007E7A21">
              <w:rPr>
                <w:color w:val="auto"/>
                <w:sz w:val="15"/>
                <w:szCs w:val="15"/>
              </w:rPr>
              <w:t>образу,</w:t>
            </w:r>
            <w:r w:rsidRPr="007E7A21">
              <w:rPr>
                <w:color w:val="auto"/>
                <w:spacing w:val="24"/>
                <w:w w:val="103"/>
                <w:sz w:val="15"/>
                <w:szCs w:val="15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</w:rPr>
              <w:t>идентификация</w:t>
            </w:r>
            <w:r w:rsidRPr="007E7A21">
              <w:rPr>
                <w:color w:val="auto"/>
                <w:spacing w:val="-19"/>
                <w:w w:val="105"/>
                <w:sz w:val="15"/>
                <w:szCs w:val="15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</w:rPr>
              <w:t>с</w:t>
            </w:r>
            <w:r w:rsidRPr="007E7A21">
              <w:rPr>
                <w:color w:val="auto"/>
                <w:spacing w:val="-18"/>
                <w:w w:val="105"/>
                <w:sz w:val="15"/>
                <w:szCs w:val="15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</w:rPr>
              <w:t>лирическим</w:t>
            </w:r>
            <w:r w:rsidRPr="007E7A21">
              <w:rPr>
                <w:color w:val="auto"/>
                <w:spacing w:val="30"/>
                <w:w w:val="103"/>
                <w:sz w:val="15"/>
                <w:szCs w:val="15"/>
              </w:rPr>
              <w:t xml:space="preserve"> </w:t>
            </w:r>
            <w:r w:rsidRPr="007E7A21">
              <w:rPr>
                <w:color w:val="auto"/>
                <w:sz w:val="15"/>
                <w:szCs w:val="15"/>
              </w:rPr>
              <w:t xml:space="preserve">героем </w:t>
            </w:r>
            <w:r w:rsidRPr="007E7A21">
              <w:rPr>
                <w:color w:val="auto"/>
                <w:spacing w:val="4"/>
                <w:sz w:val="15"/>
                <w:szCs w:val="15"/>
              </w:rPr>
              <w:t xml:space="preserve"> </w:t>
            </w:r>
            <w:r w:rsidRPr="007E7A21">
              <w:rPr>
                <w:color w:val="auto"/>
                <w:sz w:val="15"/>
                <w:szCs w:val="15"/>
              </w:rPr>
              <w:t>произведения.;</w:t>
            </w:r>
          </w:p>
        </w:tc>
        <w:tc>
          <w:tcPr>
            <w:tcW w:w="8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67" w:lineRule="auto"/>
              <w:ind w:left="0" w:right="223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spacing w:val="-4"/>
                <w:w w:val="105"/>
                <w:sz w:val="15"/>
              </w:rPr>
              <w:t>Устный</w:t>
            </w:r>
            <w:r w:rsidRPr="007E7A21">
              <w:rPr>
                <w:rFonts w:eastAsia="Calibri"/>
                <w:color w:val="auto"/>
                <w:spacing w:val="24"/>
                <w:w w:val="103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</w:rPr>
              <w:t>опрос;</w:t>
            </w:r>
          </w:p>
        </w:tc>
        <w:tc>
          <w:tcPr>
            <w:tcW w:w="138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65" w:lineRule="auto"/>
              <w:ind w:left="0" w:right="487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spacing w:val="-1"/>
                <w:sz w:val="15"/>
              </w:rPr>
              <w:t>Российская</w:t>
            </w:r>
            <w:r w:rsidRPr="007E7A21">
              <w:rPr>
                <w:rFonts w:eastAsia="Calibri"/>
                <w:color w:val="auto"/>
                <w:spacing w:val="27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sz w:val="15"/>
              </w:rPr>
              <w:t>электронная</w:t>
            </w:r>
            <w:r w:rsidRPr="007E7A21">
              <w:rPr>
                <w:rFonts w:eastAsia="Calibri"/>
                <w:color w:val="auto"/>
                <w:spacing w:val="28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sz w:val="15"/>
              </w:rPr>
              <w:t>школа</w:t>
            </w:r>
          </w:p>
        </w:tc>
      </w:tr>
      <w:tr w:rsidR="007E7A21" w:rsidRPr="007E7A21" w:rsidTr="005405B8">
        <w:trPr>
          <w:gridAfter w:val="1"/>
          <w:wAfter w:w="20" w:type="dxa"/>
          <w:trHeight w:hRule="exact" w:val="281"/>
        </w:trPr>
        <w:tc>
          <w:tcPr>
            <w:tcW w:w="200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60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</w:rPr>
              <w:t>Итого</w:t>
            </w:r>
            <w:r w:rsidRPr="007E7A21">
              <w:rPr>
                <w:rFonts w:eastAsia="Calibri"/>
                <w:color w:val="auto"/>
                <w:spacing w:val="-18"/>
                <w:w w:val="105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</w:rPr>
              <w:t>по</w:t>
            </w:r>
            <w:r w:rsidRPr="007E7A21">
              <w:rPr>
                <w:rFonts w:eastAsia="Calibri"/>
                <w:color w:val="auto"/>
                <w:spacing w:val="-15"/>
                <w:w w:val="105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</w:rPr>
              <w:t>модулю</w:t>
            </w:r>
          </w:p>
        </w:tc>
        <w:tc>
          <w:tcPr>
            <w:tcW w:w="5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60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 w:hAnsi="Calibri"/>
                <w:color w:val="auto"/>
                <w:w w:val="105"/>
                <w:sz w:val="15"/>
              </w:rPr>
              <w:t>5</w:t>
            </w:r>
          </w:p>
        </w:tc>
        <w:tc>
          <w:tcPr>
            <w:tcW w:w="13349" w:type="dxa"/>
            <w:gridSpan w:val="1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</w:tr>
      <w:tr w:rsidR="007E7A21" w:rsidRPr="007E7A21" w:rsidTr="005405B8">
        <w:trPr>
          <w:gridAfter w:val="1"/>
          <w:wAfter w:w="20" w:type="dxa"/>
          <w:trHeight w:hRule="exact" w:val="286"/>
        </w:trPr>
        <w:tc>
          <w:tcPr>
            <w:tcW w:w="15877" w:type="dxa"/>
            <w:gridSpan w:val="2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60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</w:rPr>
              <w:t>Модуль</w:t>
            </w:r>
            <w:r w:rsidRPr="007E7A21">
              <w:rPr>
                <w:rFonts w:eastAsia="Calibri"/>
                <w:color w:val="auto"/>
                <w:spacing w:val="-17"/>
                <w:w w:val="105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</w:rPr>
              <w:t>4.</w:t>
            </w:r>
            <w:r w:rsidRPr="007E7A21">
              <w:rPr>
                <w:rFonts w:eastAsia="Calibri"/>
                <w:color w:val="auto"/>
                <w:spacing w:val="-17"/>
                <w:w w:val="105"/>
                <w:sz w:val="15"/>
              </w:rPr>
              <w:t xml:space="preserve"> </w:t>
            </w:r>
            <w:r w:rsidRPr="007E7A21">
              <w:rPr>
                <w:rFonts w:eastAsia="Calibri"/>
                <w:b/>
                <w:color w:val="auto"/>
                <w:w w:val="105"/>
                <w:sz w:val="15"/>
              </w:rPr>
              <w:t>Жанры</w:t>
            </w:r>
            <w:r w:rsidRPr="007E7A21">
              <w:rPr>
                <w:rFonts w:eastAsia="Calibri"/>
                <w:b/>
                <w:color w:val="auto"/>
                <w:spacing w:val="-20"/>
                <w:w w:val="105"/>
                <w:sz w:val="15"/>
              </w:rPr>
              <w:t xml:space="preserve"> </w:t>
            </w:r>
            <w:r w:rsidRPr="007E7A21">
              <w:rPr>
                <w:rFonts w:eastAsia="Calibri"/>
                <w:b/>
                <w:color w:val="auto"/>
                <w:w w:val="105"/>
                <w:sz w:val="15"/>
              </w:rPr>
              <w:t>музыкального</w:t>
            </w:r>
            <w:r w:rsidRPr="007E7A21">
              <w:rPr>
                <w:rFonts w:eastAsia="Calibri"/>
                <w:b/>
                <w:color w:val="auto"/>
                <w:spacing w:val="-19"/>
                <w:w w:val="105"/>
                <w:sz w:val="15"/>
              </w:rPr>
              <w:t xml:space="preserve"> </w:t>
            </w:r>
            <w:r w:rsidRPr="007E7A21">
              <w:rPr>
                <w:rFonts w:eastAsia="Calibri"/>
                <w:b/>
                <w:color w:val="auto"/>
                <w:spacing w:val="-3"/>
                <w:w w:val="105"/>
                <w:sz w:val="15"/>
              </w:rPr>
              <w:t>искусства</w:t>
            </w:r>
          </w:p>
        </w:tc>
      </w:tr>
      <w:tr w:rsidR="007E7A21" w:rsidRPr="007E7A21" w:rsidTr="005405B8">
        <w:trPr>
          <w:gridAfter w:val="1"/>
          <w:wAfter w:w="20" w:type="dxa"/>
          <w:trHeight w:hRule="exact" w:val="3198"/>
        </w:trPr>
        <w:tc>
          <w:tcPr>
            <w:tcW w:w="7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 w:hAnsi="Calibri"/>
                <w:color w:val="auto"/>
                <w:spacing w:val="-4"/>
                <w:w w:val="105"/>
                <w:sz w:val="15"/>
              </w:rPr>
              <w:t>4.1.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156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spacing w:val="-3"/>
                <w:w w:val="105"/>
                <w:sz w:val="15"/>
              </w:rPr>
              <w:t>Симфоническая</w:t>
            </w:r>
            <w:r w:rsidRPr="007E7A21">
              <w:rPr>
                <w:rFonts w:eastAsia="Calibri"/>
                <w:color w:val="auto"/>
                <w:spacing w:val="30"/>
                <w:w w:val="103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</w:rPr>
              <w:t>музыка</w:t>
            </w:r>
          </w:p>
        </w:tc>
        <w:tc>
          <w:tcPr>
            <w:tcW w:w="5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 w:hAnsi="Calibri"/>
                <w:color w:val="auto"/>
                <w:w w:val="105"/>
                <w:sz w:val="15"/>
              </w:rPr>
              <w:t>5</w:t>
            </w:r>
          </w:p>
        </w:tc>
        <w:tc>
          <w:tcPr>
            <w:tcW w:w="11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 w:hAnsi="Calibri"/>
                <w:color w:val="auto"/>
                <w:w w:val="105"/>
                <w:sz w:val="15"/>
              </w:rPr>
              <w:t>0</w:t>
            </w:r>
          </w:p>
        </w:tc>
        <w:tc>
          <w:tcPr>
            <w:tcW w:w="114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 w:hAnsi="Calibri"/>
                <w:color w:val="auto"/>
                <w:w w:val="105"/>
                <w:sz w:val="15"/>
              </w:rPr>
              <w:t>0</w:t>
            </w:r>
          </w:p>
        </w:tc>
        <w:tc>
          <w:tcPr>
            <w:tcW w:w="30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441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«Праздничная</w:t>
            </w:r>
            <w:r w:rsidRPr="007E7A21">
              <w:rPr>
                <w:rFonts w:eastAsia="Calibri"/>
                <w:color w:val="auto"/>
                <w:spacing w:val="-12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увертюра»;</w:t>
            </w:r>
            <w:r w:rsidRPr="007E7A21">
              <w:rPr>
                <w:rFonts w:eastAsia="Calibri"/>
                <w:color w:val="auto"/>
                <w:spacing w:val="-14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Л.</w:t>
            </w:r>
            <w:r w:rsidRPr="007E7A21">
              <w:rPr>
                <w:rFonts w:eastAsia="Calibri"/>
                <w:color w:val="auto"/>
                <w:spacing w:val="-13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ван</w:t>
            </w:r>
            <w:r w:rsidRPr="007E7A21">
              <w:rPr>
                <w:rFonts w:eastAsia="Calibri"/>
                <w:color w:val="auto"/>
                <w:spacing w:val="24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Бетховен.</w:t>
            </w:r>
            <w:r w:rsidRPr="007E7A21">
              <w:rPr>
                <w:rFonts w:eastAsia="Calibri"/>
                <w:color w:val="auto"/>
                <w:spacing w:val="-20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Музыка</w:t>
            </w:r>
            <w:r w:rsidRPr="007E7A21">
              <w:rPr>
                <w:rFonts w:eastAsia="Calibri"/>
                <w:color w:val="auto"/>
                <w:spacing w:val="-17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к</w:t>
            </w:r>
            <w:r w:rsidRPr="007E7A21">
              <w:rPr>
                <w:rFonts w:eastAsia="Calibri"/>
                <w:color w:val="auto"/>
                <w:spacing w:val="-17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трагедии</w:t>
            </w:r>
            <w:r w:rsidRPr="007E7A21">
              <w:rPr>
                <w:rFonts w:eastAsia="Calibri"/>
                <w:color w:val="auto"/>
                <w:spacing w:val="-16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  <w:lang w:val="ru-RU"/>
              </w:rPr>
              <w:t>И.</w:t>
            </w:r>
            <w:r w:rsidRPr="007E7A21">
              <w:rPr>
                <w:rFonts w:eastAsia="Calibri"/>
                <w:color w:val="auto"/>
                <w:spacing w:val="-18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Гете</w:t>
            </w:r>
          </w:p>
          <w:p w:rsidR="007E7A21" w:rsidRPr="007E7A21" w:rsidRDefault="007E7A21" w:rsidP="007E7A21">
            <w:pPr>
              <w:spacing w:after="0" w:line="240" w:lineRule="auto"/>
              <w:ind w:left="0" w:right="408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«Эгмонт»</w:t>
            </w:r>
            <w:r w:rsidRPr="007E7A21">
              <w:rPr>
                <w:rFonts w:eastAsia="Calibri"/>
                <w:color w:val="auto"/>
                <w:spacing w:val="-13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  <w:lang w:val="ru-RU"/>
              </w:rPr>
              <w:t>(Увертюра.</w:t>
            </w:r>
            <w:r w:rsidRPr="007E7A21">
              <w:rPr>
                <w:rFonts w:eastAsia="Calibri"/>
                <w:color w:val="auto"/>
                <w:spacing w:val="-12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Песня</w:t>
            </w:r>
            <w:r w:rsidRPr="007E7A21">
              <w:rPr>
                <w:rFonts w:eastAsia="Calibri"/>
                <w:color w:val="auto"/>
                <w:spacing w:val="-10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Клерхен)</w:t>
            </w:r>
            <w:r w:rsidRPr="007E7A21">
              <w:rPr>
                <w:rFonts w:eastAsia="Calibri"/>
                <w:color w:val="auto"/>
                <w:spacing w:val="29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Увертюры</w:t>
            </w:r>
            <w:r w:rsidRPr="007E7A21">
              <w:rPr>
                <w:rFonts w:eastAsia="Calibri"/>
                <w:color w:val="auto"/>
                <w:spacing w:val="-12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  <w:lang w:val="ru-RU"/>
              </w:rPr>
              <w:t>П.</w:t>
            </w:r>
            <w:r w:rsidRPr="007E7A21">
              <w:rPr>
                <w:rFonts w:eastAsia="Calibri"/>
                <w:color w:val="auto"/>
                <w:spacing w:val="-12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И.</w:t>
            </w:r>
            <w:r w:rsidRPr="007E7A21">
              <w:rPr>
                <w:rFonts w:eastAsia="Calibri"/>
                <w:color w:val="auto"/>
                <w:spacing w:val="-12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Чайковского.</w:t>
            </w:r>
          </w:p>
          <w:p w:rsidR="007E7A21" w:rsidRPr="007E7A21" w:rsidRDefault="007E7A21" w:rsidP="007E7A21">
            <w:pPr>
              <w:spacing w:after="0" w:line="240" w:lineRule="auto"/>
              <w:ind w:left="0" w:right="287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spacing w:val="-1"/>
                <w:w w:val="105"/>
                <w:sz w:val="15"/>
                <w:lang w:val="ru-RU"/>
              </w:rPr>
              <w:t>Музыкальные</w:t>
            </w:r>
            <w:r w:rsidRPr="007E7A21">
              <w:rPr>
                <w:rFonts w:eastAsia="Calibri"/>
                <w:color w:val="auto"/>
                <w:spacing w:val="-17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произведения</w:t>
            </w:r>
            <w:r w:rsidRPr="007E7A21">
              <w:rPr>
                <w:rFonts w:eastAsia="Calibri"/>
                <w:color w:val="auto"/>
                <w:spacing w:val="-15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по</w:t>
            </w:r>
            <w:r w:rsidRPr="007E7A21">
              <w:rPr>
                <w:rFonts w:eastAsia="Calibri"/>
                <w:color w:val="auto"/>
                <w:spacing w:val="-17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  <w:lang w:val="ru-RU"/>
              </w:rPr>
              <w:t>выбору:</w:t>
            </w:r>
            <w:r w:rsidRPr="007E7A21">
              <w:rPr>
                <w:rFonts w:eastAsia="Calibri"/>
                <w:color w:val="auto"/>
                <w:spacing w:val="29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  <w:lang w:val="ru-RU"/>
              </w:rPr>
              <w:t>П.</w:t>
            </w:r>
            <w:r w:rsidRPr="007E7A21">
              <w:rPr>
                <w:rFonts w:eastAsia="Calibri"/>
                <w:color w:val="auto"/>
                <w:spacing w:val="-23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Чайковский.</w:t>
            </w:r>
            <w:r w:rsidRPr="007E7A21">
              <w:rPr>
                <w:rFonts w:eastAsia="Calibri"/>
                <w:color w:val="auto"/>
                <w:spacing w:val="-22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Увертюра-фантазия</w:t>
            </w:r>
          </w:p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«Ромео</w:t>
            </w:r>
            <w:r w:rsidRPr="007E7A21">
              <w:rPr>
                <w:rFonts w:eastAsia="Calibri"/>
                <w:color w:val="auto"/>
                <w:spacing w:val="-15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и</w:t>
            </w:r>
            <w:r w:rsidRPr="007E7A21">
              <w:rPr>
                <w:rFonts w:eastAsia="Calibri"/>
                <w:color w:val="auto"/>
                <w:spacing w:val="-11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Джульетта».</w:t>
            </w:r>
          </w:p>
          <w:p w:rsidR="007E7A21" w:rsidRPr="007E7A21" w:rsidRDefault="007E7A21" w:rsidP="007E7A21">
            <w:pPr>
              <w:spacing w:after="0" w:line="240" w:lineRule="auto"/>
              <w:ind w:left="0" w:right="117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spacing w:val="-1"/>
                <w:w w:val="105"/>
                <w:sz w:val="15"/>
                <w:lang w:val="ru-RU"/>
              </w:rPr>
              <w:t>Н.</w:t>
            </w:r>
            <w:r w:rsidRPr="007E7A21">
              <w:rPr>
                <w:rFonts w:eastAsia="Calibri"/>
                <w:color w:val="auto"/>
                <w:spacing w:val="-25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Римский-Корсаков.</w:t>
            </w:r>
            <w:r w:rsidRPr="007E7A21">
              <w:rPr>
                <w:rFonts w:eastAsia="Calibri"/>
                <w:color w:val="auto"/>
                <w:spacing w:val="-24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Симфоническая</w:t>
            </w:r>
            <w:r w:rsidRPr="007E7A21">
              <w:rPr>
                <w:rFonts w:eastAsia="Calibri"/>
                <w:color w:val="auto"/>
                <w:spacing w:val="44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сюита</w:t>
            </w:r>
            <w:r w:rsidRPr="007E7A21">
              <w:rPr>
                <w:rFonts w:eastAsia="Calibri"/>
                <w:color w:val="auto"/>
                <w:spacing w:val="-10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1"/>
                <w:w w:val="105"/>
                <w:sz w:val="15"/>
                <w:lang w:val="ru-RU"/>
              </w:rPr>
              <w:t>«Шехеразада»</w:t>
            </w:r>
            <w:r w:rsidRPr="007E7A21">
              <w:rPr>
                <w:rFonts w:eastAsia="Calibri"/>
                <w:color w:val="auto"/>
                <w:spacing w:val="-11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(</w:t>
            </w:r>
            <w:r w:rsidRPr="007E7A21">
              <w:rPr>
                <w:rFonts w:eastAsia="Calibri"/>
                <w:color w:val="auto"/>
                <w:w w:val="105"/>
                <w:sz w:val="15"/>
              </w:rPr>
              <w:t>I</w:t>
            </w:r>
            <w:r w:rsidRPr="007E7A21">
              <w:rPr>
                <w:rFonts w:eastAsia="Calibri"/>
                <w:color w:val="auto"/>
                <w:spacing w:val="-11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часть);</w:t>
            </w:r>
            <w:r w:rsidRPr="007E7A21">
              <w:rPr>
                <w:rFonts w:eastAsia="Calibri"/>
                <w:color w:val="auto"/>
                <w:spacing w:val="-10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М.</w:t>
            </w:r>
            <w:r w:rsidRPr="007E7A21">
              <w:rPr>
                <w:rFonts w:eastAsia="Calibri"/>
                <w:color w:val="auto"/>
                <w:spacing w:val="26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Огинский.</w:t>
            </w:r>
            <w:r w:rsidRPr="007E7A21">
              <w:rPr>
                <w:rFonts w:eastAsia="Calibri"/>
                <w:color w:val="auto"/>
                <w:spacing w:val="-22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Полонез</w:t>
            </w:r>
            <w:r w:rsidRPr="007E7A21">
              <w:rPr>
                <w:rFonts w:eastAsia="Calibri"/>
                <w:color w:val="auto"/>
                <w:spacing w:val="-23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ре</w:t>
            </w:r>
            <w:r w:rsidRPr="007E7A21">
              <w:rPr>
                <w:rFonts w:eastAsia="Calibri"/>
                <w:color w:val="auto"/>
                <w:spacing w:val="-22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1"/>
                <w:w w:val="105"/>
                <w:sz w:val="15"/>
                <w:lang w:val="ru-RU"/>
              </w:rPr>
              <w:t>минор</w:t>
            </w:r>
            <w:r w:rsidRPr="007E7A21">
              <w:rPr>
                <w:rFonts w:eastAsia="Calibri"/>
                <w:color w:val="auto"/>
                <w:spacing w:val="-22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(«Прощание</w:t>
            </w:r>
            <w:r w:rsidRPr="007E7A21">
              <w:rPr>
                <w:rFonts w:eastAsia="Calibri"/>
                <w:color w:val="auto"/>
                <w:spacing w:val="28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с</w:t>
            </w:r>
            <w:r w:rsidRPr="007E7A21">
              <w:rPr>
                <w:rFonts w:eastAsia="Calibri"/>
                <w:color w:val="auto"/>
                <w:spacing w:val="-19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Родиной»);</w:t>
            </w:r>
          </w:p>
          <w:p w:rsidR="007E7A21" w:rsidRPr="007E7A21" w:rsidRDefault="007E7A21" w:rsidP="007E7A21">
            <w:pPr>
              <w:spacing w:after="0" w:line="240" w:lineRule="auto"/>
              <w:ind w:left="0" w:right="210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spacing w:val="-1"/>
                <w:w w:val="105"/>
                <w:sz w:val="15"/>
                <w:lang w:val="ru-RU"/>
              </w:rPr>
              <w:t>Г.</w:t>
            </w:r>
            <w:r w:rsidRPr="007E7A21">
              <w:rPr>
                <w:rFonts w:eastAsia="Calibri"/>
                <w:color w:val="auto"/>
                <w:spacing w:val="-11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В.</w:t>
            </w:r>
            <w:r w:rsidRPr="007E7A21">
              <w:rPr>
                <w:rFonts w:eastAsia="Calibri"/>
                <w:color w:val="auto"/>
                <w:spacing w:val="-13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Свиридова.</w:t>
            </w:r>
            <w:r w:rsidRPr="007E7A21">
              <w:rPr>
                <w:rFonts w:eastAsia="Calibri"/>
                <w:color w:val="auto"/>
                <w:spacing w:val="-12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Музыкальные</w:t>
            </w:r>
            <w:r w:rsidRPr="007E7A21">
              <w:rPr>
                <w:rFonts w:eastAsia="Calibri"/>
                <w:color w:val="auto"/>
                <w:spacing w:val="28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произведения</w:t>
            </w:r>
            <w:r w:rsidRPr="007E7A21">
              <w:rPr>
                <w:rFonts w:eastAsia="Calibri"/>
                <w:color w:val="auto"/>
                <w:spacing w:val="-13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по</w:t>
            </w:r>
            <w:r w:rsidRPr="007E7A21">
              <w:rPr>
                <w:rFonts w:eastAsia="Calibri"/>
                <w:color w:val="auto"/>
                <w:spacing w:val="-15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  <w:lang w:val="ru-RU"/>
              </w:rPr>
              <w:t>выбору:</w:t>
            </w:r>
            <w:r w:rsidRPr="007E7A21">
              <w:rPr>
                <w:rFonts w:eastAsia="Calibri"/>
                <w:color w:val="auto"/>
                <w:spacing w:val="-13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«Музыкальные</w:t>
            </w:r>
            <w:r w:rsidRPr="007E7A21">
              <w:rPr>
                <w:rFonts w:eastAsia="Calibri"/>
                <w:color w:val="auto"/>
                <w:spacing w:val="45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иллюстрации</w:t>
            </w:r>
            <w:r w:rsidRPr="007E7A21">
              <w:rPr>
                <w:rFonts w:eastAsia="Calibri"/>
                <w:color w:val="auto"/>
                <w:spacing w:val="-12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к</w:t>
            </w:r>
            <w:r w:rsidRPr="007E7A21">
              <w:rPr>
                <w:rFonts w:eastAsia="Calibri"/>
                <w:color w:val="auto"/>
                <w:spacing w:val="-8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повести</w:t>
            </w:r>
            <w:r w:rsidRPr="007E7A21">
              <w:rPr>
                <w:rFonts w:eastAsia="Calibri"/>
                <w:color w:val="auto"/>
                <w:spacing w:val="-10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1"/>
                <w:w w:val="105"/>
                <w:sz w:val="15"/>
                <w:lang w:val="ru-RU"/>
              </w:rPr>
              <w:t>А.</w:t>
            </w:r>
            <w:r w:rsidRPr="007E7A21">
              <w:rPr>
                <w:rFonts w:eastAsia="Calibri"/>
                <w:color w:val="auto"/>
                <w:spacing w:val="-11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Пушкина</w:t>
            </w:r>
          </w:p>
          <w:p w:rsidR="007E7A21" w:rsidRPr="007E7A21" w:rsidRDefault="007E7A21" w:rsidP="007E7A21">
            <w:pPr>
              <w:spacing w:after="0" w:line="240" w:lineRule="auto"/>
              <w:ind w:left="0" w:right="244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«Метель»</w:t>
            </w:r>
            <w:r w:rsidRPr="007E7A21">
              <w:rPr>
                <w:rFonts w:eastAsia="Calibri"/>
                <w:color w:val="auto"/>
                <w:spacing w:val="-25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(«Тройка»,</w:t>
            </w:r>
            <w:r w:rsidRPr="007E7A21">
              <w:rPr>
                <w:rFonts w:eastAsia="Calibri"/>
                <w:color w:val="auto"/>
                <w:spacing w:val="-21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«Вальс»,</w:t>
            </w:r>
            <w:r w:rsidRPr="007E7A21">
              <w:rPr>
                <w:rFonts w:eastAsia="Calibri"/>
                <w:color w:val="auto"/>
                <w:spacing w:val="-20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«Весна</w:t>
            </w:r>
            <w:r w:rsidRPr="007E7A21">
              <w:rPr>
                <w:rFonts w:eastAsia="Calibri"/>
                <w:color w:val="auto"/>
                <w:spacing w:val="-22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и</w:t>
            </w:r>
            <w:r w:rsidRPr="007E7A21">
              <w:rPr>
                <w:rFonts w:eastAsia="Calibri"/>
                <w:color w:val="auto"/>
                <w:spacing w:val="42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осень»)</w:t>
            </w:r>
          </w:p>
          <w:p w:rsidR="007E7A21" w:rsidRPr="007E7A21" w:rsidRDefault="007E7A21" w:rsidP="007E7A21">
            <w:pPr>
              <w:spacing w:after="0" w:line="240" w:lineRule="auto"/>
              <w:ind w:left="0" w:right="289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:</w:t>
            </w:r>
            <w:r w:rsidRPr="007E7A21">
              <w:rPr>
                <w:color w:val="auto"/>
                <w:spacing w:val="-8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spacing w:val="1"/>
                <w:w w:val="105"/>
                <w:sz w:val="15"/>
                <w:szCs w:val="15"/>
                <w:lang w:val="ru-RU"/>
              </w:rPr>
              <w:t>В.</w:t>
            </w:r>
            <w:r w:rsidRPr="007E7A21">
              <w:rPr>
                <w:color w:val="auto"/>
                <w:spacing w:val="-6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Моцарт.</w:t>
            </w:r>
            <w:r w:rsidRPr="007E7A21">
              <w:rPr>
                <w:color w:val="auto"/>
                <w:spacing w:val="-6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Симфония</w:t>
            </w:r>
            <w:r w:rsidRPr="007E7A21">
              <w:rPr>
                <w:color w:val="auto"/>
                <w:spacing w:val="-5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№</w:t>
            </w:r>
            <w:r w:rsidRPr="007E7A21">
              <w:rPr>
                <w:color w:val="auto"/>
                <w:spacing w:val="-5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40;</w:t>
            </w:r>
            <w:r w:rsidRPr="007E7A21">
              <w:rPr>
                <w:color w:val="auto"/>
                <w:spacing w:val="-5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spacing w:val="1"/>
                <w:w w:val="105"/>
                <w:sz w:val="15"/>
                <w:szCs w:val="15"/>
                <w:lang w:val="ru-RU"/>
              </w:rPr>
              <w:t>П.</w:t>
            </w:r>
            <w:r w:rsidRPr="007E7A21">
              <w:rPr>
                <w:color w:val="auto"/>
                <w:spacing w:val="30"/>
                <w:w w:val="103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Чайковский.</w:t>
            </w:r>
            <w:r w:rsidRPr="007E7A21">
              <w:rPr>
                <w:color w:val="auto"/>
                <w:spacing w:val="-21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</w:rPr>
              <w:t>Сюита</w:t>
            </w:r>
            <w:r w:rsidRPr="007E7A21">
              <w:rPr>
                <w:color w:val="auto"/>
                <w:spacing w:val="-22"/>
                <w:w w:val="105"/>
                <w:sz w:val="15"/>
                <w:szCs w:val="15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</w:rPr>
              <w:t>№</w:t>
            </w:r>
            <w:r w:rsidRPr="007E7A21">
              <w:rPr>
                <w:color w:val="auto"/>
                <w:spacing w:val="-20"/>
                <w:w w:val="105"/>
                <w:sz w:val="15"/>
                <w:szCs w:val="15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</w:rPr>
              <w:t>4</w:t>
            </w:r>
            <w:r w:rsidRPr="007E7A21">
              <w:rPr>
                <w:color w:val="auto"/>
                <w:spacing w:val="-22"/>
                <w:w w:val="105"/>
                <w:sz w:val="15"/>
                <w:szCs w:val="15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</w:rPr>
              <w:t>«Моцартиана»</w:t>
            </w:r>
          </w:p>
        </w:tc>
        <w:tc>
          <w:tcPr>
            <w:tcW w:w="127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М.Ножкин</w:t>
            </w:r>
          </w:p>
          <w:p w:rsidR="007E7A21" w:rsidRPr="007E7A21" w:rsidRDefault="007E7A21" w:rsidP="007E7A21">
            <w:pPr>
              <w:spacing w:after="0" w:line="240" w:lineRule="auto"/>
              <w:ind w:left="0" w:right="63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«Последний</w:t>
            </w:r>
            <w:r w:rsidRPr="007E7A21">
              <w:rPr>
                <w:rFonts w:eastAsia="Calibri"/>
                <w:color w:val="auto"/>
                <w:spacing w:val="-10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бой»,</w:t>
            </w:r>
            <w:r w:rsidRPr="007E7A21">
              <w:rPr>
                <w:rFonts w:eastAsia="Calibri"/>
                <w:color w:val="auto"/>
                <w:spacing w:val="21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А.Городницкий</w:t>
            </w:r>
          </w:p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spacing w:val="-3"/>
                <w:w w:val="105"/>
                <w:sz w:val="15"/>
              </w:rPr>
              <w:t>«Атланты»</w:t>
            </w:r>
          </w:p>
        </w:tc>
        <w:tc>
          <w:tcPr>
            <w:tcW w:w="12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spacing w:val="-5"/>
                <w:w w:val="105"/>
                <w:sz w:val="15"/>
              </w:rPr>
              <w:t>нет</w:t>
            </w:r>
          </w:p>
        </w:tc>
        <w:tc>
          <w:tcPr>
            <w:tcW w:w="86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</w:p>
        </w:tc>
        <w:tc>
          <w:tcPr>
            <w:tcW w:w="249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754" w:firstLine="0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Знакомство</w:t>
            </w:r>
            <w:r w:rsidRPr="007E7A21">
              <w:rPr>
                <w:rFonts w:eastAsia="Calibri"/>
                <w:color w:val="auto"/>
                <w:spacing w:val="-11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с</w:t>
            </w:r>
            <w:r w:rsidRPr="007E7A21">
              <w:rPr>
                <w:rFonts w:eastAsia="Calibri"/>
                <w:color w:val="auto"/>
                <w:spacing w:val="-5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образцами</w:t>
            </w:r>
            <w:r w:rsidRPr="007E7A21">
              <w:rPr>
                <w:rFonts w:eastAsia="Calibri"/>
                <w:color w:val="auto"/>
                <w:spacing w:val="30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  <w:lang w:val="ru-RU"/>
              </w:rPr>
              <w:t>симфонической</w:t>
            </w:r>
            <w:r w:rsidRPr="007E7A21">
              <w:rPr>
                <w:rFonts w:eastAsia="Calibri"/>
                <w:color w:val="auto"/>
                <w:spacing w:val="8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музыки:</w:t>
            </w:r>
            <w:r w:rsidRPr="007E7A21">
              <w:rPr>
                <w:rFonts w:eastAsia="Calibri"/>
                <w:color w:val="auto"/>
                <w:spacing w:val="27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программной</w:t>
            </w:r>
            <w:r w:rsidRPr="007E7A21">
              <w:rPr>
                <w:rFonts w:eastAsia="Calibri"/>
                <w:color w:val="auto"/>
                <w:spacing w:val="20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увертюры,</w:t>
            </w:r>
            <w:r w:rsidRPr="007E7A21">
              <w:rPr>
                <w:rFonts w:eastAsia="Calibri"/>
                <w:color w:val="auto"/>
                <w:spacing w:val="29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классической</w:t>
            </w:r>
            <w:r w:rsidRPr="007E7A21">
              <w:rPr>
                <w:rFonts w:eastAsia="Calibri"/>
                <w:color w:val="auto"/>
                <w:spacing w:val="8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4-частной</w:t>
            </w:r>
            <w:r w:rsidRPr="007E7A21">
              <w:rPr>
                <w:rFonts w:eastAsia="Calibri"/>
                <w:color w:val="auto"/>
                <w:spacing w:val="24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симфонии.;</w:t>
            </w:r>
          </w:p>
        </w:tc>
        <w:tc>
          <w:tcPr>
            <w:tcW w:w="8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223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spacing w:val="-4"/>
                <w:w w:val="105"/>
                <w:sz w:val="15"/>
              </w:rPr>
              <w:t>Устный</w:t>
            </w:r>
            <w:r w:rsidRPr="007E7A21">
              <w:rPr>
                <w:rFonts w:eastAsia="Calibri"/>
                <w:color w:val="auto"/>
                <w:spacing w:val="24"/>
                <w:w w:val="103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</w:rPr>
              <w:t>опрос;</w:t>
            </w:r>
          </w:p>
        </w:tc>
        <w:tc>
          <w:tcPr>
            <w:tcW w:w="138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487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spacing w:val="-1"/>
                <w:sz w:val="15"/>
              </w:rPr>
              <w:t>Российская</w:t>
            </w:r>
            <w:r w:rsidRPr="007E7A21">
              <w:rPr>
                <w:rFonts w:eastAsia="Calibri"/>
                <w:color w:val="auto"/>
                <w:spacing w:val="27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sz w:val="15"/>
              </w:rPr>
              <w:t>электронная</w:t>
            </w:r>
            <w:r w:rsidRPr="007E7A21">
              <w:rPr>
                <w:rFonts w:eastAsia="Calibri"/>
                <w:color w:val="auto"/>
                <w:spacing w:val="28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sz w:val="15"/>
              </w:rPr>
              <w:t>школа</w:t>
            </w:r>
          </w:p>
        </w:tc>
      </w:tr>
      <w:tr w:rsidR="007E7A21" w:rsidRPr="007E7A21" w:rsidTr="005405B8">
        <w:trPr>
          <w:gridAfter w:val="1"/>
          <w:wAfter w:w="20" w:type="dxa"/>
          <w:trHeight w:hRule="exact" w:val="194"/>
        </w:trPr>
        <w:tc>
          <w:tcPr>
            <w:tcW w:w="200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</w:rPr>
              <w:t>Итого</w:t>
            </w:r>
            <w:r w:rsidRPr="007E7A21">
              <w:rPr>
                <w:rFonts w:eastAsia="Calibri"/>
                <w:color w:val="auto"/>
                <w:spacing w:val="-18"/>
                <w:w w:val="105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</w:rPr>
              <w:t>по</w:t>
            </w:r>
            <w:r w:rsidRPr="007E7A21">
              <w:rPr>
                <w:rFonts w:eastAsia="Calibri"/>
                <w:color w:val="auto"/>
                <w:spacing w:val="-15"/>
                <w:w w:val="105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</w:rPr>
              <w:t>модулю</w:t>
            </w:r>
          </w:p>
        </w:tc>
        <w:tc>
          <w:tcPr>
            <w:tcW w:w="5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 w:hAnsi="Calibri"/>
                <w:color w:val="auto"/>
                <w:w w:val="105"/>
                <w:sz w:val="15"/>
              </w:rPr>
              <w:t>5</w:t>
            </w:r>
          </w:p>
        </w:tc>
        <w:tc>
          <w:tcPr>
            <w:tcW w:w="13349" w:type="dxa"/>
            <w:gridSpan w:val="1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</w:tr>
      <w:tr w:rsidR="007E7A21" w:rsidRPr="007E7A21" w:rsidTr="005405B8">
        <w:trPr>
          <w:gridAfter w:val="1"/>
          <w:wAfter w:w="20" w:type="dxa"/>
          <w:trHeight w:hRule="exact" w:val="296"/>
        </w:trPr>
        <w:tc>
          <w:tcPr>
            <w:tcW w:w="15877" w:type="dxa"/>
            <w:gridSpan w:val="2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Модуль</w:t>
            </w:r>
            <w:r w:rsidRPr="007E7A21">
              <w:rPr>
                <w:rFonts w:eastAsia="Calibri"/>
                <w:color w:val="auto"/>
                <w:spacing w:val="-12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5.</w:t>
            </w:r>
            <w:r w:rsidRPr="007E7A21">
              <w:rPr>
                <w:rFonts w:eastAsia="Calibri"/>
                <w:color w:val="auto"/>
                <w:spacing w:val="-11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b/>
                <w:color w:val="auto"/>
                <w:spacing w:val="-1"/>
                <w:w w:val="105"/>
                <w:sz w:val="15"/>
                <w:lang w:val="ru-RU"/>
              </w:rPr>
              <w:t>Связь</w:t>
            </w:r>
            <w:r w:rsidRPr="007E7A21">
              <w:rPr>
                <w:rFonts w:eastAsia="Calibri"/>
                <w:b/>
                <w:color w:val="auto"/>
                <w:spacing w:val="-13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b/>
                <w:color w:val="auto"/>
                <w:w w:val="105"/>
                <w:sz w:val="15"/>
                <w:lang w:val="ru-RU"/>
              </w:rPr>
              <w:t>музыки</w:t>
            </w:r>
            <w:r w:rsidRPr="007E7A21">
              <w:rPr>
                <w:rFonts w:eastAsia="Calibri"/>
                <w:b/>
                <w:color w:val="auto"/>
                <w:spacing w:val="-13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b/>
                <w:color w:val="auto"/>
                <w:w w:val="105"/>
                <w:sz w:val="15"/>
                <w:lang w:val="ru-RU"/>
              </w:rPr>
              <w:t>с</w:t>
            </w:r>
            <w:r w:rsidRPr="007E7A21">
              <w:rPr>
                <w:rFonts w:eastAsia="Calibri"/>
                <w:b/>
                <w:color w:val="auto"/>
                <w:spacing w:val="-15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b/>
                <w:color w:val="auto"/>
                <w:w w:val="105"/>
                <w:sz w:val="15"/>
                <w:lang w:val="ru-RU"/>
              </w:rPr>
              <w:t>другими</w:t>
            </w:r>
            <w:r w:rsidRPr="007E7A21">
              <w:rPr>
                <w:rFonts w:eastAsia="Calibri"/>
                <w:b/>
                <w:color w:val="auto"/>
                <w:spacing w:val="-14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b/>
                <w:color w:val="auto"/>
                <w:w w:val="105"/>
                <w:sz w:val="15"/>
                <w:lang w:val="ru-RU"/>
              </w:rPr>
              <w:t>видами</w:t>
            </w:r>
            <w:r w:rsidRPr="007E7A21">
              <w:rPr>
                <w:rFonts w:eastAsia="Calibri"/>
                <w:b/>
                <w:color w:val="auto"/>
                <w:spacing w:val="-13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b/>
                <w:color w:val="auto"/>
                <w:spacing w:val="-3"/>
                <w:w w:val="105"/>
                <w:sz w:val="15"/>
                <w:lang w:val="ru-RU"/>
              </w:rPr>
              <w:t>искусства</w:t>
            </w:r>
          </w:p>
        </w:tc>
      </w:tr>
      <w:tr w:rsidR="007E7A21" w:rsidRPr="007E7A21" w:rsidTr="005405B8">
        <w:trPr>
          <w:gridAfter w:val="1"/>
          <w:wAfter w:w="20" w:type="dxa"/>
          <w:trHeight w:hRule="exact" w:val="1727"/>
        </w:trPr>
        <w:tc>
          <w:tcPr>
            <w:tcW w:w="7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 w:hAnsi="Calibri"/>
                <w:color w:val="auto"/>
                <w:spacing w:val="-4"/>
                <w:w w:val="105"/>
                <w:sz w:val="15"/>
              </w:rPr>
              <w:t>5.1.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</w:rPr>
              <w:t>Музыка</w:t>
            </w:r>
            <w:r w:rsidRPr="007E7A21">
              <w:rPr>
                <w:rFonts w:eastAsia="Calibri"/>
                <w:color w:val="auto"/>
                <w:spacing w:val="-15"/>
                <w:w w:val="105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</w:rPr>
              <w:t>и</w:t>
            </w:r>
            <w:r w:rsidRPr="007E7A21">
              <w:rPr>
                <w:rFonts w:eastAsia="Calibri"/>
                <w:color w:val="auto"/>
                <w:spacing w:val="-13"/>
                <w:w w:val="105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</w:rPr>
              <w:t>театр</w:t>
            </w:r>
          </w:p>
        </w:tc>
        <w:tc>
          <w:tcPr>
            <w:tcW w:w="5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 w:hAnsi="Calibri"/>
                <w:color w:val="auto"/>
                <w:w w:val="105"/>
                <w:sz w:val="15"/>
              </w:rPr>
              <w:t>4</w:t>
            </w:r>
          </w:p>
        </w:tc>
        <w:tc>
          <w:tcPr>
            <w:tcW w:w="11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 w:hAnsi="Calibri"/>
                <w:color w:val="auto"/>
                <w:w w:val="105"/>
                <w:sz w:val="15"/>
              </w:rPr>
              <w:t>0</w:t>
            </w:r>
          </w:p>
        </w:tc>
        <w:tc>
          <w:tcPr>
            <w:tcW w:w="114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 w:hAnsi="Calibri"/>
                <w:color w:val="auto"/>
                <w:w w:val="105"/>
                <w:sz w:val="15"/>
              </w:rPr>
              <w:t>0</w:t>
            </w:r>
          </w:p>
        </w:tc>
        <w:tc>
          <w:tcPr>
            <w:tcW w:w="30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229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Э.</w:t>
            </w:r>
            <w:r w:rsidRPr="007E7A21">
              <w:rPr>
                <w:color w:val="auto"/>
                <w:spacing w:val="-16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Григ.</w:t>
            </w:r>
            <w:r w:rsidRPr="007E7A21">
              <w:rPr>
                <w:color w:val="auto"/>
                <w:spacing w:val="-16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Музыка</w:t>
            </w:r>
            <w:r w:rsidRPr="007E7A21">
              <w:rPr>
                <w:color w:val="auto"/>
                <w:spacing w:val="-17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к</w:t>
            </w:r>
            <w:r w:rsidRPr="007E7A21">
              <w:rPr>
                <w:color w:val="auto"/>
                <w:spacing w:val="-15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драме</w:t>
            </w:r>
            <w:r w:rsidRPr="007E7A21">
              <w:rPr>
                <w:color w:val="auto"/>
                <w:spacing w:val="-14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spacing w:val="-1"/>
                <w:w w:val="105"/>
                <w:sz w:val="15"/>
                <w:szCs w:val="15"/>
                <w:lang w:val="ru-RU"/>
              </w:rPr>
              <w:t>Г.</w:t>
            </w:r>
            <w:r w:rsidRPr="007E7A21">
              <w:rPr>
                <w:color w:val="auto"/>
                <w:spacing w:val="-13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Ибсена</w:t>
            </w:r>
            <w:r w:rsidRPr="007E7A21">
              <w:rPr>
                <w:color w:val="auto"/>
                <w:spacing w:val="-14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«Пер</w:t>
            </w:r>
            <w:r w:rsidRPr="007E7A21">
              <w:rPr>
                <w:color w:val="auto"/>
                <w:spacing w:val="22"/>
                <w:w w:val="103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Гюнт»</w:t>
            </w:r>
            <w:r w:rsidRPr="007E7A21">
              <w:rPr>
                <w:color w:val="auto"/>
                <w:spacing w:val="-13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(Песня</w:t>
            </w:r>
            <w:r w:rsidRPr="007E7A21">
              <w:rPr>
                <w:color w:val="auto"/>
                <w:spacing w:val="-9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Сольвейг,</w:t>
            </w:r>
            <w:r w:rsidRPr="007E7A21">
              <w:rPr>
                <w:color w:val="auto"/>
                <w:spacing w:val="-13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«Смерть</w:t>
            </w:r>
            <w:r w:rsidRPr="007E7A21">
              <w:rPr>
                <w:color w:val="auto"/>
                <w:spacing w:val="-10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Озе»)</w:t>
            </w:r>
            <w:r w:rsidRPr="007E7A21">
              <w:rPr>
                <w:color w:val="auto"/>
                <w:spacing w:val="38"/>
                <w:w w:val="103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spacing w:val="-1"/>
                <w:w w:val="105"/>
                <w:sz w:val="15"/>
                <w:szCs w:val="15"/>
                <w:lang w:val="ru-RU"/>
              </w:rPr>
              <w:t>А.</w:t>
            </w:r>
            <w:r w:rsidRPr="007E7A21">
              <w:rPr>
                <w:color w:val="auto"/>
                <w:spacing w:val="-9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Шнитке.</w:t>
            </w:r>
            <w:r w:rsidRPr="007E7A21">
              <w:rPr>
                <w:color w:val="auto"/>
                <w:spacing w:val="-10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Ревизская</w:t>
            </w:r>
            <w:r w:rsidRPr="007E7A21">
              <w:rPr>
                <w:color w:val="auto"/>
                <w:spacing w:val="-9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сказка</w:t>
            </w:r>
            <w:r w:rsidRPr="007E7A21">
              <w:rPr>
                <w:color w:val="auto"/>
                <w:spacing w:val="-8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(сюита</w:t>
            </w:r>
            <w:r w:rsidRPr="007E7A21">
              <w:rPr>
                <w:color w:val="auto"/>
                <w:spacing w:val="-7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из</w:t>
            </w:r>
            <w:r w:rsidRPr="007E7A21">
              <w:rPr>
                <w:color w:val="auto"/>
                <w:spacing w:val="30"/>
                <w:w w:val="103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музыки</w:t>
            </w:r>
            <w:r w:rsidRPr="007E7A21">
              <w:rPr>
                <w:color w:val="auto"/>
                <w:spacing w:val="-9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к</w:t>
            </w:r>
            <w:r w:rsidRPr="007E7A21">
              <w:rPr>
                <w:color w:val="auto"/>
                <w:spacing w:val="-9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одноименному</w:t>
            </w:r>
            <w:r w:rsidRPr="007E7A21">
              <w:rPr>
                <w:color w:val="auto"/>
                <w:spacing w:val="-11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спектаклю</w:t>
            </w:r>
            <w:r w:rsidRPr="007E7A21">
              <w:rPr>
                <w:color w:val="auto"/>
                <w:spacing w:val="-11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на</w:t>
            </w:r>
            <w:r w:rsidRPr="007E7A21">
              <w:rPr>
                <w:color w:val="auto"/>
                <w:spacing w:val="30"/>
                <w:w w:val="103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Таганке):</w:t>
            </w:r>
            <w:r w:rsidRPr="007E7A21">
              <w:rPr>
                <w:color w:val="auto"/>
                <w:spacing w:val="-12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Увертюра</w:t>
            </w:r>
            <w:r w:rsidRPr="007E7A21">
              <w:rPr>
                <w:color w:val="auto"/>
                <w:spacing w:val="-11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spacing w:val="1"/>
                <w:w w:val="105"/>
                <w:sz w:val="15"/>
                <w:szCs w:val="15"/>
                <w:lang w:val="ru-RU"/>
              </w:rPr>
              <w:t>(№</w:t>
            </w:r>
            <w:r w:rsidRPr="007E7A21">
              <w:rPr>
                <w:color w:val="auto"/>
                <w:spacing w:val="-10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1),</w:t>
            </w:r>
            <w:r w:rsidRPr="007E7A21">
              <w:rPr>
                <w:color w:val="auto"/>
                <w:spacing w:val="-9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Детство</w:t>
            </w:r>
            <w:r w:rsidRPr="007E7A21">
              <w:rPr>
                <w:color w:val="auto"/>
                <w:spacing w:val="28"/>
                <w:w w:val="103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Чичикова</w:t>
            </w:r>
            <w:r w:rsidRPr="007E7A21">
              <w:rPr>
                <w:color w:val="auto"/>
                <w:spacing w:val="-8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spacing w:val="1"/>
                <w:w w:val="105"/>
                <w:sz w:val="15"/>
                <w:szCs w:val="15"/>
                <w:lang w:val="ru-RU"/>
              </w:rPr>
              <w:t>(№</w:t>
            </w:r>
            <w:r w:rsidRPr="007E7A21">
              <w:rPr>
                <w:color w:val="auto"/>
                <w:spacing w:val="-7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2),</w:t>
            </w:r>
            <w:r w:rsidRPr="007E7A21">
              <w:rPr>
                <w:color w:val="auto"/>
                <w:spacing w:val="-3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Шинель</w:t>
            </w:r>
            <w:r w:rsidRPr="007E7A21">
              <w:rPr>
                <w:color w:val="auto"/>
                <w:spacing w:val="-7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spacing w:val="1"/>
                <w:w w:val="105"/>
                <w:sz w:val="15"/>
                <w:szCs w:val="15"/>
                <w:lang w:val="ru-RU"/>
              </w:rPr>
              <w:t>(№</w:t>
            </w:r>
            <w:r w:rsidRPr="007E7A21">
              <w:rPr>
                <w:color w:val="auto"/>
                <w:spacing w:val="-7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4),</w:t>
            </w:r>
          </w:p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Чиновники</w:t>
            </w:r>
            <w:r w:rsidRPr="007E7A21">
              <w:rPr>
                <w:color w:val="auto"/>
                <w:spacing w:val="-20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spacing w:val="2"/>
                <w:w w:val="105"/>
                <w:sz w:val="15"/>
                <w:szCs w:val="15"/>
                <w:lang w:val="ru-RU"/>
              </w:rPr>
              <w:t>(№</w:t>
            </w:r>
            <w:r w:rsidRPr="007E7A21">
              <w:rPr>
                <w:color w:val="auto"/>
                <w:spacing w:val="-19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spacing w:val="-5"/>
                <w:w w:val="105"/>
                <w:sz w:val="15"/>
                <w:szCs w:val="15"/>
                <w:lang w:val="ru-RU"/>
              </w:rPr>
              <w:t>5)</w:t>
            </w:r>
          </w:p>
          <w:p w:rsidR="007E7A21" w:rsidRPr="007E7A21" w:rsidRDefault="007E7A21" w:rsidP="007E7A21">
            <w:pPr>
              <w:spacing w:after="0" w:line="240" w:lineRule="auto"/>
              <w:ind w:left="0" w:right="231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spacing w:val="-1"/>
                <w:w w:val="105"/>
                <w:sz w:val="15"/>
                <w:lang w:val="ru-RU"/>
              </w:rPr>
              <w:t>Д.</w:t>
            </w:r>
            <w:r w:rsidRPr="007E7A21">
              <w:rPr>
                <w:rFonts w:eastAsia="Calibri"/>
                <w:color w:val="auto"/>
                <w:spacing w:val="-9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Д.</w:t>
            </w:r>
            <w:r w:rsidRPr="007E7A21">
              <w:rPr>
                <w:rFonts w:eastAsia="Calibri"/>
                <w:color w:val="auto"/>
                <w:spacing w:val="-8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Шостакович.</w:t>
            </w:r>
            <w:r w:rsidRPr="007E7A21">
              <w:rPr>
                <w:rFonts w:eastAsia="Calibri"/>
                <w:color w:val="auto"/>
                <w:spacing w:val="-9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Музыка</w:t>
            </w:r>
            <w:r w:rsidRPr="007E7A21">
              <w:rPr>
                <w:rFonts w:eastAsia="Calibri"/>
                <w:color w:val="auto"/>
                <w:spacing w:val="-10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к</w:t>
            </w:r>
            <w:r w:rsidRPr="007E7A21">
              <w:rPr>
                <w:rFonts w:eastAsia="Calibri"/>
                <w:color w:val="auto"/>
                <w:spacing w:val="26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литературным</w:t>
            </w:r>
            <w:r w:rsidRPr="007E7A21">
              <w:rPr>
                <w:rFonts w:eastAsia="Calibri"/>
                <w:color w:val="auto"/>
                <w:spacing w:val="-19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  <w:lang w:val="ru-RU"/>
              </w:rPr>
              <w:t>произведениям</w:t>
            </w:r>
            <w:r w:rsidRPr="007E7A21">
              <w:rPr>
                <w:rFonts w:eastAsia="Calibri"/>
                <w:color w:val="auto"/>
                <w:spacing w:val="-19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«Гамлет»;</w:t>
            </w:r>
          </w:p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spacing w:val="-3"/>
                <w:w w:val="105"/>
                <w:sz w:val="15"/>
              </w:rPr>
              <w:t>«Человеческая</w:t>
            </w:r>
            <w:r w:rsidRPr="007E7A21">
              <w:rPr>
                <w:rFonts w:eastAsia="Calibri"/>
                <w:color w:val="auto"/>
                <w:spacing w:val="-6"/>
                <w:w w:val="105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</w:rPr>
              <w:t>комедия»</w:t>
            </w:r>
            <w:r w:rsidRPr="007E7A21">
              <w:rPr>
                <w:rFonts w:eastAsia="Calibri"/>
                <w:color w:val="auto"/>
                <w:spacing w:val="-7"/>
                <w:w w:val="105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</w:rPr>
              <w:t>и</w:t>
            </w:r>
            <w:r w:rsidRPr="007E7A21">
              <w:rPr>
                <w:rFonts w:eastAsia="Calibri"/>
                <w:color w:val="auto"/>
                <w:spacing w:val="-6"/>
                <w:w w:val="105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4"/>
                <w:w w:val="105"/>
                <w:sz w:val="15"/>
              </w:rPr>
              <w:t>др</w:t>
            </w:r>
          </w:p>
        </w:tc>
        <w:tc>
          <w:tcPr>
            <w:tcW w:w="127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477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sz w:val="15"/>
              </w:rPr>
              <w:t>По</w:t>
            </w:r>
            <w:r w:rsidRPr="007E7A21">
              <w:rPr>
                <w:rFonts w:eastAsia="Calibri"/>
                <w:color w:val="auto"/>
                <w:spacing w:val="-2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z w:val="15"/>
              </w:rPr>
              <w:t xml:space="preserve">выбору </w:t>
            </w:r>
            <w:r w:rsidRPr="007E7A21">
              <w:rPr>
                <w:rFonts w:eastAsia="Calibri"/>
                <w:color w:val="auto"/>
                <w:spacing w:val="-1"/>
                <w:sz w:val="15"/>
              </w:rPr>
              <w:t>учащихся</w:t>
            </w:r>
          </w:p>
        </w:tc>
        <w:tc>
          <w:tcPr>
            <w:tcW w:w="12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</w:rPr>
              <w:t>по</w:t>
            </w:r>
            <w:r w:rsidRPr="007E7A21">
              <w:rPr>
                <w:rFonts w:eastAsia="Calibri"/>
                <w:color w:val="auto"/>
                <w:spacing w:val="-18"/>
                <w:w w:val="105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</w:rPr>
              <w:t>выбору</w:t>
            </w:r>
          </w:p>
        </w:tc>
        <w:tc>
          <w:tcPr>
            <w:tcW w:w="86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</w:p>
        </w:tc>
        <w:tc>
          <w:tcPr>
            <w:tcW w:w="249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179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Знакомство</w:t>
            </w:r>
            <w:r w:rsidRPr="007E7A21">
              <w:rPr>
                <w:rFonts w:eastAsia="Calibri"/>
                <w:color w:val="auto"/>
                <w:spacing w:val="-16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с</w:t>
            </w:r>
            <w:r w:rsidRPr="007E7A21">
              <w:rPr>
                <w:rFonts w:eastAsia="Calibri"/>
                <w:color w:val="auto"/>
                <w:spacing w:val="-14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образцами</w:t>
            </w:r>
            <w:r w:rsidRPr="007E7A21">
              <w:rPr>
                <w:rFonts w:eastAsia="Calibri"/>
                <w:color w:val="auto"/>
                <w:spacing w:val="-13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музыки,</w:t>
            </w:r>
            <w:r w:rsidRPr="007E7A21">
              <w:rPr>
                <w:rFonts w:eastAsia="Calibri"/>
                <w:color w:val="auto"/>
                <w:spacing w:val="30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созданной</w:t>
            </w:r>
            <w:r w:rsidRPr="007E7A21">
              <w:rPr>
                <w:rFonts w:eastAsia="Calibri"/>
                <w:color w:val="auto"/>
                <w:spacing w:val="-18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отечественными</w:t>
            </w:r>
            <w:r w:rsidRPr="007E7A21">
              <w:rPr>
                <w:rFonts w:eastAsia="Calibri"/>
                <w:color w:val="auto"/>
                <w:spacing w:val="-17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и</w:t>
            </w:r>
            <w:r w:rsidRPr="007E7A21">
              <w:rPr>
                <w:rFonts w:eastAsia="Calibri"/>
                <w:color w:val="auto"/>
                <w:spacing w:val="28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зарубежными</w:t>
            </w:r>
            <w:r w:rsidRPr="007E7A21">
              <w:rPr>
                <w:rFonts w:eastAsia="Calibri"/>
                <w:color w:val="auto"/>
                <w:spacing w:val="-19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  <w:lang w:val="ru-RU"/>
              </w:rPr>
              <w:t>композиторами</w:t>
            </w:r>
            <w:r w:rsidRPr="007E7A21">
              <w:rPr>
                <w:rFonts w:eastAsia="Calibri"/>
                <w:color w:val="auto"/>
                <w:spacing w:val="-18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для</w:t>
            </w:r>
            <w:r w:rsidRPr="007E7A21">
              <w:rPr>
                <w:rFonts w:eastAsia="Calibri"/>
                <w:color w:val="auto"/>
                <w:spacing w:val="21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z w:val="15"/>
                <w:lang w:val="ru-RU"/>
              </w:rPr>
              <w:t xml:space="preserve">драматического </w:t>
            </w:r>
            <w:r w:rsidRPr="007E7A21">
              <w:rPr>
                <w:rFonts w:eastAsia="Calibri"/>
                <w:color w:val="auto"/>
                <w:spacing w:val="6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z w:val="15"/>
                <w:lang w:val="ru-RU"/>
              </w:rPr>
              <w:t>театра.;</w:t>
            </w:r>
          </w:p>
        </w:tc>
        <w:tc>
          <w:tcPr>
            <w:tcW w:w="8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223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spacing w:val="-4"/>
                <w:w w:val="105"/>
                <w:sz w:val="15"/>
              </w:rPr>
              <w:t>Устный</w:t>
            </w:r>
            <w:r w:rsidRPr="007E7A21">
              <w:rPr>
                <w:rFonts w:eastAsia="Calibri"/>
                <w:color w:val="auto"/>
                <w:spacing w:val="24"/>
                <w:w w:val="103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</w:rPr>
              <w:t>опрос;</w:t>
            </w:r>
          </w:p>
        </w:tc>
        <w:tc>
          <w:tcPr>
            <w:tcW w:w="138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487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spacing w:val="-1"/>
                <w:sz w:val="15"/>
              </w:rPr>
              <w:t>Российская</w:t>
            </w:r>
            <w:r w:rsidRPr="007E7A21">
              <w:rPr>
                <w:rFonts w:eastAsia="Calibri"/>
                <w:color w:val="auto"/>
                <w:spacing w:val="27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sz w:val="15"/>
              </w:rPr>
              <w:t>электронная</w:t>
            </w:r>
            <w:r w:rsidRPr="007E7A21">
              <w:rPr>
                <w:rFonts w:eastAsia="Calibri"/>
                <w:color w:val="auto"/>
                <w:spacing w:val="28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sz w:val="15"/>
              </w:rPr>
              <w:t>школа</w:t>
            </w:r>
          </w:p>
        </w:tc>
      </w:tr>
      <w:tr w:rsidR="007E7A21" w:rsidRPr="007E7A21" w:rsidTr="005405B8">
        <w:trPr>
          <w:gridAfter w:val="1"/>
          <w:wAfter w:w="20" w:type="dxa"/>
          <w:trHeight w:hRule="exact" w:val="2433"/>
        </w:trPr>
        <w:tc>
          <w:tcPr>
            <w:tcW w:w="7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 w:hAnsi="Calibri"/>
                <w:color w:val="auto"/>
                <w:spacing w:val="-4"/>
                <w:w w:val="105"/>
                <w:sz w:val="15"/>
              </w:rPr>
              <w:t>5.2.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209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</w:rPr>
              <w:t>Музыка</w:t>
            </w:r>
            <w:r w:rsidRPr="007E7A21">
              <w:rPr>
                <w:rFonts w:eastAsia="Calibri"/>
                <w:color w:val="auto"/>
                <w:spacing w:val="-20"/>
                <w:w w:val="105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1"/>
                <w:w w:val="105"/>
                <w:sz w:val="15"/>
              </w:rPr>
              <w:t>кино</w:t>
            </w:r>
            <w:r w:rsidRPr="007E7A21">
              <w:rPr>
                <w:rFonts w:eastAsia="Calibri"/>
                <w:color w:val="auto"/>
                <w:spacing w:val="-18"/>
                <w:w w:val="105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</w:rPr>
              <w:t>и</w:t>
            </w:r>
            <w:r w:rsidRPr="007E7A21">
              <w:rPr>
                <w:rFonts w:eastAsia="Calibri"/>
                <w:color w:val="auto"/>
                <w:spacing w:val="22"/>
                <w:w w:val="103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</w:rPr>
              <w:t>телевидения</w:t>
            </w:r>
          </w:p>
        </w:tc>
        <w:tc>
          <w:tcPr>
            <w:tcW w:w="5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 w:hAnsi="Calibri"/>
                <w:color w:val="auto"/>
                <w:w w:val="105"/>
                <w:sz w:val="15"/>
              </w:rPr>
              <w:t>5</w:t>
            </w:r>
          </w:p>
        </w:tc>
        <w:tc>
          <w:tcPr>
            <w:tcW w:w="11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 w:hAnsi="Calibri"/>
                <w:color w:val="auto"/>
                <w:w w:val="105"/>
                <w:sz w:val="15"/>
              </w:rPr>
              <w:t>0</w:t>
            </w:r>
          </w:p>
        </w:tc>
        <w:tc>
          <w:tcPr>
            <w:tcW w:w="114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 w:hAnsi="Calibri"/>
                <w:color w:val="auto"/>
                <w:w w:val="105"/>
                <w:sz w:val="15"/>
              </w:rPr>
              <w:t>0</w:t>
            </w:r>
          </w:p>
        </w:tc>
        <w:tc>
          <w:tcPr>
            <w:tcW w:w="30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Внутрикадровая</w:t>
            </w:r>
            <w:r w:rsidRPr="007E7A21">
              <w:rPr>
                <w:rFonts w:eastAsia="Calibri"/>
                <w:color w:val="auto"/>
                <w:spacing w:val="-5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и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 xml:space="preserve"> закадровая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музыка</w:t>
            </w:r>
          </w:p>
          <w:p w:rsidR="007E7A21" w:rsidRPr="007E7A21" w:rsidRDefault="007E7A21" w:rsidP="007E7A21">
            <w:pPr>
              <w:spacing w:after="0" w:line="240" w:lineRule="auto"/>
              <w:ind w:left="0" w:right="121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Р.</w:t>
            </w:r>
            <w:r w:rsidRPr="007E7A21">
              <w:rPr>
                <w:rFonts w:eastAsia="Calibri"/>
                <w:color w:val="auto"/>
                <w:spacing w:val="-11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Роджерс.</w:t>
            </w:r>
            <w:r w:rsidRPr="007E7A21">
              <w:rPr>
                <w:rFonts w:eastAsia="Calibri"/>
                <w:color w:val="auto"/>
                <w:spacing w:val="-9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Мюзикл</w:t>
            </w:r>
            <w:r w:rsidRPr="007E7A21">
              <w:rPr>
                <w:rFonts w:eastAsia="Calibri"/>
                <w:color w:val="auto"/>
                <w:spacing w:val="-8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"Звуки</w:t>
            </w:r>
            <w:r w:rsidRPr="007E7A21">
              <w:rPr>
                <w:rFonts w:eastAsia="Calibri"/>
                <w:color w:val="auto"/>
                <w:spacing w:val="-8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музыки";</w:t>
            </w:r>
            <w:r w:rsidRPr="007E7A21">
              <w:rPr>
                <w:rFonts w:eastAsia="Calibri"/>
                <w:color w:val="auto"/>
                <w:spacing w:val="-9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Ф.</w:t>
            </w:r>
            <w:r w:rsidRPr="007E7A21">
              <w:rPr>
                <w:rFonts w:eastAsia="Calibri"/>
                <w:color w:val="auto"/>
                <w:spacing w:val="36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Лоу.</w:t>
            </w:r>
            <w:r w:rsidRPr="007E7A21">
              <w:rPr>
                <w:rFonts w:eastAsia="Calibri"/>
                <w:color w:val="auto"/>
                <w:spacing w:val="-12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1"/>
                <w:w w:val="105"/>
                <w:sz w:val="15"/>
                <w:lang w:val="ru-RU"/>
              </w:rPr>
              <w:t>Мюзикл</w:t>
            </w:r>
            <w:r w:rsidRPr="007E7A21">
              <w:rPr>
                <w:rFonts w:eastAsia="Calibri"/>
                <w:color w:val="auto"/>
                <w:spacing w:val="-11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"Моя</w:t>
            </w:r>
            <w:r w:rsidRPr="007E7A21">
              <w:rPr>
                <w:rFonts w:eastAsia="Calibri"/>
                <w:color w:val="auto"/>
                <w:spacing w:val="-9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прекрасная</w:t>
            </w:r>
            <w:r w:rsidRPr="007E7A21">
              <w:rPr>
                <w:rFonts w:eastAsia="Calibri"/>
                <w:color w:val="auto"/>
                <w:spacing w:val="-6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леди";</w:t>
            </w:r>
            <w:r w:rsidRPr="007E7A21">
              <w:rPr>
                <w:rFonts w:eastAsia="Calibri"/>
                <w:color w:val="auto"/>
                <w:spacing w:val="-10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Г.</w:t>
            </w:r>
            <w:r w:rsidRPr="007E7A21">
              <w:rPr>
                <w:rFonts w:eastAsia="Calibri"/>
                <w:color w:val="auto"/>
                <w:spacing w:val="32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Гладков.</w:t>
            </w:r>
            <w:r w:rsidRPr="007E7A21">
              <w:rPr>
                <w:rFonts w:eastAsia="Calibri"/>
                <w:color w:val="auto"/>
                <w:spacing w:val="-23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Мультфильм</w:t>
            </w:r>
            <w:r w:rsidRPr="007E7A21">
              <w:rPr>
                <w:rFonts w:eastAsia="Calibri"/>
                <w:color w:val="auto"/>
                <w:spacing w:val="-21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"Бременские</w:t>
            </w:r>
            <w:r w:rsidRPr="007E7A21">
              <w:rPr>
                <w:rFonts w:eastAsia="Calibri"/>
                <w:color w:val="auto"/>
                <w:spacing w:val="38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музыканты",</w:t>
            </w:r>
            <w:r w:rsidRPr="007E7A21">
              <w:rPr>
                <w:rFonts w:eastAsia="Calibri"/>
                <w:color w:val="auto"/>
                <w:spacing w:val="-9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  <w:lang w:val="ru-RU"/>
              </w:rPr>
              <w:t>фильм</w:t>
            </w:r>
            <w:r w:rsidRPr="007E7A21">
              <w:rPr>
                <w:rFonts w:eastAsia="Calibri"/>
                <w:color w:val="auto"/>
                <w:spacing w:val="-12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"Обыкновенное</w:t>
            </w:r>
            <w:r w:rsidRPr="007E7A21">
              <w:rPr>
                <w:rFonts w:eastAsia="Calibri"/>
                <w:color w:val="auto"/>
                <w:spacing w:val="-9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чудо"</w:t>
            </w:r>
            <w:r w:rsidRPr="007E7A21">
              <w:rPr>
                <w:rFonts w:eastAsia="Calibri"/>
                <w:color w:val="auto"/>
                <w:spacing w:val="49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Дунаевский.</w:t>
            </w:r>
            <w:r w:rsidRPr="007E7A21">
              <w:rPr>
                <w:rFonts w:eastAsia="Calibri"/>
                <w:color w:val="auto"/>
                <w:spacing w:val="-12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Марш</w:t>
            </w:r>
            <w:r w:rsidRPr="007E7A21">
              <w:rPr>
                <w:rFonts w:eastAsia="Calibri"/>
                <w:color w:val="auto"/>
                <w:spacing w:val="-9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из</w:t>
            </w:r>
            <w:r w:rsidRPr="007E7A21">
              <w:rPr>
                <w:rFonts w:eastAsia="Calibri"/>
                <w:color w:val="auto"/>
                <w:spacing w:val="-9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к/ф</w:t>
            </w:r>
            <w:r w:rsidRPr="007E7A21">
              <w:rPr>
                <w:rFonts w:eastAsia="Calibri"/>
                <w:color w:val="auto"/>
                <w:spacing w:val="-9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«Веселые</w:t>
            </w:r>
            <w:r w:rsidRPr="007E7A21">
              <w:rPr>
                <w:rFonts w:eastAsia="Calibri"/>
                <w:color w:val="auto"/>
                <w:spacing w:val="28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ребята»</w:t>
            </w:r>
            <w:r w:rsidRPr="007E7A21">
              <w:rPr>
                <w:rFonts w:eastAsia="Calibri"/>
                <w:color w:val="auto"/>
                <w:spacing w:val="-11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(сл.</w:t>
            </w:r>
            <w:r w:rsidRPr="007E7A21">
              <w:rPr>
                <w:rFonts w:eastAsia="Calibri"/>
                <w:color w:val="auto"/>
                <w:spacing w:val="-10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  <w:lang w:val="ru-RU"/>
              </w:rPr>
              <w:t>В.</w:t>
            </w:r>
            <w:r w:rsidRPr="007E7A21">
              <w:rPr>
                <w:rFonts w:eastAsia="Calibri"/>
                <w:color w:val="auto"/>
                <w:spacing w:val="-9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Лебедева-Кумача)</w:t>
            </w:r>
            <w:r w:rsidRPr="007E7A21">
              <w:rPr>
                <w:rFonts w:eastAsia="Calibri"/>
                <w:color w:val="auto"/>
                <w:spacing w:val="-9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Ф.</w:t>
            </w:r>
            <w:r w:rsidRPr="007E7A21">
              <w:rPr>
                <w:rFonts w:eastAsia="Calibri"/>
                <w:color w:val="auto"/>
                <w:spacing w:val="-9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Лэй.</w:t>
            </w:r>
          </w:p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«История</w:t>
            </w:r>
            <w:r w:rsidRPr="007E7A21">
              <w:rPr>
                <w:rFonts w:eastAsia="Calibri"/>
                <w:color w:val="auto"/>
                <w:spacing w:val="-11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  <w:lang w:val="ru-RU"/>
              </w:rPr>
              <w:t>любви»</w:t>
            </w:r>
          </w:p>
          <w:p w:rsidR="007E7A21" w:rsidRPr="007E7A21" w:rsidRDefault="007E7A21" w:rsidP="007E7A21">
            <w:pPr>
              <w:spacing w:after="0" w:line="240" w:lineRule="auto"/>
              <w:ind w:left="0" w:right="126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spacing w:val="-1"/>
                <w:w w:val="105"/>
                <w:sz w:val="15"/>
                <w:lang w:val="ru-RU"/>
              </w:rPr>
              <w:t>Д.</w:t>
            </w:r>
            <w:r w:rsidRPr="007E7A21">
              <w:rPr>
                <w:rFonts w:eastAsia="Calibri"/>
                <w:color w:val="auto"/>
                <w:spacing w:val="-22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Шостакович</w:t>
            </w:r>
            <w:r w:rsidRPr="007E7A21">
              <w:rPr>
                <w:rFonts w:eastAsia="Calibri"/>
                <w:color w:val="auto"/>
                <w:spacing w:val="-22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(композитор),</w:t>
            </w:r>
            <w:r w:rsidRPr="007E7A21">
              <w:rPr>
                <w:rFonts w:eastAsia="Calibri"/>
                <w:color w:val="auto"/>
                <w:spacing w:val="-21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М.</w:t>
            </w:r>
            <w:r w:rsidRPr="007E7A21">
              <w:rPr>
                <w:rFonts w:eastAsia="Calibri"/>
                <w:color w:val="auto"/>
                <w:spacing w:val="-22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Шапиро</w:t>
            </w:r>
            <w:r w:rsidRPr="007E7A21">
              <w:rPr>
                <w:rFonts w:eastAsia="Calibri"/>
                <w:color w:val="auto"/>
                <w:spacing w:val="40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(режиссер)</w:t>
            </w:r>
            <w:r w:rsidRPr="007E7A21">
              <w:rPr>
                <w:rFonts w:eastAsia="Calibri"/>
                <w:color w:val="auto"/>
                <w:spacing w:val="-26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"Катерина</w:t>
            </w:r>
            <w:r w:rsidRPr="007E7A21">
              <w:rPr>
                <w:rFonts w:eastAsia="Calibri"/>
                <w:color w:val="auto"/>
                <w:spacing w:val="-26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Измайлова"</w:t>
            </w:r>
            <w:r w:rsidRPr="007E7A21">
              <w:rPr>
                <w:rFonts w:eastAsia="Calibri"/>
                <w:color w:val="auto"/>
                <w:spacing w:val="-27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(1966);</w:t>
            </w:r>
            <w:r w:rsidRPr="007E7A21">
              <w:rPr>
                <w:rFonts w:eastAsia="Calibri"/>
                <w:color w:val="auto"/>
                <w:spacing w:val="42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  <w:lang w:val="ru-RU"/>
              </w:rPr>
              <w:t>Ж.</w:t>
            </w:r>
            <w:r w:rsidRPr="007E7A21">
              <w:rPr>
                <w:rFonts w:eastAsia="Calibri"/>
                <w:color w:val="auto"/>
                <w:spacing w:val="-19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Бизе</w:t>
            </w:r>
            <w:r w:rsidRPr="007E7A21">
              <w:rPr>
                <w:rFonts w:eastAsia="Calibri"/>
                <w:color w:val="auto"/>
                <w:spacing w:val="-17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(композитор),</w:t>
            </w:r>
            <w:r w:rsidRPr="007E7A21">
              <w:rPr>
                <w:rFonts w:eastAsia="Calibri"/>
                <w:color w:val="auto"/>
                <w:spacing w:val="-18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Ф.</w:t>
            </w:r>
            <w:r w:rsidRPr="007E7A21">
              <w:rPr>
                <w:rFonts w:eastAsia="Calibri"/>
                <w:color w:val="auto"/>
                <w:spacing w:val="-19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Рози</w:t>
            </w:r>
            <w:r w:rsidRPr="007E7A21">
              <w:rPr>
                <w:rFonts w:eastAsia="Calibri"/>
                <w:color w:val="auto"/>
                <w:spacing w:val="-18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(режиссер)</w:t>
            </w:r>
            <w:r w:rsidRPr="007E7A21">
              <w:rPr>
                <w:rFonts w:eastAsia="Calibri"/>
                <w:color w:val="auto"/>
                <w:spacing w:val="30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"Кармен"</w:t>
            </w:r>
            <w:r w:rsidRPr="007E7A21">
              <w:rPr>
                <w:rFonts w:eastAsia="Calibri"/>
                <w:color w:val="auto"/>
                <w:spacing w:val="-10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(1984);</w:t>
            </w:r>
            <w:r w:rsidRPr="007E7A21">
              <w:rPr>
                <w:rFonts w:eastAsia="Calibri"/>
                <w:color w:val="auto"/>
                <w:spacing w:val="-10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Э.</w:t>
            </w:r>
            <w:r w:rsidRPr="007E7A21">
              <w:rPr>
                <w:rFonts w:eastAsia="Calibri"/>
                <w:color w:val="auto"/>
                <w:spacing w:val="-9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Л.</w:t>
            </w:r>
            <w:r w:rsidRPr="007E7A21">
              <w:rPr>
                <w:rFonts w:eastAsia="Calibri"/>
                <w:color w:val="auto"/>
                <w:spacing w:val="-9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Уэббер</w:t>
            </w:r>
            <w:r w:rsidRPr="007E7A21">
              <w:rPr>
                <w:rFonts w:eastAsia="Calibri"/>
                <w:color w:val="auto"/>
                <w:spacing w:val="30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(композитор),</w:t>
            </w:r>
            <w:r w:rsidRPr="007E7A21">
              <w:rPr>
                <w:rFonts w:eastAsia="Calibri"/>
                <w:color w:val="auto"/>
                <w:spacing w:val="-16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Дж.</w:t>
            </w:r>
            <w:r w:rsidRPr="007E7A21">
              <w:rPr>
                <w:rFonts w:eastAsia="Calibri"/>
                <w:color w:val="auto"/>
                <w:spacing w:val="-16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</w:rPr>
              <w:t>Шумахер</w:t>
            </w:r>
            <w:r w:rsidRPr="007E7A21">
              <w:rPr>
                <w:rFonts w:eastAsia="Calibri"/>
                <w:color w:val="auto"/>
                <w:spacing w:val="-16"/>
                <w:w w:val="105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</w:rPr>
              <w:t>(режиссер)</w:t>
            </w:r>
            <w:r w:rsidRPr="007E7A21">
              <w:rPr>
                <w:rFonts w:eastAsia="Calibri"/>
                <w:color w:val="auto"/>
                <w:spacing w:val="36"/>
                <w:w w:val="103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</w:rPr>
              <w:t>"Призрак</w:t>
            </w:r>
            <w:r w:rsidRPr="007E7A21">
              <w:rPr>
                <w:rFonts w:eastAsia="Calibri"/>
                <w:color w:val="auto"/>
                <w:spacing w:val="-13"/>
                <w:w w:val="105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</w:rPr>
              <w:t>оперы"</w:t>
            </w:r>
            <w:r w:rsidRPr="007E7A21">
              <w:rPr>
                <w:rFonts w:eastAsia="Calibri"/>
                <w:color w:val="auto"/>
                <w:spacing w:val="-15"/>
                <w:w w:val="105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</w:rPr>
              <w:t>(2004)</w:t>
            </w:r>
          </w:p>
        </w:tc>
        <w:tc>
          <w:tcPr>
            <w:tcW w:w="127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spacing w:val="-1"/>
                <w:sz w:val="15"/>
                <w:lang w:val="ru-RU"/>
              </w:rPr>
              <w:t>А.Власов</w:t>
            </w:r>
          </w:p>
          <w:p w:rsidR="007E7A21" w:rsidRPr="007E7A21" w:rsidRDefault="007E7A21" w:rsidP="007E7A21">
            <w:pPr>
              <w:spacing w:after="0" w:line="240" w:lineRule="auto"/>
              <w:ind w:left="0" w:right="405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spacing w:val="-1"/>
                <w:sz w:val="15"/>
                <w:lang w:val="ru-RU"/>
              </w:rPr>
              <w:t>«Победный</w:t>
            </w:r>
            <w:r w:rsidRPr="007E7A21">
              <w:rPr>
                <w:rFonts w:eastAsia="Calibri"/>
                <w:color w:val="auto"/>
                <w:spacing w:val="2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sz w:val="15"/>
                <w:lang w:val="ru-RU"/>
              </w:rPr>
              <w:t>марш»,</w:t>
            </w:r>
            <w:r w:rsidRPr="007E7A21">
              <w:rPr>
                <w:rFonts w:eastAsia="Calibri"/>
                <w:color w:val="auto"/>
                <w:spacing w:val="21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sz w:val="15"/>
                <w:lang w:val="ru-RU"/>
              </w:rPr>
              <w:t>Д.Тухманов</w:t>
            </w:r>
          </w:p>
          <w:p w:rsidR="007E7A21" w:rsidRPr="007E7A21" w:rsidRDefault="007E7A21" w:rsidP="007E7A21">
            <w:pPr>
              <w:spacing w:after="0" w:line="240" w:lineRule="auto"/>
              <w:ind w:left="0" w:right="129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spacing w:val="-1"/>
                <w:sz w:val="15"/>
                <w:lang w:val="ru-RU"/>
              </w:rPr>
              <w:t>«День</w:t>
            </w:r>
            <w:r w:rsidRPr="007E7A21">
              <w:rPr>
                <w:rFonts w:eastAsia="Calibri"/>
                <w:color w:val="auto"/>
                <w:spacing w:val="1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2"/>
                <w:sz w:val="15"/>
                <w:lang w:val="ru-RU"/>
              </w:rPr>
              <w:t>Победы»,</w:t>
            </w:r>
            <w:r w:rsidRPr="007E7A21">
              <w:rPr>
                <w:rFonts w:eastAsia="Calibri"/>
                <w:color w:val="auto"/>
                <w:spacing w:val="29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z w:val="15"/>
                <w:lang w:val="ru-RU"/>
              </w:rPr>
              <w:t>В.</w:t>
            </w:r>
            <w:r w:rsidRPr="007E7A21">
              <w:rPr>
                <w:rFonts w:eastAsia="Calibri"/>
                <w:color w:val="auto"/>
                <w:spacing w:val="1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sz w:val="15"/>
                <w:lang w:val="ru-RU"/>
              </w:rPr>
              <w:t>Баснер</w:t>
            </w:r>
            <w:r w:rsidRPr="007E7A21">
              <w:rPr>
                <w:rFonts w:eastAsia="Calibri"/>
                <w:color w:val="auto"/>
                <w:spacing w:val="-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2"/>
                <w:sz w:val="15"/>
                <w:lang w:val="ru-RU"/>
              </w:rPr>
              <w:t>«На</w:t>
            </w:r>
            <w:r w:rsidRPr="007E7A21">
              <w:rPr>
                <w:rFonts w:eastAsia="Calibri"/>
                <w:color w:val="auto"/>
                <w:spacing w:val="2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sz w:val="15"/>
                <w:lang w:val="ru-RU"/>
              </w:rPr>
              <w:t>безымянной</w:t>
            </w:r>
            <w:r w:rsidRPr="007E7A21">
              <w:rPr>
                <w:rFonts w:eastAsia="Calibri"/>
                <w:color w:val="auto"/>
                <w:spacing w:val="24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sz w:val="15"/>
                <w:lang w:val="ru-RU"/>
              </w:rPr>
              <w:t>высоте»</w:t>
            </w:r>
          </w:p>
        </w:tc>
        <w:tc>
          <w:tcPr>
            <w:tcW w:w="12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</w:rPr>
              <w:t>по</w:t>
            </w:r>
            <w:r w:rsidRPr="007E7A21">
              <w:rPr>
                <w:rFonts w:eastAsia="Calibri"/>
                <w:color w:val="auto"/>
                <w:spacing w:val="-18"/>
                <w:w w:val="105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</w:rPr>
              <w:t>выбору</w:t>
            </w:r>
          </w:p>
        </w:tc>
        <w:tc>
          <w:tcPr>
            <w:tcW w:w="86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</w:p>
        </w:tc>
        <w:tc>
          <w:tcPr>
            <w:tcW w:w="249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192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Просмотр</w:t>
            </w:r>
            <w:r w:rsidRPr="007E7A21">
              <w:rPr>
                <w:rFonts w:eastAsia="Calibri"/>
                <w:color w:val="auto"/>
                <w:spacing w:val="-12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фильмов</w:t>
            </w:r>
            <w:r w:rsidRPr="007E7A21">
              <w:rPr>
                <w:rFonts w:eastAsia="Calibri"/>
                <w:color w:val="auto"/>
                <w:spacing w:val="-10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с</w:t>
            </w:r>
            <w:r w:rsidRPr="007E7A21">
              <w:rPr>
                <w:rFonts w:eastAsia="Calibri"/>
                <w:color w:val="auto"/>
                <w:spacing w:val="-10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1"/>
                <w:w w:val="105"/>
                <w:sz w:val="15"/>
                <w:lang w:val="ru-RU"/>
              </w:rPr>
              <w:t>целью</w:t>
            </w:r>
            <w:r w:rsidRPr="007E7A21">
              <w:rPr>
                <w:rFonts w:eastAsia="Calibri"/>
                <w:color w:val="auto"/>
                <w:spacing w:val="29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анализа</w:t>
            </w:r>
            <w:r w:rsidRPr="007E7A21">
              <w:rPr>
                <w:rFonts w:eastAsia="Calibri"/>
                <w:color w:val="auto"/>
                <w:spacing w:val="-22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  <w:lang w:val="ru-RU"/>
              </w:rPr>
              <w:t>выразительного</w:t>
            </w:r>
            <w:r w:rsidRPr="007E7A21">
              <w:rPr>
                <w:rFonts w:eastAsia="Calibri"/>
                <w:color w:val="auto"/>
                <w:spacing w:val="-23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  <w:lang w:val="ru-RU"/>
              </w:rPr>
              <w:t>эффекта,</w:t>
            </w:r>
            <w:r w:rsidRPr="007E7A21">
              <w:rPr>
                <w:rFonts w:eastAsia="Calibri"/>
                <w:color w:val="auto"/>
                <w:spacing w:val="27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z w:val="15"/>
                <w:lang w:val="ru-RU"/>
              </w:rPr>
              <w:t xml:space="preserve">создаваемого </w:t>
            </w:r>
            <w:r w:rsidRPr="007E7A21">
              <w:rPr>
                <w:rFonts w:eastAsia="Calibri"/>
                <w:color w:val="auto"/>
                <w:spacing w:val="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z w:val="15"/>
                <w:lang w:val="ru-RU"/>
              </w:rPr>
              <w:t>музыкой.;</w:t>
            </w:r>
          </w:p>
        </w:tc>
        <w:tc>
          <w:tcPr>
            <w:tcW w:w="8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223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spacing w:val="-4"/>
                <w:w w:val="105"/>
                <w:sz w:val="15"/>
              </w:rPr>
              <w:t>Устный</w:t>
            </w:r>
            <w:r w:rsidRPr="007E7A21">
              <w:rPr>
                <w:rFonts w:eastAsia="Calibri"/>
                <w:color w:val="auto"/>
                <w:spacing w:val="24"/>
                <w:w w:val="103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</w:rPr>
              <w:t>опрос;</w:t>
            </w:r>
          </w:p>
        </w:tc>
        <w:tc>
          <w:tcPr>
            <w:tcW w:w="138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487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spacing w:val="-1"/>
                <w:sz w:val="15"/>
              </w:rPr>
              <w:t>Российская</w:t>
            </w:r>
            <w:r w:rsidRPr="007E7A21">
              <w:rPr>
                <w:rFonts w:eastAsia="Calibri"/>
                <w:color w:val="auto"/>
                <w:spacing w:val="27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sz w:val="15"/>
              </w:rPr>
              <w:t>электронная</w:t>
            </w:r>
            <w:r w:rsidRPr="007E7A21">
              <w:rPr>
                <w:rFonts w:eastAsia="Calibri"/>
                <w:color w:val="auto"/>
                <w:spacing w:val="28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sz w:val="15"/>
              </w:rPr>
              <w:t>школа</w:t>
            </w:r>
          </w:p>
        </w:tc>
      </w:tr>
      <w:tr w:rsidR="007E7A21" w:rsidRPr="007E7A21" w:rsidTr="005405B8">
        <w:trPr>
          <w:gridAfter w:val="1"/>
          <w:wAfter w:w="20" w:type="dxa"/>
          <w:trHeight w:hRule="exact" w:val="350"/>
        </w:trPr>
        <w:tc>
          <w:tcPr>
            <w:tcW w:w="200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</w:rPr>
              <w:lastRenderedPageBreak/>
              <w:t>Итого</w:t>
            </w:r>
            <w:r w:rsidRPr="007E7A21">
              <w:rPr>
                <w:rFonts w:eastAsia="Calibri"/>
                <w:color w:val="auto"/>
                <w:spacing w:val="-18"/>
                <w:w w:val="105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</w:rPr>
              <w:t>по</w:t>
            </w:r>
            <w:r w:rsidRPr="007E7A21">
              <w:rPr>
                <w:rFonts w:eastAsia="Calibri"/>
                <w:color w:val="auto"/>
                <w:spacing w:val="-15"/>
                <w:w w:val="105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</w:rPr>
              <w:t>модулю</w:t>
            </w:r>
          </w:p>
        </w:tc>
        <w:tc>
          <w:tcPr>
            <w:tcW w:w="5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 w:hAnsi="Calibri"/>
                <w:color w:val="auto"/>
                <w:w w:val="105"/>
                <w:sz w:val="15"/>
              </w:rPr>
              <w:t>9</w:t>
            </w:r>
          </w:p>
        </w:tc>
        <w:tc>
          <w:tcPr>
            <w:tcW w:w="13349" w:type="dxa"/>
            <w:gridSpan w:val="1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</w:tr>
      <w:tr w:rsidR="007E7A21" w:rsidRPr="007E7A21" w:rsidTr="005405B8">
        <w:trPr>
          <w:gridAfter w:val="1"/>
          <w:wAfter w:w="20" w:type="dxa"/>
          <w:trHeight w:hRule="exact" w:val="660"/>
        </w:trPr>
        <w:tc>
          <w:tcPr>
            <w:tcW w:w="200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566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ОБЩЕЕ</w:t>
            </w:r>
            <w:r w:rsidRPr="007E7A21">
              <w:rPr>
                <w:rFonts w:eastAsia="Calibri"/>
                <w:color w:val="auto"/>
                <w:spacing w:val="24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sz w:val="15"/>
                <w:lang w:val="ru-RU"/>
              </w:rPr>
              <w:t>КОЛИЧЕСТВО</w:t>
            </w:r>
            <w:r w:rsidRPr="007E7A21">
              <w:rPr>
                <w:rFonts w:eastAsia="Calibri"/>
                <w:color w:val="auto"/>
                <w:spacing w:val="22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ЧАСОВ</w:t>
            </w:r>
            <w:r w:rsidRPr="007E7A21">
              <w:rPr>
                <w:rFonts w:eastAsia="Calibri"/>
                <w:color w:val="auto"/>
                <w:spacing w:val="-15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ПО</w:t>
            </w:r>
            <w:r w:rsidRPr="007E7A21">
              <w:rPr>
                <w:rFonts w:eastAsia="Calibri"/>
                <w:color w:val="auto"/>
                <w:spacing w:val="22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ПРОГРАММЕ</w:t>
            </w:r>
          </w:p>
        </w:tc>
        <w:tc>
          <w:tcPr>
            <w:tcW w:w="5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 w:hAnsi="Calibri"/>
                <w:color w:val="auto"/>
                <w:spacing w:val="-5"/>
                <w:w w:val="105"/>
                <w:sz w:val="15"/>
              </w:rPr>
              <w:t>34</w:t>
            </w:r>
          </w:p>
        </w:tc>
        <w:tc>
          <w:tcPr>
            <w:tcW w:w="11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 w:hAnsi="Calibri"/>
                <w:color w:val="auto"/>
                <w:w w:val="105"/>
                <w:sz w:val="15"/>
              </w:rPr>
              <w:t>0</w:t>
            </w:r>
          </w:p>
        </w:tc>
        <w:tc>
          <w:tcPr>
            <w:tcW w:w="114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 w:hAnsi="Calibri"/>
                <w:color w:val="auto"/>
                <w:w w:val="105"/>
                <w:sz w:val="15"/>
              </w:rPr>
              <w:t>0</w:t>
            </w:r>
          </w:p>
        </w:tc>
        <w:tc>
          <w:tcPr>
            <w:tcW w:w="11105" w:type="dxa"/>
            <w:gridSpan w:val="1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</w:tr>
    </w:tbl>
    <w:p w:rsidR="007E7A21" w:rsidRPr="007E7A21" w:rsidRDefault="007E7A21" w:rsidP="007E7A21">
      <w:pPr>
        <w:widowControl w:val="0"/>
        <w:spacing w:after="0" w:line="265" w:lineRule="auto"/>
        <w:ind w:left="0" w:firstLine="0"/>
        <w:jc w:val="left"/>
        <w:rPr>
          <w:color w:val="auto"/>
          <w:sz w:val="15"/>
          <w:szCs w:val="15"/>
          <w:lang w:val="en-US" w:eastAsia="en-US"/>
        </w:rPr>
        <w:sectPr w:rsidR="007E7A21" w:rsidRPr="007E7A21">
          <w:pgSz w:w="16840" w:h="11910" w:orient="landscape"/>
          <w:pgMar w:top="500" w:right="540" w:bottom="280" w:left="540" w:header="720" w:footer="720" w:gutter="0"/>
          <w:cols w:space="720"/>
        </w:sectPr>
      </w:pPr>
    </w:p>
    <w:p w:rsidR="007E7A21" w:rsidRPr="007E7A21" w:rsidRDefault="007E7A21" w:rsidP="007E7A21">
      <w:pPr>
        <w:widowControl w:val="0"/>
        <w:spacing w:before="4" w:after="0" w:line="240" w:lineRule="auto"/>
        <w:ind w:left="0" w:firstLine="0"/>
        <w:jc w:val="left"/>
        <w:rPr>
          <w:color w:val="auto"/>
          <w:sz w:val="6"/>
          <w:szCs w:val="6"/>
          <w:lang w:val="en-US" w:eastAsia="en-US"/>
        </w:rPr>
      </w:pPr>
    </w:p>
    <w:p w:rsidR="007E7A21" w:rsidRPr="007E7A21" w:rsidRDefault="007E7A21" w:rsidP="007E7A21">
      <w:pPr>
        <w:widowControl w:val="0"/>
        <w:spacing w:after="0" w:line="240" w:lineRule="auto"/>
        <w:ind w:left="0" w:firstLine="0"/>
        <w:jc w:val="left"/>
        <w:outlineLvl w:val="0"/>
        <w:rPr>
          <w:color w:val="auto"/>
          <w:szCs w:val="24"/>
          <w:lang w:val="en-US" w:eastAsia="en-US"/>
        </w:rPr>
      </w:pPr>
      <w:r w:rsidRPr="007E7A21">
        <w:rPr>
          <w:b/>
          <w:bCs/>
          <w:color w:val="auto"/>
          <w:w w:val="95"/>
          <w:szCs w:val="24"/>
          <w:lang w:eastAsia="en-US"/>
        </w:rPr>
        <w:t xml:space="preserve">7 класс </w:t>
      </w:r>
      <w:r w:rsidRPr="007E7A21">
        <w:rPr>
          <w:b/>
          <w:bCs/>
          <w:color w:val="auto"/>
          <w:w w:val="95"/>
          <w:szCs w:val="24"/>
          <w:lang w:val="en-US" w:eastAsia="en-US"/>
        </w:rPr>
        <w:t xml:space="preserve">ПОУРОЧНОЕ  </w:t>
      </w:r>
      <w:r w:rsidRPr="007E7A21">
        <w:rPr>
          <w:b/>
          <w:bCs/>
          <w:color w:val="auto"/>
          <w:spacing w:val="27"/>
          <w:w w:val="95"/>
          <w:szCs w:val="24"/>
          <w:lang w:val="en-US" w:eastAsia="en-US"/>
        </w:rPr>
        <w:t xml:space="preserve"> </w:t>
      </w:r>
      <w:r w:rsidRPr="007E7A21">
        <w:rPr>
          <w:b/>
          <w:bCs/>
          <w:color w:val="auto"/>
          <w:spacing w:val="-2"/>
          <w:w w:val="95"/>
          <w:szCs w:val="24"/>
          <w:lang w:val="en-US" w:eastAsia="en-US"/>
        </w:rPr>
        <w:t>ПЛАНИРОВАНИЕ</w:t>
      </w:r>
    </w:p>
    <w:p w:rsidR="007E7A21" w:rsidRPr="007E7A21" w:rsidRDefault="007E7A21" w:rsidP="007E7A21">
      <w:pPr>
        <w:widowControl w:val="0"/>
        <w:spacing w:after="0" w:line="240" w:lineRule="auto"/>
        <w:ind w:left="0" w:firstLine="0"/>
        <w:jc w:val="left"/>
        <w:rPr>
          <w:b/>
          <w:bCs/>
          <w:color w:val="auto"/>
          <w:szCs w:val="24"/>
          <w:lang w:val="en-US" w:eastAsia="en-US"/>
        </w:rPr>
      </w:pPr>
    </w:p>
    <w:p w:rsidR="007E7A21" w:rsidRPr="007E7A21" w:rsidRDefault="00395B6F" w:rsidP="007E7A21">
      <w:pPr>
        <w:widowControl w:val="0"/>
        <w:spacing w:after="0" w:line="240" w:lineRule="auto"/>
        <w:ind w:left="0" w:firstLine="0"/>
        <w:jc w:val="left"/>
        <w:rPr>
          <w:color w:val="auto"/>
          <w:szCs w:val="24"/>
          <w:lang w:val="en-US" w:eastAsia="en-US"/>
        </w:rPr>
      </w:pPr>
      <w:r>
        <w:rPr>
          <w:noProof/>
          <w:color w:val="auto"/>
          <w:szCs w:val="24"/>
        </w:rPr>
      </w:r>
      <w:r>
        <w:rPr>
          <w:noProof/>
          <w:color w:val="auto"/>
          <w:szCs w:val="24"/>
        </w:rPr>
        <w:pict>
          <v:group id="Группа 13" o:spid="_x0000_s1040" style="width:528.95pt;height:.7pt;mso-position-horizontal-relative:char;mso-position-vertical-relative:line" coordsize="10579,14">
            <v:group id="Group 15" o:spid="_x0000_s1041" style="position:absolute;left:7;top:7;width:10565;height:2" coordorigin="7,7" coordsize="105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<v:shape id="Freeform 16" o:spid="_x0000_s1042" style="position:absolute;left:7;top:7;width:10565;height:2;visibility:visible;mso-wrap-style:square;v-text-anchor:top" coordsize="105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" path="m,l10565,e" filled="f" strokeweight=".7pt">
                <v:path arrowok="t" o:connecttype="custom" o:connectlocs="0,0;10565,0" o:connectangles="0,0"/>
              </v:shape>
            </v:group>
            <w10:wrap type="none"/>
            <w10:anchorlock/>
          </v:group>
        </w:pict>
      </w:r>
    </w:p>
    <w:p w:rsidR="007E7A21" w:rsidRPr="007E7A21" w:rsidRDefault="007E7A21" w:rsidP="007E7A21">
      <w:pPr>
        <w:widowControl w:val="0"/>
        <w:spacing w:after="0" w:line="240" w:lineRule="auto"/>
        <w:ind w:left="0" w:firstLine="0"/>
        <w:jc w:val="left"/>
        <w:rPr>
          <w:b/>
          <w:bCs/>
          <w:color w:val="auto"/>
          <w:szCs w:val="24"/>
          <w:lang w:val="en-US" w:eastAsia="en-US"/>
        </w:rPr>
      </w:pPr>
    </w:p>
    <w:tbl>
      <w:tblPr>
        <w:tblStyle w:val="TableNormal2"/>
        <w:tblW w:w="10570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20"/>
        <w:gridCol w:w="484"/>
        <w:gridCol w:w="20"/>
        <w:gridCol w:w="3294"/>
        <w:gridCol w:w="20"/>
        <w:gridCol w:w="37"/>
        <w:gridCol w:w="675"/>
        <w:gridCol w:w="20"/>
        <w:gridCol w:w="1600"/>
        <w:gridCol w:w="20"/>
        <w:gridCol w:w="1648"/>
        <w:gridCol w:w="20"/>
        <w:gridCol w:w="1216"/>
        <w:gridCol w:w="20"/>
        <w:gridCol w:w="1444"/>
        <w:gridCol w:w="12"/>
        <w:gridCol w:w="20"/>
      </w:tblGrid>
      <w:tr w:rsidR="007E7A21" w:rsidRPr="007E7A21" w:rsidTr="0096029F">
        <w:trPr>
          <w:gridBefore w:val="1"/>
          <w:wBefore w:w="20" w:type="dxa"/>
          <w:trHeight w:hRule="exact" w:val="328"/>
        </w:trPr>
        <w:tc>
          <w:tcPr>
            <w:tcW w:w="504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right="151" w:firstLine="0"/>
              <w:jc w:val="left"/>
              <w:rPr>
                <w:color w:val="auto"/>
                <w:szCs w:val="24"/>
              </w:rPr>
            </w:pPr>
            <w:r w:rsidRPr="007E7A21">
              <w:rPr>
                <w:b/>
                <w:bCs/>
                <w:color w:val="auto"/>
                <w:szCs w:val="24"/>
              </w:rPr>
              <w:t xml:space="preserve">№ </w:t>
            </w:r>
            <w:r w:rsidRPr="007E7A21">
              <w:rPr>
                <w:b/>
                <w:bCs/>
                <w:color w:val="auto"/>
                <w:spacing w:val="-3"/>
                <w:szCs w:val="24"/>
              </w:rPr>
              <w:t>п/п</w:t>
            </w:r>
          </w:p>
        </w:tc>
        <w:tc>
          <w:tcPr>
            <w:tcW w:w="3351" w:type="dxa"/>
            <w:gridSpan w:val="3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b/>
                <w:color w:val="auto"/>
                <w:szCs w:val="24"/>
              </w:rPr>
              <w:t>Тема</w:t>
            </w:r>
            <w:r w:rsidRPr="007E7A21">
              <w:rPr>
                <w:rFonts w:eastAsia="Calibri"/>
                <w:b/>
                <w:color w:val="auto"/>
                <w:spacing w:val="-5"/>
                <w:szCs w:val="24"/>
              </w:rPr>
              <w:t xml:space="preserve"> </w:t>
            </w:r>
            <w:r w:rsidRPr="007E7A21">
              <w:rPr>
                <w:rFonts w:eastAsia="Calibri"/>
                <w:b/>
                <w:color w:val="auto"/>
                <w:spacing w:val="-2"/>
                <w:szCs w:val="24"/>
              </w:rPr>
              <w:t>урока</w:t>
            </w:r>
          </w:p>
        </w:tc>
        <w:tc>
          <w:tcPr>
            <w:tcW w:w="3983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b/>
                <w:color w:val="auto"/>
                <w:szCs w:val="24"/>
              </w:rPr>
              <w:t>Количество</w:t>
            </w:r>
            <w:r w:rsidRPr="007E7A21">
              <w:rPr>
                <w:rFonts w:eastAsia="Calibri"/>
                <w:b/>
                <w:color w:val="auto"/>
                <w:spacing w:val="-7"/>
                <w:szCs w:val="24"/>
              </w:rPr>
              <w:t xml:space="preserve"> </w:t>
            </w:r>
            <w:r w:rsidRPr="007E7A21">
              <w:rPr>
                <w:rFonts w:eastAsia="Calibri"/>
                <w:b/>
                <w:color w:val="auto"/>
                <w:spacing w:val="-4"/>
                <w:szCs w:val="24"/>
              </w:rPr>
              <w:t>часов</w:t>
            </w:r>
          </w:p>
        </w:tc>
        <w:tc>
          <w:tcPr>
            <w:tcW w:w="1236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right="153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b/>
                <w:color w:val="auto"/>
                <w:spacing w:val="-3"/>
                <w:szCs w:val="24"/>
              </w:rPr>
              <w:t>Дата</w:t>
            </w:r>
            <w:r w:rsidRPr="007E7A21">
              <w:rPr>
                <w:rFonts w:eastAsia="Calibri"/>
                <w:b/>
                <w:color w:val="auto"/>
                <w:spacing w:val="22"/>
                <w:szCs w:val="24"/>
              </w:rPr>
              <w:t xml:space="preserve"> </w:t>
            </w:r>
            <w:r w:rsidRPr="007E7A21">
              <w:rPr>
                <w:rFonts w:eastAsia="Calibri"/>
                <w:b/>
                <w:color w:val="auto"/>
                <w:spacing w:val="-2"/>
                <w:szCs w:val="24"/>
              </w:rPr>
              <w:t>изучения</w:t>
            </w:r>
          </w:p>
        </w:tc>
        <w:tc>
          <w:tcPr>
            <w:tcW w:w="1476" w:type="dxa"/>
            <w:gridSpan w:val="3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right="358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b/>
                <w:color w:val="auto"/>
                <w:spacing w:val="-2"/>
                <w:szCs w:val="24"/>
              </w:rPr>
              <w:t>Виды,</w:t>
            </w:r>
            <w:r w:rsidRPr="007E7A21">
              <w:rPr>
                <w:rFonts w:eastAsia="Calibri"/>
                <w:b/>
                <w:color w:val="auto"/>
                <w:spacing w:val="22"/>
                <w:szCs w:val="24"/>
              </w:rPr>
              <w:t xml:space="preserve"> </w:t>
            </w:r>
            <w:r w:rsidRPr="007E7A21">
              <w:rPr>
                <w:rFonts w:eastAsia="Calibri"/>
                <w:b/>
                <w:color w:val="auto"/>
                <w:spacing w:val="-3"/>
                <w:szCs w:val="24"/>
              </w:rPr>
              <w:t>формы</w:t>
            </w:r>
            <w:r w:rsidRPr="007E7A21">
              <w:rPr>
                <w:rFonts w:eastAsia="Calibri"/>
                <w:b/>
                <w:color w:val="auto"/>
                <w:spacing w:val="24"/>
                <w:szCs w:val="24"/>
              </w:rPr>
              <w:t xml:space="preserve"> </w:t>
            </w:r>
            <w:r w:rsidRPr="007E7A21">
              <w:rPr>
                <w:rFonts w:eastAsia="Calibri"/>
                <w:b/>
                <w:color w:val="auto"/>
                <w:spacing w:val="-2"/>
                <w:szCs w:val="24"/>
              </w:rPr>
              <w:t>контроля</w:t>
            </w:r>
          </w:p>
        </w:tc>
      </w:tr>
      <w:tr w:rsidR="007E7A21" w:rsidRPr="007E7A21" w:rsidTr="0096029F">
        <w:trPr>
          <w:gridBefore w:val="1"/>
          <w:wBefore w:w="20" w:type="dxa"/>
          <w:trHeight w:hRule="exact" w:val="547"/>
        </w:trPr>
        <w:tc>
          <w:tcPr>
            <w:tcW w:w="504" w:type="dxa"/>
            <w:gridSpan w:val="2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Cs w:val="24"/>
              </w:rPr>
            </w:pPr>
          </w:p>
        </w:tc>
        <w:tc>
          <w:tcPr>
            <w:tcW w:w="3351" w:type="dxa"/>
            <w:gridSpan w:val="3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Cs w:val="24"/>
              </w:rPr>
            </w:pPr>
          </w:p>
        </w:tc>
        <w:tc>
          <w:tcPr>
            <w:tcW w:w="69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b/>
                <w:color w:val="auto"/>
                <w:spacing w:val="-2"/>
                <w:szCs w:val="24"/>
              </w:rPr>
              <w:t>всего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right="157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b/>
                <w:color w:val="auto"/>
                <w:spacing w:val="-2"/>
                <w:szCs w:val="24"/>
              </w:rPr>
              <w:t>контрольные</w:t>
            </w:r>
            <w:r w:rsidRPr="007E7A21">
              <w:rPr>
                <w:rFonts w:eastAsia="Calibri"/>
                <w:b/>
                <w:color w:val="auto"/>
                <w:spacing w:val="23"/>
                <w:szCs w:val="24"/>
              </w:rPr>
              <w:t xml:space="preserve"> </w:t>
            </w:r>
            <w:r w:rsidRPr="007E7A21">
              <w:rPr>
                <w:rFonts w:eastAsia="Calibri"/>
                <w:b/>
                <w:color w:val="auto"/>
                <w:spacing w:val="-2"/>
                <w:szCs w:val="24"/>
              </w:rPr>
              <w:t>работы</w:t>
            </w:r>
          </w:p>
        </w:tc>
        <w:tc>
          <w:tcPr>
            <w:tcW w:w="166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right="74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b/>
                <w:color w:val="auto"/>
                <w:spacing w:val="-2"/>
                <w:szCs w:val="24"/>
              </w:rPr>
              <w:t>практические</w:t>
            </w:r>
            <w:r w:rsidRPr="007E7A21">
              <w:rPr>
                <w:rFonts w:eastAsia="Calibri"/>
                <w:b/>
                <w:color w:val="auto"/>
                <w:spacing w:val="25"/>
                <w:szCs w:val="24"/>
              </w:rPr>
              <w:t xml:space="preserve"> </w:t>
            </w:r>
            <w:r w:rsidRPr="007E7A21">
              <w:rPr>
                <w:rFonts w:eastAsia="Calibri"/>
                <w:b/>
                <w:color w:val="auto"/>
                <w:spacing w:val="-2"/>
                <w:szCs w:val="24"/>
              </w:rPr>
              <w:t>работы</w:t>
            </w:r>
          </w:p>
        </w:tc>
        <w:tc>
          <w:tcPr>
            <w:tcW w:w="1236" w:type="dxa"/>
            <w:gridSpan w:val="2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Cs w:val="24"/>
              </w:rPr>
            </w:pPr>
          </w:p>
        </w:tc>
        <w:tc>
          <w:tcPr>
            <w:tcW w:w="1476" w:type="dxa"/>
            <w:gridSpan w:val="3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Cs w:val="24"/>
              </w:rPr>
            </w:pPr>
          </w:p>
        </w:tc>
      </w:tr>
      <w:tr w:rsidR="007E7A21" w:rsidRPr="007E7A21" w:rsidTr="0096029F">
        <w:trPr>
          <w:gridBefore w:val="1"/>
          <w:wBefore w:w="20" w:type="dxa"/>
          <w:trHeight w:hRule="exact" w:val="864"/>
        </w:trPr>
        <w:tc>
          <w:tcPr>
            <w:tcW w:w="5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pacing w:val="-3"/>
                <w:szCs w:val="24"/>
              </w:rPr>
              <w:t>1.</w:t>
            </w:r>
          </w:p>
        </w:tc>
        <w:tc>
          <w:tcPr>
            <w:tcW w:w="335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right="356" w:firstLine="0"/>
              <w:jc w:val="left"/>
              <w:rPr>
                <w:color w:val="auto"/>
                <w:szCs w:val="24"/>
                <w:lang w:val="ru-RU"/>
              </w:rPr>
            </w:pPr>
            <w:r w:rsidRPr="007E7A21">
              <w:rPr>
                <w:rFonts w:eastAsia="Calibri"/>
                <w:color w:val="auto"/>
                <w:szCs w:val="24"/>
                <w:lang w:val="ru-RU"/>
              </w:rPr>
              <w:t>Археологические</w:t>
            </w:r>
            <w:r w:rsidRPr="007E7A21">
              <w:rPr>
                <w:rFonts w:eastAsia="Calibri"/>
                <w:color w:val="auto"/>
                <w:spacing w:val="1"/>
                <w:szCs w:val="24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szCs w:val="24"/>
                <w:lang w:val="ru-RU"/>
              </w:rPr>
              <w:t>находки,</w:t>
            </w:r>
            <w:r w:rsidRPr="007E7A21">
              <w:rPr>
                <w:rFonts w:eastAsia="Calibri"/>
                <w:color w:val="auto"/>
                <w:spacing w:val="25"/>
                <w:szCs w:val="24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zCs w:val="24"/>
                <w:lang w:val="ru-RU"/>
              </w:rPr>
              <w:t>легенды</w:t>
            </w:r>
            <w:r w:rsidRPr="007E7A21">
              <w:rPr>
                <w:rFonts w:eastAsia="Calibri"/>
                <w:color w:val="auto"/>
                <w:spacing w:val="-11"/>
                <w:szCs w:val="24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zCs w:val="24"/>
                <w:lang w:val="ru-RU"/>
              </w:rPr>
              <w:t>и</w:t>
            </w:r>
            <w:r w:rsidRPr="007E7A21">
              <w:rPr>
                <w:rFonts w:eastAsia="Calibri"/>
                <w:color w:val="auto"/>
                <w:spacing w:val="-8"/>
                <w:szCs w:val="24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zCs w:val="24"/>
                <w:lang w:val="ru-RU"/>
              </w:rPr>
              <w:t>сказания</w:t>
            </w:r>
            <w:r w:rsidRPr="007E7A21">
              <w:rPr>
                <w:rFonts w:eastAsia="Calibri"/>
                <w:color w:val="auto"/>
                <w:spacing w:val="-8"/>
                <w:szCs w:val="24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zCs w:val="24"/>
                <w:lang w:val="ru-RU"/>
              </w:rPr>
              <w:t>о</w:t>
            </w:r>
            <w:r w:rsidRPr="007E7A21">
              <w:rPr>
                <w:rFonts w:eastAsia="Calibri"/>
                <w:color w:val="auto"/>
                <w:spacing w:val="-12"/>
                <w:szCs w:val="24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szCs w:val="24"/>
                <w:lang w:val="ru-RU"/>
              </w:rPr>
              <w:t>музыке</w:t>
            </w:r>
            <w:r w:rsidRPr="007E7A21">
              <w:rPr>
                <w:rFonts w:eastAsia="Calibri"/>
                <w:color w:val="auto"/>
                <w:spacing w:val="21"/>
                <w:szCs w:val="24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2"/>
                <w:szCs w:val="24"/>
                <w:lang w:val="ru-RU"/>
              </w:rPr>
              <w:t>древних</w:t>
            </w:r>
          </w:p>
        </w:tc>
        <w:tc>
          <w:tcPr>
            <w:tcW w:w="69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zCs w:val="24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zCs w:val="24"/>
              </w:rPr>
              <w:t>0</w:t>
            </w:r>
          </w:p>
        </w:tc>
        <w:tc>
          <w:tcPr>
            <w:tcW w:w="166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zCs w:val="24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Cs w:val="24"/>
              </w:rPr>
            </w:pPr>
          </w:p>
        </w:tc>
        <w:tc>
          <w:tcPr>
            <w:tcW w:w="147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right="593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  <w:spacing w:val="-2"/>
                <w:szCs w:val="24"/>
              </w:rPr>
              <w:t>Устный</w:t>
            </w:r>
            <w:r w:rsidRPr="007E7A21">
              <w:rPr>
                <w:rFonts w:eastAsia="Calibri"/>
                <w:color w:val="auto"/>
                <w:spacing w:val="20"/>
                <w:szCs w:val="24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szCs w:val="24"/>
              </w:rPr>
              <w:t>опрос;</w:t>
            </w:r>
          </w:p>
        </w:tc>
      </w:tr>
      <w:tr w:rsidR="007E7A21" w:rsidRPr="007E7A21" w:rsidTr="0096029F">
        <w:trPr>
          <w:gridBefore w:val="1"/>
          <w:wBefore w:w="20" w:type="dxa"/>
          <w:trHeight w:hRule="exact" w:val="565"/>
        </w:trPr>
        <w:tc>
          <w:tcPr>
            <w:tcW w:w="5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pacing w:val="-3"/>
                <w:szCs w:val="24"/>
              </w:rPr>
              <w:t>2.</w:t>
            </w:r>
          </w:p>
        </w:tc>
        <w:tc>
          <w:tcPr>
            <w:tcW w:w="335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right="292" w:firstLine="0"/>
              <w:jc w:val="left"/>
              <w:rPr>
                <w:color w:val="auto"/>
                <w:szCs w:val="24"/>
                <w:lang w:val="ru-RU"/>
              </w:rPr>
            </w:pPr>
            <w:r w:rsidRPr="007E7A21">
              <w:rPr>
                <w:color w:val="auto"/>
                <w:szCs w:val="24"/>
                <w:lang w:val="ru-RU"/>
              </w:rPr>
              <w:t>Древняя</w:t>
            </w:r>
            <w:r w:rsidRPr="007E7A21">
              <w:rPr>
                <w:color w:val="auto"/>
                <w:spacing w:val="-13"/>
                <w:szCs w:val="24"/>
                <w:lang w:val="ru-RU"/>
              </w:rPr>
              <w:t xml:space="preserve"> </w:t>
            </w:r>
            <w:r w:rsidRPr="007E7A21">
              <w:rPr>
                <w:color w:val="auto"/>
                <w:szCs w:val="24"/>
                <w:lang w:val="ru-RU"/>
              </w:rPr>
              <w:t>Греция</w:t>
            </w:r>
            <w:r w:rsidRPr="007E7A21">
              <w:rPr>
                <w:color w:val="auto"/>
                <w:spacing w:val="-10"/>
                <w:szCs w:val="24"/>
                <w:lang w:val="ru-RU"/>
              </w:rPr>
              <w:t xml:space="preserve"> </w:t>
            </w:r>
            <w:r w:rsidRPr="007E7A21">
              <w:rPr>
                <w:color w:val="auto"/>
                <w:szCs w:val="24"/>
                <w:lang w:val="ru-RU"/>
              </w:rPr>
              <w:t>—</w:t>
            </w:r>
            <w:r w:rsidRPr="007E7A21">
              <w:rPr>
                <w:color w:val="auto"/>
                <w:spacing w:val="-15"/>
                <w:szCs w:val="24"/>
                <w:lang w:val="ru-RU"/>
              </w:rPr>
              <w:t xml:space="preserve"> </w:t>
            </w:r>
            <w:r w:rsidRPr="007E7A21">
              <w:rPr>
                <w:color w:val="auto"/>
                <w:szCs w:val="24"/>
                <w:lang w:val="ru-RU"/>
              </w:rPr>
              <w:t>колыбель европейской</w:t>
            </w:r>
            <w:r w:rsidRPr="007E7A21">
              <w:rPr>
                <w:color w:val="auto"/>
                <w:spacing w:val="1"/>
                <w:szCs w:val="24"/>
                <w:lang w:val="ru-RU"/>
              </w:rPr>
              <w:t xml:space="preserve"> </w:t>
            </w:r>
            <w:r w:rsidRPr="007E7A21">
              <w:rPr>
                <w:color w:val="auto"/>
                <w:spacing w:val="-1"/>
                <w:szCs w:val="24"/>
                <w:lang w:val="ru-RU"/>
              </w:rPr>
              <w:t>культуры</w:t>
            </w:r>
          </w:p>
        </w:tc>
        <w:tc>
          <w:tcPr>
            <w:tcW w:w="69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zCs w:val="24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zCs w:val="24"/>
              </w:rPr>
              <w:t>0</w:t>
            </w:r>
          </w:p>
        </w:tc>
        <w:tc>
          <w:tcPr>
            <w:tcW w:w="166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zCs w:val="24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Cs w:val="24"/>
              </w:rPr>
            </w:pPr>
          </w:p>
        </w:tc>
        <w:tc>
          <w:tcPr>
            <w:tcW w:w="147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right="593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  <w:spacing w:val="-2"/>
                <w:szCs w:val="24"/>
              </w:rPr>
              <w:t>Устный</w:t>
            </w:r>
            <w:r w:rsidRPr="007E7A21">
              <w:rPr>
                <w:rFonts w:eastAsia="Calibri"/>
                <w:color w:val="auto"/>
                <w:spacing w:val="20"/>
                <w:szCs w:val="24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szCs w:val="24"/>
              </w:rPr>
              <w:t>опрос;</w:t>
            </w:r>
          </w:p>
        </w:tc>
      </w:tr>
      <w:tr w:rsidR="007E7A21" w:rsidRPr="007E7A21" w:rsidTr="0096029F">
        <w:trPr>
          <w:gridBefore w:val="1"/>
          <w:wBefore w:w="20" w:type="dxa"/>
          <w:trHeight w:hRule="exact" w:val="574"/>
        </w:trPr>
        <w:tc>
          <w:tcPr>
            <w:tcW w:w="5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pacing w:val="-3"/>
                <w:szCs w:val="24"/>
              </w:rPr>
              <w:t>3.</w:t>
            </w:r>
          </w:p>
        </w:tc>
        <w:tc>
          <w:tcPr>
            <w:tcW w:w="335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right="934" w:firstLine="0"/>
              <w:jc w:val="left"/>
              <w:rPr>
                <w:color w:val="auto"/>
                <w:szCs w:val="24"/>
                <w:lang w:val="ru-RU"/>
              </w:rPr>
            </w:pPr>
            <w:r w:rsidRPr="007E7A21">
              <w:rPr>
                <w:rFonts w:eastAsia="Calibri"/>
                <w:color w:val="auto"/>
                <w:szCs w:val="24"/>
                <w:lang w:val="ru-RU"/>
              </w:rPr>
              <w:t>Древнегреческие</w:t>
            </w:r>
            <w:r w:rsidRPr="007E7A21">
              <w:rPr>
                <w:rFonts w:eastAsia="Calibri"/>
                <w:color w:val="auto"/>
                <w:spacing w:val="-16"/>
                <w:szCs w:val="24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zCs w:val="24"/>
                <w:lang w:val="ru-RU"/>
              </w:rPr>
              <w:t>лады. Учение о гармонии</w:t>
            </w:r>
          </w:p>
        </w:tc>
        <w:tc>
          <w:tcPr>
            <w:tcW w:w="69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zCs w:val="24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zCs w:val="24"/>
              </w:rPr>
              <w:t>0</w:t>
            </w:r>
          </w:p>
        </w:tc>
        <w:tc>
          <w:tcPr>
            <w:tcW w:w="166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zCs w:val="24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Cs w:val="24"/>
              </w:rPr>
            </w:pPr>
          </w:p>
        </w:tc>
        <w:tc>
          <w:tcPr>
            <w:tcW w:w="147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right="593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  <w:spacing w:val="-2"/>
                <w:szCs w:val="24"/>
              </w:rPr>
              <w:t>Устный</w:t>
            </w:r>
            <w:r w:rsidRPr="007E7A21">
              <w:rPr>
                <w:rFonts w:eastAsia="Calibri"/>
                <w:color w:val="auto"/>
                <w:spacing w:val="20"/>
                <w:szCs w:val="24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szCs w:val="24"/>
              </w:rPr>
              <w:t>опрос;</w:t>
            </w:r>
          </w:p>
        </w:tc>
      </w:tr>
      <w:tr w:rsidR="007E7A21" w:rsidRPr="007E7A21" w:rsidTr="007E7A21">
        <w:trPr>
          <w:gridBefore w:val="1"/>
          <w:wBefore w:w="20" w:type="dxa"/>
          <w:trHeight w:hRule="exact" w:val="1134"/>
        </w:trPr>
        <w:tc>
          <w:tcPr>
            <w:tcW w:w="5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pacing w:val="-3"/>
                <w:szCs w:val="24"/>
              </w:rPr>
              <w:t>4.</w:t>
            </w:r>
          </w:p>
        </w:tc>
        <w:tc>
          <w:tcPr>
            <w:tcW w:w="331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right="258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  <w:szCs w:val="24"/>
                <w:lang w:val="ru-RU"/>
              </w:rPr>
              <w:t>Интонации</w:t>
            </w:r>
            <w:r w:rsidRPr="007E7A21">
              <w:rPr>
                <w:rFonts w:eastAsia="Calibri"/>
                <w:color w:val="auto"/>
                <w:spacing w:val="-9"/>
                <w:szCs w:val="24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zCs w:val="24"/>
                <w:lang w:val="ru-RU"/>
              </w:rPr>
              <w:t>и</w:t>
            </w:r>
            <w:r w:rsidRPr="007E7A21">
              <w:rPr>
                <w:rFonts w:eastAsia="Calibri"/>
                <w:color w:val="auto"/>
                <w:spacing w:val="-10"/>
                <w:szCs w:val="24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szCs w:val="24"/>
                <w:lang w:val="ru-RU"/>
              </w:rPr>
              <w:t>ритмы,</w:t>
            </w:r>
            <w:r w:rsidRPr="007E7A21">
              <w:rPr>
                <w:rFonts w:eastAsia="Calibri"/>
                <w:color w:val="auto"/>
                <w:spacing w:val="-10"/>
                <w:szCs w:val="24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zCs w:val="24"/>
                <w:lang w:val="ru-RU"/>
              </w:rPr>
              <w:t>формы</w:t>
            </w:r>
            <w:r w:rsidRPr="007E7A21">
              <w:rPr>
                <w:rFonts w:eastAsia="Calibri"/>
                <w:color w:val="auto"/>
                <w:spacing w:val="-12"/>
                <w:szCs w:val="24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zCs w:val="24"/>
                <w:lang w:val="ru-RU"/>
              </w:rPr>
              <w:t>и</w:t>
            </w:r>
            <w:r w:rsidRPr="007E7A21">
              <w:rPr>
                <w:rFonts w:eastAsia="Calibri"/>
                <w:color w:val="auto"/>
                <w:spacing w:val="24"/>
                <w:szCs w:val="24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zCs w:val="24"/>
                <w:lang w:val="ru-RU"/>
              </w:rPr>
              <w:t>жанры европейского фольклора.</w:t>
            </w:r>
            <w:r w:rsidRPr="007E7A21">
              <w:rPr>
                <w:rFonts w:eastAsia="Calibri"/>
                <w:color w:val="auto"/>
                <w:spacing w:val="-3"/>
                <w:szCs w:val="24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szCs w:val="24"/>
              </w:rPr>
              <w:t>Французский</w:t>
            </w:r>
            <w:r w:rsidRPr="007E7A21">
              <w:rPr>
                <w:rFonts w:eastAsia="Calibri"/>
                <w:color w:val="auto"/>
                <w:spacing w:val="29"/>
                <w:szCs w:val="24"/>
              </w:rPr>
              <w:t xml:space="preserve"> </w:t>
            </w:r>
            <w:r w:rsidRPr="007E7A21">
              <w:rPr>
                <w:rFonts w:eastAsia="Calibri"/>
                <w:color w:val="auto"/>
                <w:spacing w:val="-2"/>
                <w:szCs w:val="24"/>
              </w:rPr>
              <w:t>фольклор</w:t>
            </w:r>
          </w:p>
        </w:tc>
        <w:tc>
          <w:tcPr>
            <w:tcW w:w="73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zCs w:val="24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zCs w:val="24"/>
              </w:rPr>
              <w:t>0</w:t>
            </w:r>
          </w:p>
        </w:tc>
        <w:tc>
          <w:tcPr>
            <w:tcW w:w="166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zCs w:val="24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Cs w:val="24"/>
              </w:rPr>
            </w:pPr>
          </w:p>
        </w:tc>
        <w:tc>
          <w:tcPr>
            <w:tcW w:w="147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right="593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  <w:spacing w:val="-2"/>
                <w:szCs w:val="24"/>
              </w:rPr>
              <w:t>Устный</w:t>
            </w:r>
            <w:r w:rsidRPr="007E7A21">
              <w:rPr>
                <w:rFonts w:eastAsia="Calibri"/>
                <w:color w:val="auto"/>
                <w:spacing w:val="20"/>
                <w:szCs w:val="24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szCs w:val="24"/>
              </w:rPr>
              <w:t>опрос;</w:t>
            </w:r>
          </w:p>
        </w:tc>
      </w:tr>
      <w:tr w:rsidR="007E7A21" w:rsidRPr="007E7A21" w:rsidTr="007E7A21">
        <w:trPr>
          <w:gridBefore w:val="1"/>
          <w:wBefore w:w="20" w:type="dxa"/>
          <w:trHeight w:hRule="exact" w:val="1122"/>
        </w:trPr>
        <w:tc>
          <w:tcPr>
            <w:tcW w:w="5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pacing w:val="-3"/>
                <w:szCs w:val="24"/>
              </w:rPr>
              <w:t>5.</w:t>
            </w:r>
          </w:p>
        </w:tc>
        <w:tc>
          <w:tcPr>
            <w:tcW w:w="331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right="258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  <w:szCs w:val="24"/>
                <w:lang w:val="ru-RU"/>
              </w:rPr>
              <w:t>Интонации</w:t>
            </w:r>
            <w:r w:rsidRPr="007E7A21">
              <w:rPr>
                <w:rFonts w:eastAsia="Calibri"/>
                <w:color w:val="auto"/>
                <w:spacing w:val="-9"/>
                <w:szCs w:val="24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zCs w:val="24"/>
                <w:lang w:val="ru-RU"/>
              </w:rPr>
              <w:t>и</w:t>
            </w:r>
            <w:r w:rsidRPr="007E7A21">
              <w:rPr>
                <w:rFonts w:eastAsia="Calibri"/>
                <w:color w:val="auto"/>
                <w:spacing w:val="-10"/>
                <w:szCs w:val="24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szCs w:val="24"/>
                <w:lang w:val="ru-RU"/>
              </w:rPr>
              <w:t>ритмы,</w:t>
            </w:r>
            <w:r w:rsidRPr="007E7A21">
              <w:rPr>
                <w:rFonts w:eastAsia="Calibri"/>
                <w:color w:val="auto"/>
                <w:spacing w:val="-10"/>
                <w:szCs w:val="24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zCs w:val="24"/>
                <w:lang w:val="ru-RU"/>
              </w:rPr>
              <w:t>формы</w:t>
            </w:r>
            <w:r w:rsidRPr="007E7A21">
              <w:rPr>
                <w:rFonts w:eastAsia="Calibri"/>
                <w:color w:val="auto"/>
                <w:spacing w:val="-12"/>
                <w:szCs w:val="24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zCs w:val="24"/>
                <w:lang w:val="ru-RU"/>
              </w:rPr>
              <w:t>и</w:t>
            </w:r>
            <w:r w:rsidRPr="007E7A21">
              <w:rPr>
                <w:rFonts w:eastAsia="Calibri"/>
                <w:color w:val="auto"/>
                <w:spacing w:val="24"/>
                <w:szCs w:val="24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zCs w:val="24"/>
                <w:lang w:val="ru-RU"/>
              </w:rPr>
              <w:t>жанры европейского фольклора.</w:t>
            </w:r>
            <w:r w:rsidRPr="007E7A21">
              <w:rPr>
                <w:rFonts w:eastAsia="Calibri"/>
                <w:color w:val="auto"/>
                <w:spacing w:val="-3"/>
                <w:szCs w:val="24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zCs w:val="24"/>
              </w:rPr>
              <w:t>Испанский</w:t>
            </w:r>
            <w:r w:rsidRPr="007E7A21">
              <w:rPr>
                <w:rFonts w:eastAsia="Calibri"/>
                <w:color w:val="auto"/>
                <w:spacing w:val="23"/>
                <w:szCs w:val="24"/>
              </w:rPr>
              <w:t xml:space="preserve"> </w:t>
            </w:r>
            <w:r w:rsidRPr="007E7A21">
              <w:rPr>
                <w:rFonts w:eastAsia="Calibri"/>
                <w:color w:val="auto"/>
                <w:spacing w:val="-2"/>
                <w:szCs w:val="24"/>
              </w:rPr>
              <w:t>фольклор</w:t>
            </w:r>
          </w:p>
        </w:tc>
        <w:tc>
          <w:tcPr>
            <w:tcW w:w="73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zCs w:val="24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zCs w:val="24"/>
              </w:rPr>
              <w:t>0</w:t>
            </w:r>
          </w:p>
        </w:tc>
        <w:tc>
          <w:tcPr>
            <w:tcW w:w="166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zCs w:val="24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Cs w:val="24"/>
              </w:rPr>
            </w:pPr>
          </w:p>
        </w:tc>
        <w:tc>
          <w:tcPr>
            <w:tcW w:w="147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right="593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  <w:spacing w:val="-2"/>
                <w:szCs w:val="24"/>
              </w:rPr>
              <w:t>Устный</w:t>
            </w:r>
            <w:r w:rsidRPr="007E7A21">
              <w:rPr>
                <w:rFonts w:eastAsia="Calibri"/>
                <w:color w:val="auto"/>
                <w:spacing w:val="20"/>
                <w:szCs w:val="24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szCs w:val="24"/>
              </w:rPr>
              <w:t>опрос;</w:t>
            </w:r>
          </w:p>
        </w:tc>
      </w:tr>
      <w:tr w:rsidR="007E7A21" w:rsidRPr="007E7A21" w:rsidTr="007E7A21">
        <w:trPr>
          <w:gridBefore w:val="1"/>
          <w:wBefore w:w="20" w:type="dxa"/>
          <w:trHeight w:hRule="exact" w:val="1138"/>
        </w:trPr>
        <w:tc>
          <w:tcPr>
            <w:tcW w:w="5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pacing w:val="-3"/>
                <w:szCs w:val="24"/>
              </w:rPr>
              <w:t>6.</w:t>
            </w:r>
          </w:p>
        </w:tc>
        <w:tc>
          <w:tcPr>
            <w:tcW w:w="331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right="198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  <w:szCs w:val="24"/>
                <w:lang w:val="ru-RU"/>
              </w:rPr>
              <w:t>Интонации</w:t>
            </w:r>
            <w:r w:rsidRPr="007E7A21">
              <w:rPr>
                <w:rFonts w:eastAsia="Calibri"/>
                <w:color w:val="auto"/>
                <w:spacing w:val="-9"/>
                <w:szCs w:val="24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zCs w:val="24"/>
                <w:lang w:val="ru-RU"/>
              </w:rPr>
              <w:t>и</w:t>
            </w:r>
            <w:r w:rsidRPr="007E7A21">
              <w:rPr>
                <w:rFonts w:eastAsia="Calibri"/>
                <w:color w:val="auto"/>
                <w:spacing w:val="-10"/>
                <w:szCs w:val="24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szCs w:val="24"/>
                <w:lang w:val="ru-RU"/>
              </w:rPr>
              <w:t>ритмы,</w:t>
            </w:r>
            <w:r w:rsidRPr="007E7A21">
              <w:rPr>
                <w:rFonts w:eastAsia="Calibri"/>
                <w:color w:val="auto"/>
                <w:spacing w:val="-10"/>
                <w:szCs w:val="24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zCs w:val="24"/>
                <w:lang w:val="ru-RU"/>
              </w:rPr>
              <w:t>формы</w:t>
            </w:r>
            <w:r w:rsidRPr="007E7A21">
              <w:rPr>
                <w:rFonts w:eastAsia="Calibri"/>
                <w:color w:val="auto"/>
                <w:spacing w:val="-12"/>
                <w:szCs w:val="24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zCs w:val="24"/>
                <w:lang w:val="ru-RU"/>
              </w:rPr>
              <w:t>и</w:t>
            </w:r>
            <w:r w:rsidRPr="007E7A21">
              <w:rPr>
                <w:rFonts w:eastAsia="Calibri"/>
                <w:color w:val="auto"/>
                <w:spacing w:val="24"/>
                <w:szCs w:val="24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zCs w:val="24"/>
                <w:lang w:val="ru-RU"/>
              </w:rPr>
              <w:t>жанры европейского фольклора.</w:t>
            </w:r>
            <w:r w:rsidRPr="007E7A21">
              <w:rPr>
                <w:rFonts w:eastAsia="Calibri"/>
                <w:color w:val="auto"/>
                <w:spacing w:val="-3"/>
                <w:szCs w:val="24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zCs w:val="24"/>
              </w:rPr>
              <w:t>Польский</w:t>
            </w:r>
            <w:r w:rsidRPr="007E7A21">
              <w:rPr>
                <w:rFonts w:eastAsia="Calibri"/>
                <w:color w:val="auto"/>
                <w:spacing w:val="23"/>
                <w:szCs w:val="24"/>
              </w:rPr>
              <w:t xml:space="preserve"> </w:t>
            </w:r>
            <w:r w:rsidRPr="007E7A21">
              <w:rPr>
                <w:rFonts w:eastAsia="Calibri"/>
                <w:color w:val="auto"/>
                <w:spacing w:val="-2"/>
                <w:szCs w:val="24"/>
              </w:rPr>
              <w:t>фольклор</w:t>
            </w:r>
          </w:p>
        </w:tc>
        <w:tc>
          <w:tcPr>
            <w:tcW w:w="73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zCs w:val="24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zCs w:val="24"/>
              </w:rPr>
              <w:t>0</w:t>
            </w:r>
          </w:p>
        </w:tc>
        <w:tc>
          <w:tcPr>
            <w:tcW w:w="166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zCs w:val="24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Cs w:val="24"/>
              </w:rPr>
            </w:pPr>
          </w:p>
        </w:tc>
        <w:tc>
          <w:tcPr>
            <w:tcW w:w="147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right="593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  <w:spacing w:val="-2"/>
                <w:szCs w:val="24"/>
              </w:rPr>
              <w:t>Устный</w:t>
            </w:r>
            <w:r w:rsidRPr="007E7A21">
              <w:rPr>
                <w:rFonts w:eastAsia="Calibri"/>
                <w:color w:val="auto"/>
                <w:spacing w:val="20"/>
                <w:szCs w:val="24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szCs w:val="24"/>
              </w:rPr>
              <w:t>опрос;</w:t>
            </w:r>
          </w:p>
        </w:tc>
      </w:tr>
      <w:tr w:rsidR="007E7A21" w:rsidRPr="007E7A21" w:rsidTr="007E7A21">
        <w:trPr>
          <w:gridBefore w:val="1"/>
          <w:wBefore w:w="20" w:type="dxa"/>
          <w:trHeight w:hRule="exact" w:val="1127"/>
        </w:trPr>
        <w:tc>
          <w:tcPr>
            <w:tcW w:w="5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pacing w:val="-3"/>
                <w:szCs w:val="24"/>
              </w:rPr>
              <w:t>7.</w:t>
            </w:r>
          </w:p>
        </w:tc>
        <w:tc>
          <w:tcPr>
            <w:tcW w:w="331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right="665" w:firstLine="0"/>
              <w:jc w:val="left"/>
              <w:rPr>
                <w:color w:val="auto"/>
                <w:szCs w:val="24"/>
                <w:lang w:val="ru-RU"/>
              </w:rPr>
            </w:pPr>
            <w:r w:rsidRPr="007E7A21">
              <w:rPr>
                <w:rFonts w:eastAsia="Calibri"/>
                <w:color w:val="auto"/>
                <w:szCs w:val="24"/>
                <w:lang w:val="ru-RU"/>
              </w:rPr>
              <w:t>Отражение</w:t>
            </w:r>
            <w:r w:rsidRPr="007E7A21">
              <w:rPr>
                <w:rFonts w:eastAsia="Calibri"/>
                <w:color w:val="auto"/>
                <w:spacing w:val="-15"/>
                <w:szCs w:val="24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zCs w:val="24"/>
                <w:lang w:val="ru-RU"/>
              </w:rPr>
              <w:t xml:space="preserve">европейского фольклора в творчестве </w:t>
            </w:r>
            <w:r w:rsidRPr="007E7A21">
              <w:rPr>
                <w:rFonts w:eastAsia="Calibri"/>
                <w:color w:val="auto"/>
                <w:spacing w:val="-3"/>
                <w:szCs w:val="24"/>
                <w:lang w:val="ru-RU"/>
              </w:rPr>
              <w:t>профессиональных</w:t>
            </w:r>
            <w:r w:rsidRPr="007E7A21">
              <w:rPr>
                <w:rFonts w:eastAsia="Calibri"/>
                <w:color w:val="auto"/>
                <w:spacing w:val="29"/>
                <w:szCs w:val="24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2"/>
                <w:szCs w:val="24"/>
                <w:lang w:val="ru-RU"/>
              </w:rPr>
              <w:t>композиторов</w:t>
            </w:r>
          </w:p>
        </w:tc>
        <w:tc>
          <w:tcPr>
            <w:tcW w:w="73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zCs w:val="24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zCs w:val="24"/>
              </w:rPr>
              <w:t>0</w:t>
            </w:r>
          </w:p>
        </w:tc>
        <w:tc>
          <w:tcPr>
            <w:tcW w:w="166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zCs w:val="24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Cs w:val="24"/>
              </w:rPr>
            </w:pPr>
          </w:p>
        </w:tc>
        <w:tc>
          <w:tcPr>
            <w:tcW w:w="147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right="593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  <w:spacing w:val="-2"/>
                <w:szCs w:val="24"/>
              </w:rPr>
              <w:t>Устный</w:t>
            </w:r>
            <w:r w:rsidRPr="007E7A21">
              <w:rPr>
                <w:rFonts w:eastAsia="Calibri"/>
                <w:color w:val="auto"/>
                <w:spacing w:val="20"/>
                <w:szCs w:val="24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szCs w:val="24"/>
              </w:rPr>
              <w:t>опрос;</w:t>
            </w:r>
          </w:p>
        </w:tc>
      </w:tr>
      <w:tr w:rsidR="007E7A21" w:rsidRPr="007E7A21" w:rsidTr="007E7A21">
        <w:trPr>
          <w:gridBefore w:val="1"/>
          <w:wBefore w:w="20" w:type="dxa"/>
          <w:trHeight w:hRule="exact" w:val="561"/>
        </w:trPr>
        <w:tc>
          <w:tcPr>
            <w:tcW w:w="5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pacing w:val="-3"/>
                <w:szCs w:val="24"/>
              </w:rPr>
              <w:t>8.</w:t>
            </w:r>
          </w:p>
        </w:tc>
        <w:tc>
          <w:tcPr>
            <w:tcW w:w="331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right="224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  <w:szCs w:val="24"/>
              </w:rPr>
              <w:t xml:space="preserve">Двигательная, </w:t>
            </w:r>
            <w:r w:rsidRPr="007E7A21">
              <w:rPr>
                <w:rFonts w:eastAsia="Calibri"/>
                <w:color w:val="auto"/>
                <w:spacing w:val="-1"/>
                <w:szCs w:val="24"/>
              </w:rPr>
              <w:t>ритмическая,</w:t>
            </w:r>
            <w:r w:rsidRPr="007E7A21">
              <w:rPr>
                <w:rFonts w:eastAsia="Calibri"/>
                <w:color w:val="auto"/>
                <w:spacing w:val="24"/>
                <w:szCs w:val="24"/>
              </w:rPr>
              <w:t xml:space="preserve"> </w:t>
            </w:r>
            <w:r w:rsidRPr="007E7A21">
              <w:rPr>
                <w:rFonts w:eastAsia="Calibri"/>
                <w:color w:val="auto"/>
                <w:szCs w:val="24"/>
              </w:rPr>
              <w:t>интонационная</w:t>
            </w:r>
            <w:r w:rsidRPr="007E7A21">
              <w:rPr>
                <w:rFonts w:eastAsia="Calibri"/>
                <w:color w:val="auto"/>
                <w:spacing w:val="-18"/>
                <w:szCs w:val="24"/>
              </w:rPr>
              <w:t xml:space="preserve"> </w:t>
            </w:r>
            <w:r w:rsidRPr="007E7A21">
              <w:rPr>
                <w:rFonts w:eastAsia="Calibri"/>
                <w:color w:val="auto"/>
                <w:szCs w:val="24"/>
              </w:rPr>
              <w:t>импровизация</w:t>
            </w:r>
          </w:p>
        </w:tc>
        <w:tc>
          <w:tcPr>
            <w:tcW w:w="73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zCs w:val="24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zCs w:val="24"/>
              </w:rPr>
              <w:t>0</w:t>
            </w:r>
          </w:p>
        </w:tc>
        <w:tc>
          <w:tcPr>
            <w:tcW w:w="166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zCs w:val="24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Cs w:val="24"/>
              </w:rPr>
            </w:pPr>
          </w:p>
        </w:tc>
        <w:tc>
          <w:tcPr>
            <w:tcW w:w="147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right="593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  <w:spacing w:val="-2"/>
                <w:szCs w:val="24"/>
              </w:rPr>
              <w:t>Устный</w:t>
            </w:r>
            <w:r w:rsidRPr="007E7A21">
              <w:rPr>
                <w:rFonts w:eastAsia="Calibri"/>
                <w:color w:val="auto"/>
                <w:spacing w:val="20"/>
                <w:szCs w:val="24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szCs w:val="24"/>
              </w:rPr>
              <w:t>опрос;</w:t>
            </w:r>
          </w:p>
        </w:tc>
      </w:tr>
      <w:tr w:rsidR="007E7A21" w:rsidRPr="007E7A21" w:rsidTr="007E7A21">
        <w:trPr>
          <w:gridBefore w:val="1"/>
          <w:wBefore w:w="20" w:type="dxa"/>
          <w:trHeight w:hRule="exact" w:val="570"/>
        </w:trPr>
        <w:tc>
          <w:tcPr>
            <w:tcW w:w="5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pacing w:val="-3"/>
                <w:szCs w:val="24"/>
              </w:rPr>
              <w:t>9.</w:t>
            </w:r>
          </w:p>
        </w:tc>
        <w:tc>
          <w:tcPr>
            <w:tcW w:w="331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right="482" w:firstLine="0"/>
              <w:jc w:val="left"/>
              <w:rPr>
                <w:color w:val="auto"/>
                <w:szCs w:val="24"/>
                <w:lang w:val="ru-RU"/>
              </w:rPr>
            </w:pPr>
            <w:r w:rsidRPr="007E7A21">
              <w:rPr>
                <w:rFonts w:eastAsia="Calibri"/>
                <w:color w:val="auto"/>
                <w:spacing w:val="-1"/>
                <w:szCs w:val="24"/>
                <w:lang w:val="ru-RU"/>
              </w:rPr>
              <w:t>Музыка</w:t>
            </w:r>
            <w:r w:rsidRPr="007E7A21">
              <w:rPr>
                <w:rFonts w:eastAsia="Calibri"/>
                <w:color w:val="auto"/>
                <w:spacing w:val="3"/>
                <w:szCs w:val="24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zCs w:val="24"/>
                <w:lang w:val="ru-RU"/>
              </w:rPr>
              <w:t>религиозная и</w:t>
            </w:r>
            <w:r w:rsidRPr="007E7A21">
              <w:rPr>
                <w:rFonts w:eastAsia="Calibri"/>
                <w:color w:val="auto"/>
                <w:spacing w:val="24"/>
                <w:szCs w:val="24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szCs w:val="24"/>
                <w:lang w:val="ru-RU"/>
              </w:rPr>
              <w:t>светская:</w:t>
            </w:r>
            <w:r w:rsidRPr="007E7A21">
              <w:rPr>
                <w:rFonts w:eastAsia="Calibri"/>
                <w:color w:val="auto"/>
                <w:spacing w:val="-15"/>
                <w:szCs w:val="24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zCs w:val="24"/>
                <w:lang w:val="ru-RU"/>
              </w:rPr>
              <w:t>сюжеты</w:t>
            </w:r>
            <w:r w:rsidRPr="007E7A21">
              <w:rPr>
                <w:rFonts w:eastAsia="Calibri"/>
                <w:color w:val="auto"/>
                <w:spacing w:val="-12"/>
                <w:szCs w:val="24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zCs w:val="24"/>
                <w:lang w:val="ru-RU"/>
              </w:rPr>
              <w:t>и</w:t>
            </w:r>
            <w:r w:rsidRPr="007E7A21">
              <w:rPr>
                <w:rFonts w:eastAsia="Calibri"/>
                <w:color w:val="auto"/>
                <w:spacing w:val="-10"/>
                <w:szCs w:val="24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szCs w:val="24"/>
                <w:lang w:val="ru-RU"/>
              </w:rPr>
              <w:t>образы.</w:t>
            </w:r>
          </w:p>
        </w:tc>
        <w:tc>
          <w:tcPr>
            <w:tcW w:w="73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zCs w:val="24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zCs w:val="24"/>
              </w:rPr>
              <w:t>0</w:t>
            </w:r>
          </w:p>
        </w:tc>
        <w:tc>
          <w:tcPr>
            <w:tcW w:w="166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zCs w:val="24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Cs w:val="24"/>
              </w:rPr>
            </w:pPr>
          </w:p>
        </w:tc>
        <w:tc>
          <w:tcPr>
            <w:tcW w:w="147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right="593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  <w:spacing w:val="-2"/>
                <w:szCs w:val="24"/>
              </w:rPr>
              <w:t>Устный</w:t>
            </w:r>
            <w:r w:rsidRPr="007E7A21">
              <w:rPr>
                <w:rFonts w:eastAsia="Calibri"/>
                <w:color w:val="auto"/>
                <w:spacing w:val="20"/>
                <w:szCs w:val="24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szCs w:val="24"/>
              </w:rPr>
              <w:t>опрос;</w:t>
            </w:r>
          </w:p>
        </w:tc>
      </w:tr>
      <w:tr w:rsidR="007E7A21" w:rsidRPr="007E7A21" w:rsidTr="007E7A21">
        <w:trPr>
          <w:gridBefore w:val="1"/>
          <w:wBefore w:w="20" w:type="dxa"/>
          <w:trHeight w:hRule="exact" w:val="1414"/>
        </w:trPr>
        <w:tc>
          <w:tcPr>
            <w:tcW w:w="5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pacing w:val="-4"/>
                <w:szCs w:val="24"/>
              </w:rPr>
              <w:lastRenderedPageBreak/>
              <w:t>10.</w:t>
            </w:r>
          </w:p>
        </w:tc>
        <w:tc>
          <w:tcPr>
            <w:tcW w:w="331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right="396" w:firstLine="0"/>
              <w:jc w:val="left"/>
              <w:rPr>
                <w:color w:val="auto"/>
                <w:szCs w:val="24"/>
                <w:lang w:val="ru-RU"/>
              </w:rPr>
            </w:pPr>
            <w:r w:rsidRPr="007E7A21">
              <w:rPr>
                <w:rFonts w:eastAsia="Calibri"/>
                <w:color w:val="auto"/>
                <w:szCs w:val="24"/>
                <w:lang w:val="ru-RU"/>
              </w:rPr>
              <w:t>Основные</w:t>
            </w:r>
            <w:r w:rsidRPr="007E7A21">
              <w:rPr>
                <w:rFonts w:eastAsia="Calibri"/>
                <w:color w:val="auto"/>
                <w:spacing w:val="-17"/>
                <w:szCs w:val="24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zCs w:val="24"/>
                <w:lang w:val="ru-RU"/>
              </w:rPr>
              <w:t>жанры,</w:t>
            </w:r>
            <w:r w:rsidRPr="007E7A21">
              <w:rPr>
                <w:rFonts w:eastAsia="Calibri"/>
                <w:color w:val="auto"/>
                <w:spacing w:val="-15"/>
                <w:szCs w:val="24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zCs w:val="24"/>
                <w:lang w:val="ru-RU"/>
              </w:rPr>
              <w:t>традиции</w:t>
            </w:r>
            <w:r w:rsidRPr="007E7A21">
              <w:rPr>
                <w:rFonts w:eastAsia="Calibri"/>
                <w:color w:val="auto"/>
                <w:spacing w:val="23"/>
                <w:szCs w:val="24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szCs w:val="24"/>
                <w:lang w:val="ru-RU"/>
              </w:rPr>
              <w:t>отечественной</w:t>
            </w:r>
            <w:r w:rsidRPr="007E7A21">
              <w:rPr>
                <w:rFonts w:eastAsia="Calibri"/>
                <w:color w:val="auto"/>
                <w:spacing w:val="3"/>
                <w:szCs w:val="24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szCs w:val="24"/>
                <w:lang w:val="ru-RU"/>
              </w:rPr>
              <w:t>духовной</w:t>
            </w:r>
            <w:r w:rsidRPr="007E7A21">
              <w:rPr>
                <w:rFonts w:eastAsia="Calibri"/>
                <w:color w:val="auto"/>
                <w:spacing w:val="32"/>
                <w:szCs w:val="24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zCs w:val="24"/>
                <w:lang w:val="ru-RU"/>
              </w:rPr>
              <w:t>музыки. Образы</w:t>
            </w:r>
            <w:r w:rsidRPr="007E7A21">
              <w:rPr>
                <w:rFonts w:eastAsia="Calibri"/>
                <w:color w:val="auto"/>
                <w:spacing w:val="-2"/>
                <w:szCs w:val="24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szCs w:val="24"/>
                <w:lang w:val="ru-RU"/>
              </w:rPr>
              <w:t>Христа,</w:t>
            </w:r>
            <w:r w:rsidRPr="007E7A21">
              <w:rPr>
                <w:rFonts w:eastAsia="Calibri"/>
                <w:color w:val="auto"/>
                <w:spacing w:val="26"/>
                <w:szCs w:val="24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zCs w:val="24"/>
                <w:lang w:val="ru-RU"/>
              </w:rPr>
              <w:t xml:space="preserve">Богородицы, </w:t>
            </w:r>
            <w:r w:rsidRPr="007E7A21">
              <w:rPr>
                <w:rFonts w:eastAsia="Calibri"/>
                <w:color w:val="auto"/>
                <w:spacing w:val="-1"/>
                <w:szCs w:val="24"/>
                <w:lang w:val="ru-RU"/>
              </w:rPr>
              <w:t>Рождества,</w:t>
            </w:r>
            <w:r w:rsidRPr="007E7A21">
              <w:rPr>
                <w:rFonts w:eastAsia="Calibri"/>
                <w:color w:val="auto"/>
                <w:spacing w:val="29"/>
                <w:szCs w:val="24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2"/>
                <w:szCs w:val="24"/>
                <w:lang w:val="ru-RU"/>
              </w:rPr>
              <w:t>Воскресения</w:t>
            </w:r>
          </w:p>
        </w:tc>
        <w:tc>
          <w:tcPr>
            <w:tcW w:w="73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zCs w:val="24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zCs w:val="24"/>
              </w:rPr>
              <w:t>0</w:t>
            </w:r>
          </w:p>
        </w:tc>
        <w:tc>
          <w:tcPr>
            <w:tcW w:w="166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zCs w:val="24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Cs w:val="24"/>
              </w:rPr>
            </w:pPr>
          </w:p>
        </w:tc>
        <w:tc>
          <w:tcPr>
            <w:tcW w:w="147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right="593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  <w:spacing w:val="-2"/>
                <w:szCs w:val="24"/>
              </w:rPr>
              <w:t>Устный</w:t>
            </w:r>
            <w:r w:rsidRPr="007E7A21">
              <w:rPr>
                <w:rFonts w:eastAsia="Calibri"/>
                <w:color w:val="auto"/>
                <w:spacing w:val="20"/>
                <w:szCs w:val="24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szCs w:val="24"/>
              </w:rPr>
              <w:t>опрос;</w:t>
            </w:r>
          </w:p>
        </w:tc>
      </w:tr>
      <w:tr w:rsidR="007E7A21" w:rsidRPr="007E7A21" w:rsidTr="007E7A21">
        <w:trPr>
          <w:gridBefore w:val="1"/>
          <w:wBefore w:w="20" w:type="dxa"/>
          <w:trHeight w:hRule="exact" w:val="853"/>
        </w:trPr>
        <w:tc>
          <w:tcPr>
            <w:tcW w:w="5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pacing w:val="-4"/>
                <w:szCs w:val="24"/>
              </w:rPr>
              <w:t>11.</w:t>
            </w:r>
          </w:p>
        </w:tc>
        <w:tc>
          <w:tcPr>
            <w:tcW w:w="331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right="426" w:firstLine="0"/>
              <w:jc w:val="left"/>
              <w:rPr>
                <w:color w:val="auto"/>
                <w:szCs w:val="24"/>
                <w:lang w:val="ru-RU"/>
              </w:rPr>
            </w:pPr>
            <w:r w:rsidRPr="007E7A21">
              <w:rPr>
                <w:rFonts w:eastAsia="Calibri"/>
                <w:color w:val="auto"/>
                <w:szCs w:val="24"/>
                <w:lang w:val="ru-RU"/>
              </w:rPr>
              <w:t>Образы</w:t>
            </w:r>
            <w:r w:rsidRPr="007E7A21">
              <w:rPr>
                <w:rFonts w:eastAsia="Calibri"/>
                <w:color w:val="auto"/>
                <w:spacing w:val="-1"/>
                <w:szCs w:val="24"/>
                <w:lang w:val="ru-RU"/>
              </w:rPr>
              <w:t xml:space="preserve"> духовной</w:t>
            </w:r>
            <w:r w:rsidRPr="007E7A21">
              <w:rPr>
                <w:rFonts w:eastAsia="Calibri"/>
                <w:color w:val="auto"/>
                <w:spacing w:val="4"/>
                <w:szCs w:val="24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szCs w:val="24"/>
                <w:lang w:val="ru-RU"/>
              </w:rPr>
              <w:t>музыки.</w:t>
            </w:r>
            <w:r w:rsidRPr="007E7A21">
              <w:rPr>
                <w:rFonts w:eastAsia="Calibri"/>
                <w:color w:val="auto"/>
                <w:spacing w:val="28"/>
                <w:szCs w:val="24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zCs w:val="24"/>
                <w:lang w:val="ru-RU"/>
              </w:rPr>
              <w:t>Сочетание</w:t>
            </w:r>
            <w:r w:rsidRPr="007E7A21">
              <w:rPr>
                <w:rFonts w:eastAsia="Calibri"/>
                <w:color w:val="auto"/>
                <w:spacing w:val="-13"/>
                <w:szCs w:val="24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zCs w:val="24"/>
                <w:lang w:val="ru-RU"/>
              </w:rPr>
              <w:t>традиций</w:t>
            </w:r>
            <w:r w:rsidRPr="007E7A21">
              <w:rPr>
                <w:rFonts w:eastAsia="Calibri"/>
                <w:color w:val="auto"/>
                <w:spacing w:val="-17"/>
                <w:szCs w:val="24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zCs w:val="24"/>
                <w:lang w:val="ru-RU"/>
              </w:rPr>
              <w:t xml:space="preserve">разных </w:t>
            </w:r>
            <w:r w:rsidRPr="007E7A21">
              <w:rPr>
                <w:rFonts w:eastAsia="Calibri"/>
                <w:color w:val="auto"/>
                <w:spacing w:val="-2"/>
                <w:szCs w:val="24"/>
                <w:lang w:val="ru-RU"/>
              </w:rPr>
              <w:t>эпох.</w:t>
            </w:r>
          </w:p>
        </w:tc>
        <w:tc>
          <w:tcPr>
            <w:tcW w:w="73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zCs w:val="24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zCs w:val="24"/>
              </w:rPr>
              <w:t>0</w:t>
            </w:r>
          </w:p>
        </w:tc>
        <w:tc>
          <w:tcPr>
            <w:tcW w:w="166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zCs w:val="24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Cs w:val="24"/>
              </w:rPr>
            </w:pPr>
          </w:p>
        </w:tc>
        <w:tc>
          <w:tcPr>
            <w:tcW w:w="147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right="593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  <w:spacing w:val="-2"/>
                <w:szCs w:val="24"/>
              </w:rPr>
              <w:t>Устный</w:t>
            </w:r>
            <w:r w:rsidRPr="007E7A21">
              <w:rPr>
                <w:rFonts w:eastAsia="Calibri"/>
                <w:color w:val="auto"/>
                <w:spacing w:val="20"/>
                <w:szCs w:val="24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szCs w:val="24"/>
              </w:rPr>
              <w:t>опрос;</w:t>
            </w:r>
          </w:p>
        </w:tc>
      </w:tr>
      <w:tr w:rsidR="007E7A21" w:rsidRPr="007E7A21" w:rsidTr="007E7A21">
        <w:trPr>
          <w:gridAfter w:val="1"/>
          <w:wAfter w:w="20" w:type="dxa"/>
          <w:trHeight w:hRule="exact" w:val="568"/>
        </w:trPr>
        <w:tc>
          <w:tcPr>
            <w:tcW w:w="5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pacing w:val="-4"/>
                <w:szCs w:val="24"/>
              </w:rPr>
              <w:t>12.</w:t>
            </w:r>
          </w:p>
        </w:tc>
        <w:tc>
          <w:tcPr>
            <w:tcW w:w="331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  <w:szCs w:val="24"/>
              </w:rPr>
              <w:t>Полифония,</w:t>
            </w:r>
            <w:r w:rsidRPr="007E7A21">
              <w:rPr>
                <w:rFonts w:eastAsia="Calibri"/>
                <w:color w:val="auto"/>
                <w:spacing w:val="-3"/>
                <w:szCs w:val="24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szCs w:val="24"/>
              </w:rPr>
              <w:t>фуга,</w:t>
            </w:r>
            <w:r w:rsidRPr="007E7A21">
              <w:rPr>
                <w:rFonts w:eastAsia="Calibri"/>
                <w:color w:val="auto"/>
                <w:spacing w:val="-3"/>
                <w:szCs w:val="24"/>
              </w:rPr>
              <w:t xml:space="preserve"> </w:t>
            </w:r>
            <w:r w:rsidRPr="007E7A21">
              <w:rPr>
                <w:rFonts w:eastAsia="Calibri"/>
                <w:color w:val="auto"/>
                <w:spacing w:val="-2"/>
                <w:szCs w:val="24"/>
              </w:rPr>
              <w:t>хорал.</w:t>
            </w:r>
          </w:p>
        </w:tc>
        <w:tc>
          <w:tcPr>
            <w:tcW w:w="73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zCs w:val="24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zCs w:val="24"/>
              </w:rPr>
              <w:t>0</w:t>
            </w:r>
          </w:p>
        </w:tc>
        <w:tc>
          <w:tcPr>
            <w:tcW w:w="166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zCs w:val="24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Cs w:val="24"/>
              </w:rPr>
            </w:pPr>
          </w:p>
        </w:tc>
        <w:tc>
          <w:tcPr>
            <w:tcW w:w="147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right="595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  <w:spacing w:val="-2"/>
                <w:szCs w:val="24"/>
              </w:rPr>
              <w:t>Устный</w:t>
            </w:r>
            <w:r w:rsidRPr="007E7A21">
              <w:rPr>
                <w:rFonts w:eastAsia="Calibri"/>
                <w:color w:val="auto"/>
                <w:spacing w:val="20"/>
                <w:szCs w:val="24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szCs w:val="24"/>
              </w:rPr>
              <w:t>опрос;</w:t>
            </w:r>
          </w:p>
        </w:tc>
      </w:tr>
      <w:tr w:rsidR="007E7A21" w:rsidRPr="007E7A21" w:rsidTr="007E7A21">
        <w:trPr>
          <w:gridAfter w:val="1"/>
          <w:wAfter w:w="20" w:type="dxa"/>
          <w:trHeight w:hRule="exact" w:val="561"/>
        </w:trPr>
        <w:tc>
          <w:tcPr>
            <w:tcW w:w="5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pacing w:val="-4"/>
                <w:szCs w:val="24"/>
              </w:rPr>
              <w:t>13.</w:t>
            </w:r>
          </w:p>
        </w:tc>
        <w:tc>
          <w:tcPr>
            <w:tcW w:w="331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right="523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  <w:szCs w:val="24"/>
              </w:rPr>
              <w:t>Религиозная</w:t>
            </w:r>
            <w:r w:rsidRPr="007E7A21">
              <w:rPr>
                <w:rFonts w:eastAsia="Calibri"/>
                <w:color w:val="auto"/>
                <w:spacing w:val="-17"/>
                <w:szCs w:val="24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szCs w:val="24"/>
              </w:rPr>
              <w:t>музыка</w:t>
            </w:r>
            <w:r w:rsidRPr="007E7A21">
              <w:rPr>
                <w:rFonts w:eastAsia="Calibri"/>
                <w:color w:val="auto"/>
                <w:spacing w:val="-13"/>
                <w:szCs w:val="24"/>
              </w:rPr>
              <w:t xml:space="preserve"> </w:t>
            </w:r>
            <w:r w:rsidRPr="007E7A21">
              <w:rPr>
                <w:rFonts w:eastAsia="Calibri"/>
                <w:color w:val="auto"/>
                <w:szCs w:val="24"/>
              </w:rPr>
              <w:t>эпохи</w:t>
            </w:r>
            <w:r w:rsidRPr="007E7A21">
              <w:rPr>
                <w:rFonts w:eastAsia="Calibri"/>
                <w:color w:val="auto"/>
                <w:spacing w:val="23"/>
                <w:szCs w:val="24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szCs w:val="24"/>
              </w:rPr>
              <w:t>Барокко.</w:t>
            </w:r>
          </w:p>
        </w:tc>
        <w:tc>
          <w:tcPr>
            <w:tcW w:w="73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zCs w:val="24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zCs w:val="24"/>
              </w:rPr>
              <w:t>0</w:t>
            </w:r>
          </w:p>
        </w:tc>
        <w:tc>
          <w:tcPr>
            <w:tcW w:w="166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zCs w:val="24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Cs w:val="24"/>
              </w:rPr>
            </w:pPr>
          </w:p>
        </w:tc>
        <w:tc>
          <w:tcPr>
            <w:tcW w:w="147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right="593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  <w:spacing w:val="-2"/>
                <w:szCs w:val="24"/>
              </w:rPr>
              <w:t>Устный</w:t>
            </w:r>
            <w:r w:rsidRPr="007E7A21">
              <w:rPr>
                <w:rFonts w:eastAsia="Calibri"/>
                <w:color w:val="auto"/>
                <w:spacing w:val="20"/>
                <w:szCs w:val="24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szCs w:val="24"/>
              </w:rPr>
              <w:t>опрос;</w:t>
            </w:r>
          </w:p>
        </w:tc>
      </w:tr>
      <w:tr w:rsidR="007E7A21" w:rsidRPr="007E7A21" w:rsidTr="007E7A21">
        <w:trPr>
          <w:gridAfter w:val="1"/>
          <w:wAfter w:w="20" w:type="dxa"/>
          <w:trHeight w:hRule="exact" w:val="569"/>
        </w:trPr>
        <w:tc>
          <w:tcPr>
            <w:tcW w:w="5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pacing w:val="-4"/>
                <w:szCs w:val="24"/>
              </w:rPr>
              <w:t>14.</w:t>
            </w:r>
          </w:p>
        </w:tc>
        <w:tc>
          <w:tcPr>
            <w:tcW w:w="331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right="359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  <w:szCs w:val="24"/>
              </w:rPr>
              <w:t>Русская</w:t>
            </w:r>
            <w:r w:rsidRPr="007E7A21">
              <w:rPr>
                <w:rFonts w:eastAsia="Calibri"/>
                <w:color w:val="auto"/>
                <w:spacing w:val="-18"/>
                <w:szCs w:val="24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szCs w:val="24"/>
              </w:rPr>
              <w:t>музыка</w:t>
            </w:r>
            <w:r w:rsidRPr="007E7A21">
              <w:rPr>
                <w:rFonts w:eastAsia="Calibri"/>
                <w:color w:val="auto"/>
                <w:spacing w:val="-13"/>
                <w:szCs w:val="24"/>
              </w:rPr>
              <w:t xml:space="preserve"> </w:t>
            </w:r>
            <w:r w:rsidRPr="007E7A21">
              <w:rPr>
                <w:rFonts w:eastAsia="Calibri"/>
                <w:color w:val="auto"/>
                <w:szCs w:val="24"/>
              </w:rPr>
              <w:t>религиозной</w:t>
            </w:r>
            <w:r w:rsidRPr="007E7A21">
              <w:rPr>
                <w:rFonts w:eastAsia="Calibri"/>
                <w:color w:val="auto"/>
                <w:spacing w:val="28"/>
                <w:szCs w:val="24"/>
              </w:rPr>
              <w:t xml:space="preserve"> </w:t>
            </w:r>
            <w:r w:rsidRPr="007E7A21">
              <w:rPr>
                <w:rFonts w:eastAsia="Calibri"/>
                <w:color w:val="auto"/>
                <w:spacing w:val="-2"/>
                <w:szCs w:val="24"/>
              </w:rPr>
              <w:t>традиции</w:t>
            </w:r>
          </w:p>
        </w:tc>
        <w:tc>
          <w:tcPr>
            <w:tcW w:w="73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zCs w:val="24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zCs w:val="24"/>
              </w:rPr>
              <w:t>0</w:t>
            </w:r>
          </w:p>
        </w:tc>
        <w:tc>
          <w:tcPr>
            <w:tcW w:w="166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zCs w:val="24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Cs w:val="24"/>
              </w:rPr>
            </w:pPr>
          </w:p>
        </w:tc>
        <w:tc>
          <w:tcPr>
            <w:tcW w:w="147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right="593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  <w:spacing w:val="-2"/>
                <w:szCs w:val="24"/>
              </w:rPr>
              <w:t>Устный</w:t>
            </w:r>
            <w:r w:rsidRPr="007E7A21">
              <w:rPr>
                <w:rFonts w:eastAsia="Calibri"/>
                <w:color w:val="auto"/>
                <w:spacing w:val="20"/>
                <w:szCs w:val="24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szCs w:val="24"/>
              </w:rPr>
              <w:t>опрос;</w:t>
            </w:r>
          </w:p>
        </w:tc>
      </w:tr>
      <w:tr w:rsidR="007E7A21" w:rsidRPr="007E7A21" w:rsidTr="007E7A21">
        <w:trPr>
          <w:gridAfter w:val="1"/>
          <w:wAfter w:w="20" w:type="dxa"/>
          <w:trHeight w:hRule="exact" w:val="667"/>
        </w:trPr>
        <w:tc>
          <w:tcPr>
            <w:tcW w:w="5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pacing w:val="-4"/>
                <w:szCs w:val="24"/>
              </w:rPr>
              <w:t>15.</w:t>
            </w:r>
          </w:p>
        </w:tc>
        <w:tc>
          <w:tcPr>
            <w:tcW w:w="331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right="223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  <w:spacing w:val="-1"/>
                <w:szCs w:val="24"/>
              </w:rPr>
              <w:t>Духовная</w:t>
            </w:r>
            <w:r w:rsidRPr="007E7A21">
              <w:rPr>
                <w:rFonts w:eastAsia="Calibri"/>
                <w:color w:val="auto"/>
                <w:spacing w:val="5"/>
                <w:szCs w:val="24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szCs w:val="24"/>
              </w:rPr>
              <w:t>музыка</w:t>
            </w:r>
            <w:r w:rsidRPr="007E7A21">
              <w:rPr>
                <w:rFonts w:eastAsia="Calibri"/>
                <w:color w:val="auto"/>
                <w:spacing w:val="23"/>
                <w:szCs w:val="24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szCs w:val="24"/>
              </w:rPr>
              <w:t>отечественных</w:t>
            </w:r>
            <w:r w:rsidRPr="007E7A21">
              <w:rPr>
                <w:rFonts w:eastAsia="Calibri"/>
                <w:color w:val="auto"/>
                <w:spacing w:val="-10"/>
                <w:szCs w:val="24"/>
              </w:rPr>
              <w:t xml:space="preserve"> </w:t>
            </w:r>
            <w:r w:rsidRPr="007E7A21">
              <w:rPr>
                <w:rFonts w:eastAsia="Calibri"/>
                <w:color w:val="auto"/>
                <w:szCs w:val="24"/>
              </w:rPr>
              <w:t>композиторов.</w:t>
            </w:r>
          </w:p>
        </w:tc>
        <w:tc>
          <w:tcPr>
            <w:tcW w:w="73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zCs w:val="24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zCs w:val="24"/>
              </w:rPr>
              <w:t>0</w:t>
            </w:r>
          </w:p>
        </w:tc>
        <w:tc>
          <w:tcPr>
            <w:tcW w:w="166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zCs w:val="24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Cs w:val="24"/>
              </w:rPr>
            </w:pPr>
          </w:p>
        </w:tc>
        <w:tc>
          <w:tcPr>
            <w:tcW w:w="147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right="593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  <w:spacing w:val="-2"/>
                <w:szCs w:val="24"/>
              </w:rPr>
              <w:t>Устный</w:t>
            </w:r>
            <w:r w:rsidRPr="007E7A21">
              <w:rPr>
                <w:rFonts w:eastAsia="Calibri"/>
                <w:color w:val="auto"/>
                <w:spacing w:val="20"/>
                <w:szCs w:val="24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szCs w:val="24"/>
              </w:rPr>
              <w:t>опрос;</w:t>
            </w:r>
          </w:p>
        </w:tc>
      </w:tr>
      <w:tr w:rsidR="007E7A21" w:rsidRPr="007E7A21" w:rsidTr="007E7A21">
        <w:trPr>
          <w:gridAfter w:val="1"/>
          <w:wAfter w:w="20" w:type="dxa"/>
          <w:trHeight w:hRule="exact" w:val="537"/>
        </w:trPr>
        <w:tc>
          <w:tcPr>
            <w:tcW w:w="5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pacing w:val="-4"/>
                <w:szCs w:val="24"/>
              </w:rPr>
              <w:t>16.</w:t>
            </w:r>
          </w:p>
        </w:tc>
        <w:tc>
          <w:tcPr>
            <w:tcW w:w="331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right="945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  <w:szCs w:val="24"/>
              </w:rPr>
              <w:t>Развитие</w:t>
            </w:r>
            <w:r w:rsidRPr="007E7A21">
              <w:rPr>
                <w:rFonts w:eastAsia="Calibri"/>
                <w:color w:val="auto"/>
                <w:spacing w:val="-13"/>
                <w:szCs w:val="24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szCs w:val="24"/>
              </w:rPr>
              <w:t>музыкальных</w:t>
            </w:r>
            <w:r w:rsidRPr="007E7A21">
              <w:rPr>
                <w:rFonts w:eastAsia="Calibri"/>
                <w:color w:val="auto"/>
                <w:spacing w:val="28"/>
                <w:szCs w:val="24"/>
              </w:rPr>
              <w:t xml:space="preserve"> </w:t>
            </w:r>
            <w:r w:rsidRPr="007E7A21">
              <w:rPr>
                <w:rFonts w:eastAsia="Calibri"/>
                <w:color w:val="auto"/>
                <w:spacing w:val="-2"/>
                <w:szCs w:val="24"/>
              </w:rPr>
              <w:t>образов</w:t>
            </w:r>
          </w:p>
        </w:tc>
        <w:tc>
          <w:tcPr>
            <w:tcW w:w="73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zCs w:val="24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zCs w:val="24"/>
              </w:rPr>
              <w:t>0</w:t>
            </w:r>
          </w:p>
        </w:tc>
        <w:tc>
          <w:tcPr>
            <w:tcW w:w="166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zCs w:val="24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Cs w:val="24"/>
              </w:rPr>
            </w:pPr>
          </w:p>
        </w:tc>
        <w:tc>
          <w:tcPr>
            <w:tcW w:w="147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right="593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  <w:spacing w:val="-2"/>
                <w:szCs w:val="24"/>
              </w:rPr>
              <w:t>Устный</w:t>
            </w:r>
            <w:r w:rsidRPr="007E7A21">
              <w:rPr>
                <w:rFonts w:eastAsia="Calibri"/>
                <w:color w:val="auto"/>
                <w:spacing w:val="20"/>
                <w:szCs w:val="24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szCs w:val="24"/>
              </w:rPr>
              <w:t>опрос;</w:t>
            </w:r>
          </w:p>
        </w:tc>
      </w:tr>
      <w:tr w:rsidR="007E7A21" w:rsidRPr="007E7A21" w:rsidTr="007E7A21">
        <w:trPr>
          <w:gridAfter w:val="1"/>
          <w:wAfter w:w="20" w:type="dxa"/>
          <w:trHeight w:hRule="exact" w:val="846"/>
        </w:trPr>
        <w:tc>
          <w:tcPr>
            <w:tcW w:w="5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pacing w:val="-4"/>
                <w:szCs w:val="24"/>
              </w:rPr>
              <w:t>17.</w:t>
            </w:r>
          </w:p>
        </w:tc>
        <w:tc>
          <w:tcPr>
            <w:tcW w:w="331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right="501" w:firstLine="0"/>
              <w:jc w:val="left"/>
              <w:rPr>
                <w:color w:val="auto"/>
                <w:szCs w:val="24"/>
                <w:lang w:val="ru-RU"/>
              </w:rPr>
            </w:pPr>
            <w:r w:rsidRPr="007E7A21">
              <w:rPr>
                <w:rFonts w:eastAsia="Calibri"/>
                <w:color w:val="auto"/>
                <w:szCs w:val="24"/>
                <w:lang w:val="ru-RU"/>
              </w:rPr>
              <w:t>Принципы</w:t>
            </w:r>
            <w:r w:rsidRPr="007E7A21">
              <w:rPr>
                <w:rFonts w:eastAsia="Calibri"/>
                <w:color w:val="auto"/>
                <w:spacing w:val="-1"/>
                <w:szCs w:val="24"/>
                <w:lang w:val="ru-RU"/>
              </w:rPr>
              <w:t xml:space="preserve"> музыкального</w:t>
            </w:r>
            <w:r w:rsidRPr="007E7A21">
              <w:rPr>
                <w:rFonts w:eastAsia="Calibri"/>
                <w:color w:val="auto"/>
                <w:spacing w:val="29"/>
                <w:szCs w:val="24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zCs w:val="24"/>
                <w:lang w:val="ru-RU"/>
              </w:rPr>
              <w:t>развития:</w:t>
            </w:r>
            <w:r w:rsidRPr="007E7A21">
              <w:rPr>
                <w:rFonts w:eastAsia="Calibri"/>
                <w:color w:val="auto"/>
                <w:spacing w:val="-17"/>
                <w:szCs w:val="24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zCs w:val="24"/>
                <w:lang w:val="ru-RU"/>
              </w:rPr>
              <w:t>повтор,</w:t>
            </w:r>
            <w:r w:rsidRPr="007E7A21">
              <w:rPr>
                <w:rFonts w:eastAsia="Calibri"/>
                <w:color w:val="auto"/>
                <w:spacing w:val="-17"/>
                <w:szCs w:val="24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szCs w:val="24"/>
                <w:lang w:val="ru-RU"/>
              </w:rPr>
              <w:t>контраст,</w:t>
            </w:r>
            <w:r w:rsidRPr="007E7A21">
              <w:rPr>
                <w:rFonts w:eastAsia="Calibri"/>
                <w:color w:val="auto"/>
                <w:spacing w:val="29"/>
                <w:szCs w:val="24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2"/>
                <w:szCs w:val="24"/>
                <w:lang w:val="ru-RU"/>
              </w:rPr>
              <w:t>разработка</w:t>
            </w:r>
          </w:p>
        </w:tc>
        <w:tc>
          <w:tcPr>
            <w:tcW w:w="73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zCs w:val="24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zCs w:val="24"/>
              </w:rPr>
              <w:t>0</w:t>
            </w:r>
          </w:p>
        </w:tc>
        <w:tc>
          <w:tcPr>
            <w:tcW w:w="166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zCs w:val="24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Cs w:val="24"/>
              </w:rPr>
            </w:pPr>
          </w:p>
        </w:tc>
        <w:tc>
          <w:tcPr>
            <w:tcW w:w="147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right="593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  <w:spacing w:val="-2"/>
                <w:szCs w:val="24"/>
              </w:rPr>
              <w:t>Устный</w:t>
            </w:r>
            <w:r w:rsidRPr="007E7A21">
              <w:rPr>
                <w:rFonts w:eastAsia="Calibri"/>
                <w:color w:val="auto"/>
                <w:spacing w:val="20"/>
                <w:szCs w:val="24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szCs w:val="24"/>
              </w:rPr>
              <w:t>опрос;</w:t>
            </w:r>
          </w:p>
        </w:tc>
      </w:tr>
      <w:tr w:rsidR="007E7A21" w:rsidRPr="007E7A21" w:rsidTr="007E7A21">
        <w:trPr>
          <w:gridAfter w:val="1"/>
          <w:wAfter w:w="20" w:type="dxa"/>
          <w:trHeight w:hRule="exact" w:val="821"/>
        </w:trPr>
        <w:tc>
          <w:tcPr>
            <w:tcW w:w="5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pacing w:val="-4"/>
                <w:szCs w:val="24"/>
              </w:rPr>
              <w:t>18.</w:t>
            </w:r>
          </w:p>
        </w:tc>
        <w:tc>
          <w:tcPr>
            <w:tcW w:w="331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right="753" w:firstLine="0"/>
              <w:jc w:val="left"/>
              <w:rPr>
                <w:color w:val="auto"/>
                <w:szCs w:val="24"/>
                <w:lang w:val="ru-RU"/>
              </w:rPr>
            </w:pPr>
            <w:r w:rsidRPr="007E7A21">
              <w:rPr>
                <w:color w:val="auto"/>
                <w:spacing w:val="-1"/>
                <w:szCs w:val="24"/>
                <w:lang w:val="ru-RU"/>
              </w:rPr>
              <w:t>Музыкальная</w:t>
            </w:r>
            <w:r w:rsidRPr="007E7A21">
              <w:rPr>
                <w:color w:val="auto"/>
                <w:spacing w:val="-11"/>
                <w:szCs w:val="24"/>
                <w:lang w:val="ru-RU"/>
              </w:rPr>
              <w:t xml:space="preserve"> </w:t>
            </w:r>
            <w:r w:rsidRPr="007E7A21">
              <w:rPr>
                <w:color w:val="auto"/>
                <w:szCs w:val="24"/>
                <w:lang w:val="ru-RU"/>
              </w:rPr>
              <w:t>форма</w:t>
            </w:r>
            <w:r w:rsidRPr="007E7A21">
              <w:rPr>
                <w:color w:val="auto"/>
                <w:spacing w:val="33"/>
                <w:szCs w:val="24"/>
                <w:lang w:val="ru-RU"/>
              </w:rPr>
              <w:t xml:space="preserve"> </w:t>
            </w:r>
            <w:r w:rsidRPr="007E7A21">
              <w:rPr>
                <w:color w:val="auto"/>
                <w:szCs w:val="24"/>
                <w:lang w:val="ru-RU"/>
              </w:rPr>
              <w:t>—</w:t>
            </w:r>
            <w:r w:rsidRPr="007E7A21">
              <w:rPr>
                <w:color w:val="auto"/>
                <w:spacing w:val="29"/>
                <w:szCs w:val="24"/>
                <w:lang w:val="ru-RU"/>
              </w:rPr>
              <w:t xml:space="preserve"> </w:t>
            </w:r>
            <w:r w:rsidRPr="007E7A21">
              <w:rPr>
                <w:color w:val="auto"/>
                <w:szCs w:val="24"/>
                <w:lang w:val="ru-RU"/>
              </w:rPr>
              <w:t xml:space="preserve">строение музыкального </w:t>
            </w:r>
            <w:r w:rsidRPr="007E7A21">
              <w:rPr>
                <w:color w:val="auto"/>
                <w:spacing w:val="-2"/>
                <w:szCs w:val="24"/>
                <w:lang w:val="ru-RU"/>
              </w:rPr>
              <w:t>произведения</w:t>
            </w:r>
          </w:p>
        </w:tc>
        <w:tc>
          <w:tcPr>
            <w:tcW w:w="73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zCs w:val="24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zCs w:val="24"/>
              </w:rPr>
              <w:t>0</w:t>
            </w:r>
          </w:p>
        </w:tc>
        <w:tc>
          <w:tcPr>
            <w:tcW w:w="166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zCs w:val="24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Cs w:val="24"/>
              </w:rPr>
            </w:pPr>
          </w:p>
        </w:tc>
        <w:tc>
          <w:tcPr>
            <w:tcW w:w="147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right="593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  <w:spacing w:val="-2"/>
                <w:szCs w:val="24"/>
              </w:rPr>
              <w:t>Устный</w:t>
            </w:r>
            <w:r w:rsidRPr="007E7A21">
              <w:rPr>
                <w:rFonts w:eastAsia="Calibri"/>
                <w:color w:val="auto"/>
                <w:spacing w:val="20"/>
                <w:szCs w:val="24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szCs w:val="24"/>
              </w:rPr>
              <w:t>опрос;</w:t>
            </w:r>
          </w:p>
        </w:tc>
      </w:tr>
      <w:tr w:rsidR="007E7A21" w:rsidRPr="007E7A21" w:rsidTr="007E7A21">
        <w:trPr>
          <w:gridAfter w:val="1"/>
          <w:wAfter w:w="20" w:type="dxa"/>
          <w:trHeight w:hRule="exact" w:val="654"/>
        </w:trPr>
        <w:tc>
          <w:tcPr>
            <w:tcW w:w="5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pacing w:val="-4"/>
                <w:szCs w:val="24"/>
              </w:rPr>
              <w:t>19.</w:t>
            </w:r>
          </w:p>
        </w:tc>
        <w:tc>
          <w:tcPr>
            <w:tcW w:w="331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right="1190" w:firstLine="0"/>
              <w:jc w:val="left"/>
              <w:rPr>
                <w:color w:val="auto"/>
                <w:szCs w:val="24"/>
                <w:lang w:val="ru-RU"/>
              </w:rPr>
            </w:pPr>
            <w:r w:rsidRPr="007E7A21">
              <w:rPr>
                <w:rFonts w:eastAsia="Calibri"/>
                <w:color w:val="auto"/>
                <w:szCs w:val="24"/>
                <w:lang w:val="ru-RU"/>
              </w:rPr>
              <w:t>Способы</w:t>
            </w:r>
            <w:r w:rsidRPr="007E7A21">
              <w:rPr>
                <w:rFonts w:eastAsia="Calibri"/>
                <w:color w:val="auto"/>
                <w:spacing w:val="-13"/>
                <w:szCs w:val="24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zCs w:val="24"/>
                <w:lang w:val="ru-RU"/>
              </w:rPr>
              <w:t>развития</w:t>
            </w:r>
            <w:r w:rsidRPr="007E7A21">
              <w:rPr>
                <w:rFonts w:eastAsia="Calibri"/>
                <w:color w:val="auto"/>
                <w:spacing w:val="-15"/>
                <w:szCs w:val="24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zCs w:val="24"/>
                <w:lang w:val="ru-RU"/>
              </w:rPr>
              <w:t>и изменения</w:t>
            </w:r>
            <w:r w:rsidRPr="007E7A21">
              <w:rPr>
                <w:rFonts w:eastAsia="Calibri"/>
                <w:color w:val="auto"/>
                <w:spacing w:val="4"/>
                <w:szCs w:val="24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szCs w:val="24"/>
                <w:lang w:val="ru-RU"/>
              </w:rPr>
              <w:t>музыки.</w:t>
            </w:r>
          </w:p>
        </w:tc>
        <w:tc>
          <w:tcPr>
            <w:tcW w:w="73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zCs w:val="24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zCs w:val="24"/>
              </w:rPr>
              <w:t>0</w:t>
            </w:r>
          </w:p>
        </w:tc>
        <w:tc>
          <w:tcPr>
            <w:tcW w:w="166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zCs w:val="24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Cs w:val="24"/>
              </w:rPr>
            </w:pPr>
          </w:p>
        </w:tc>
        <w:tc>
          <w:tcPr>
            <w:tcW w:w="147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right="593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  <w:spacing w:val="-2"/>
                <w:szCs w:val="24"/>
              </w:rPr>
              <w:t>Устный</w:t>
            </w:r>
            <w:r w:rsidRPr="007E7A21">
              <w:rPr>
                <w:rFonts w:eastAsia="Calibri"/>
                <w:color w:val="auto"/>
                <w:spacing w:val="20"/>
                <w:szCs w:val="24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szCs w:val="24"/>
              </w:rPr>
              <w:t>опрос;</w:t>
            </w:r>
          </w:p>
        </w:tc>
      </w:tr>
      <w:tr w:rsidR="007E7A21" w:rsidRPr="007E7A21" w:rsidTr="007E7A21">
        <w:trPr>
          <w:gridAfter w:val="1"/>
          <w:wAfter w:w="20" w:type="dxa"/>
          <w:trHeight w:hRule="exact" w:val="821"/>
        </w:trPr>
        <w:tc>
          <w:tcPr>
            <w:tcW w:w="5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pacing w:val="-4"/>
                <w:szCs w:val="24"/>
              </w:rPr>
              <w:t>20.</w:t>
            </w:r>
          </w:p>
        </w:tc>
        <w:tc>
          <w:tcPr>
            <w:tcW w:w="331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right="459" w:firstLine="0"/>
              <w:rPr>
                <w:color w:val="auto"/>
                <w:szCs w:val="24"/>
                <w:lang w:val="ru-RU"/>
              </w:rPr>
            </w:pPr>
            <w:r w:rsidRPr="007E7A21">
              <w:rPr>
                <w:rFonts w:eastAsia="Calibri"/>
                <w:color w:val="auto"/>
                <w:szCs w:val="24"/>
                <w:lang w:val="ru-RU"/>
              </w:rPr>
              <w:t xml:space="preserve">Урок-викторина на </w:t>
            </w:r>
            <w:r w:rsidRPr="007E7A21">
              <w:rPr>
                <w:rFonts w:eastAsia="Calibri"/>
                <w:color w:val="auto"/>
                <w:spacing w:val="-1"/>
                <w:szCs w:val="24"/>
                <w:lang w:val="ru-RU"/>
              </w:rPr>
              <w:t>знание</w:t>
            </w:r>
            <w:r w:rsidRPr="007E7A21">
              <w:rPr>
                <w:rFonts w:eastAsia="Calibri"/>
                <w:color w:val="auto"/>
                <w:spacing w:val="25"/>
                <w:szCs w:val="24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zCs w:val="24"/>
                <w:lang w:val="ru-RU"/>
              </w:rPr>
              <w:t>музыки,</w:t>
            </w:r>
            <w:r w:rsidRPr="007E7A21">
              <w:rPr>
                <w:rFonts w:eastAsia="Calibri"/>
                <w:color w:val="auto"/>
                <w:spacing w:val="-12"/>
                <w:szCs w:val="24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zCs w:val="24"/>
                <w:lang w:val="ru-RU"/>
              </w:rPr>
              <w:t>названий</w:t>
            </w:r>
            <w:r w:rsidRPr="007E7A21">
              <w:rPr>
                <w:rFonts w:eastAsia="Calibri"/>
                <w:color w:val="auto"/>
                <w:spacing w:val="-14"/>
                <w:szCs w:val="24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zCs w:val="24"/>
                <w:lang w:val="ru-RU"/>
              </w:rPr>
              <w:t>и</w:t>
            </w:r>
            <w:r w:rsidRPr="007E7A21">
              <w:rPr>
                <w:rFonts w:eastAsia="Calibri"/>
                <w:color w:val="auto"/>
                <w:spacing w:val="-12"/>
                <w:szCs w:val="24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zCs w:val="24"/>
                <w:lang w:val="ru-RU"/>
              </w:rPr>
              <w:t>авторов изученных</w:t>
            </w:r>
            <w:r w:rsidRPr="007E7A21">
              <w:rPr>
                <w:rFonts w:eastAsia="Calibri"/>
                <w:color w:val="auto"/>
                <w:spacing w:val="-3"/>
                <w:szCs w:val="24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zCs w:val="24"/>
                <w:lang w:val="ru-RU"/>
              </w:rPr>
              <w:t>произведений</w:t>
            </w:r>
          </w:p>
        </w:tc>
        <w:tc>
          <w:tcPr>
            <w:tcW w:w="73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zCs w:val="24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zCs w:val="24"/>
              </w:rPr>
              <w:t>0</w:t>
            </w:r>
          </w:p>
        </w:tc>
        <w:tc>
          <w:tcPr>
            <w:tcW w:w="166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zCs w:val="24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Cs w:val="24"/>
              </w:rPr>
            </w:pPr>
          </w:p>
        </w:tc>
        <w:tc>
          <w:tcPr>
            <w:tcW w:w="147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right="79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  <w:spacing w:val="-3"/>
                <w:szCs w:val="24"/>
              </w:rPr>
              <w:t>Письменный</w:t>
            </w:r>
            <w:r w:rsidRPr="007E7A21">
              <w:rPr>
                <w:rFonts w:eastAsia="Calibri"/>
                <w:color w:val="auto"/>
                <w:spacing w:val="26"/>
                <w:szCs w:val="24"/>
              </w:rPr>
              <w:t xml:space="preserve"> </w:t>
            </w:r>
            <w:r w:rsidRPr="007E7A21">
              <w:rPr>
                <w:rFonts w:eastAsia="Calibri"/>
                <w:color w:val="auto"/>
                <w:spacing w:val="-2"/>
                <w:szCs w:val="24"/>
              </w:rPr>
              <w:t>контроль;</w:t>
            </w:r>
          </w:p>
        </w:tc>
      </w:tr>
      <w:tr w:rsidR="007E7A21" w:rsidRPr="007E7A21" w:rsidTr="007E7A21">
        <w:trPr>
          <w:gridAfter w:val="1"/>
          <w:wAfter w:w="20" w:type="dxa"/>
          <w:trHeight w:hRule="exact" w:val="639"/>
        </w:trPr>
        <w:tc>
          <w:tcPr>
            <w:tcW w:w="5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pacing w:val="-4"/>
                <w:szCs w:val="24"/>
              </w:rPr>
              <w:t>21.</w:t>
            </w:r>
          </w:p>
        </w:tc>
        <w:tc>
          <w:tcPr>
            <w:tcW w:w="331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right="449" w:firstLine="0"/>
              <w:jc w:val="left"/>
              <w:rPr>
                <w:color w:val="auto"/>
                <w:szCs w:val="24"/>
                <w:lang w:val="ru-RU"/>
              </w:rPr>
            </w:pPr>
            <w:r w:rsidRPr="007E7A21">
              <w:rPr>
                <w:rFonts w:eastAsia="Calibri"/>
                <w:color w:val="auto"/>
                <w:szCs w:val="24"/>
                <w:lang w:val="ru-RU"/>
              </w:rPr>
              <w:t>Программная</w:t>
            </w:r>
            <w:r w:rsidRPr="007E7A21">
              <w:rPr>
                <w:rFonts w:eastAsia="Calibri"/>
                <w:color w:val="auto"/>
                <w:spacing w:val="-12"/>
                <w:szCs w:val="24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szCs w:val="24"/>
                <w:lang w:val="ru-RU"/>
              </w:rPr>
              <w:t>увертюра</w:t>
            </w:r>
            <w:r w:rsidRPr="007E7A21">
              <w:rPr>
                <w:rFonts w:eastAsia="Calibri"/>
                <w:color w:val="auto"/>
                <w:spacing w:val="-15"/>
                <w:szCs w:val="24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zCs w:val="24"/>
                <w:lang w:val="ru-RU"/>
              </w:rPr>
              <w:t>как</w:t>
            </w:r>
            <w:r w:rsidRPr="007E7A21">
              <w:rPr>
                <w:rFonts w:eastAsia="Calibri"/>
                <w:color w:val="auto"/>
                <w:spacing w:val="22"/>
                <w:szCs w:val="24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szCs w:val="24"/>
                <w:lang w:val="ru-RU"/>
              </w:rPr>
              <w:t>симфонический</w:t>
            </w:r>
            <w:r w:rsidRPr="007E7A21">
              <w:rPr>
                <w:rFonts w:eastAsia="Calibri"/>
                <w:color w:val="auto"/>
                <w:spacing w:val="3"/>
                <w:szCs w:val="24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szCs w:val="24"/>
                <w:lang w:val="ru-RU"/>
              </w:rPr>
              <w:t>жанр.</w:t>
            </w:r>
          </w:p>
        </w:tc>
        <w:tc>
          <w:tcPr>
            <w:tcW w:w="73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zCs w:val="24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zCs w:val="24"/>
              </w:rPr>
              <w:t>0</w:t>
            </w:r>
          </w:p>
        </w:tc>
        <w:tc>
          <w:tcPr>
            <w:tcW w:w="166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zCs w:val="24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Cs w:val="24"/>
              </w:rPr>
            </w:pPr>
          </w:p>
        </w:tc>
        <w:tc>
          <w:tcPr>
            <w:tcW w:w="147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right="593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  <w:spacing w:val="-2"/>
                <w:szCs w:val="24"/>
              </w:rPr>
              <w:t>Устный</w:t>
            </w:r>
            <w:r w:rsidRPr="007E7A21">
              <w:rPr>
                <w:rFonts w:eastAsia="Calibri"/>
                <w:color w:val="auto"/>
                <w:spacing w:val="20"/>
                <w:szCs w:val="24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szCs w:val="24"/>
              </w:rPr>
              <w:t>опрос;</w:t>
            </w:r>
          </w:p>
        </w:tc>
      </w:tr>
      <w:tr w:rsidR="007E7A21" w:rsidRPr="007E7A21" w:rsidTr="007E7A21">
        <w:trPr>
          <w:gridAfter w:val="1"/>
          <w:wAfter w:w="20" w:type="dxa"/>
          <w:trHeight w:hRule="exact" w:val="793"/>
        </w:trPr>
        <w:tc>
          <w:tcPr>
            <w:tcW w:w="5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pacing w:val="-4"/>
                <w:szCs w:val="24"/>
              </w:rPr>
              <w:t>22.</w:t>
            </w:r>
          </w:p>
        </w:tc>
        <w:tc>
          <w:tcPr>
            <w:tcW w:w="331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right="449" w:firstLine="0"/>
              <w:jc w:val="left"/>
              <w:rPr>
                <w:color w:val="auto"/>
                <w:szCs w:val="24"/>
                <w:lang w:val="ru-RU"/>
              </w:rPr>
            </w:pPr>
            <w:r w:rsidRPr="007E7A21">
              <w:rPr>
                <w:rFonts w:eastAsia="Calibri"/>
                <w:color w:val="auto"/>
                <w:szCs w:val="24"/>
                <w:lang w:val="ru-RU"/>
              </w:rPr>
              <w:t>Программная</w:t>
            </w:r>
            <w:r w:rsidRPr="007E7A21">
              <w:rPr>
                <w:rFonts w:eastAsia="Calibri"/>
                <w:color w:val="auto"/>
                <w:spacing w:val="-12"/>
                <w:szCs w:val="24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szCs w:val="24"/>
                <w:lang w:val="ru-RU"/>
              </w:rPr>
              <w:t>увертюра</w:t>
            </w:r>
            <w:r w:rsidRPr="007E7A21">
              <w:rPr>
                <w:rFonts w:eastAsia="Calibri"/>
                <w:color w:val="auto"/>
                <w:spacing w:val="-15"/>
                <w:szCs w:val="24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zCs w:val="24"/>
                <w:lang w:val="ru-RU"/>
              </w:rPr>
              <w:t>как</w:t>
            </w:r>
            <w:r w:rsidRPr="007E7A21">
              <w:rPr>
                <w:rFonts w:eastAsia="Calibri"/>
                <w:color w:val="auto"/>
                <w:spacing w:val="22"/>
                <w:szCs w:val="24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szCs w:val="24"/>
                <w:lang w:val="ru-RU"/>
              </w:rPr>
              <w:t>симфонический</w:t>
            </w:r>
            <w:r w:rsidRPr="007E7A21">
              <w:rPr>
                <w:rFonts w:eastAsia="Calibri"/>
                <w:color w:val="auto"/>
                <w:spacing w:val="3"/>
                <w:szCs w:val="24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szCs w:val="24"/>
                <w:lang w:val="ru-RU"/>
              </w:rPr>
              <w:t>жанр.</w:t>
            </w:r>
          </w:p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  <w:szCs w:val="24"/>
              </w:rPr>
              <w:t>Увертюры</w:t>
            </w:r>
            <w:r w:rsidRPr="007E7A21">
              <w:rPr>
                <w:rFonts w:eastAsia="Calibri"/>
                <w:color w:val="auto"/>
                <w:spacing w:val="-3"/>
                <w:szCs w:val="24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szCs w:val="24"/>
              </w:rPr>
              <w:t>П.</w:t>
            </w:r>
            <w:r w:rsidRPr="007E7A21">
              <w:rPr>
                <w:rFonts w:eastAsia="Calibri"/>
                <w:color w:val="auto"/>
                <w:spacing w:val="-3"/>
                <w:szCs w:val="24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szCs w:val="24"/>
              </w:rPr>
              <w:t>И.</w:t>
            </w:r>
            <w:r w:rsidRPr="007E7A21">
              <w:rPr>
                <w:rFonts w:eastAsia="Calibri"/>
                <w:color w:val="auto"/>
                <w:spacing w:val="-3"/>
                <w:szCs w:val="24"/>
              </w:rPr>
              <w:t xml:space="preserve"> Чайковского.</w:t>
            </w:r>
          </w:p>
        </w:tc>
        <w:tc>
          <w:tcPr>
            <w:tcW w:w="73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zCs w:val="24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zCs w:val="24"/>
              </w:rPr>
              <w:t>0</w:t>
            </w:r>
          </w:p>
        </w:tc>
        <w:tc>
          <w:tcPr>
            <w:tcW w:w="166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zCs w:val="24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Cs w:val="24"/>
              </w:rPr>
            </w:pPr>
          </w:p>
        </w:tc>
        <w:tc>
          <w:tcPr>
            <w:tcW w:w="147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right="593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  <w:spacing w:val="-2"/>
                <w:szCs w:val="24"/>
              </w:rPr>
              <w:t>Устный</w:t>
            </w:r>
            <w:r w:rsidRPr="007E7A21">
              <w:rPr>
                <w:rFonts w:eastAsia="Calibri"/>
                <w:color w:val="auto"/>
                <w:spacing w:val="20"/>
                <w:szCs w:val="24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szCs w:val="24"/>
              </w:rPr>
              <w:t>опрос;</w:t>
            </w:r>
          </w:p>
        </w:tc>
      </w:tr>
      <w:tr w:rsidR="007E7A21" w:rsidRPr="007E7A21" w:rsidTr="007E7A21">
        <w:trPr>
          <w:gridAfter w:val="1"/>
          <w:wAfter w:w="20" w:type="dxa"/>
          <w:trHeight w:hRule="exact" w:val="626"/>
        </w:trPr>
        <w:tc>
          <w:tcPr>
            <w:tcW w:w="5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pacing w:val="-4"/>
                <w:szCs w:val="24"/>
              </w:rPr>
              <w:t>23.</w:t>
            </w:r>
          </w:p>
        </w:tc>
        <w:tc>
          <w:tcPr>
            <w:tcW w:w="331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right="795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  <w:szCs w:val="24"/>
              </w:rPr>
              <w:t>Образы</w:t>
            </w:r>
            <w:r w:rsidRPr="007E7A21">
              <w:rPr>
                <w:rFonts w:eastAsia="Calibri"/>
                <w:color w:val="auto"/>
                <w:spacing w:val="-15"/>
                <w:szCs w:val="24"/>
              </w:rPr>
              <w:t xml:space="preserve"> </w:t>
            </w:r>
            <w:r w:rsidRPr="007E7A21">
              <w:rPr>
                <w:rFonts w:eastAsia="Calibri"/>
                <w:color w:val="auto"/>
                <w:szCs w:val="24"/>
              </w:rPr>
              <w:t xml:space="preserve">симфонической </w:t>
            </w:r>
            <w:r w:rsidRPr="007E7A21">
              <w:rPr>
                <w:rFonts w:eastAsia="Calibri"/>
                <w:color w:val="auto"/>
                <w:spacing w:val="-2"/>
                <w:szCs w:val="24"/>
              </w:rPr>
              <w:t>музыки.</w:t>
            </w:r>
          </w:p>
        </w:tc>
        <w:tc>
          <w:tcPr>
            <w:tcW w:w="73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zCs w:val="24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zCs w:val="24"/>
              </w:rPr>
              <w:t>0</w:t>
            </w:r>
          </w:p>
        </w:tc>
        <w:tc>
          <w:tcPr>
            <w:tcW w:w="166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zCs w:val="24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Cs w:val="24"/>
              </w:rPr>
            </w:pPr>
          </w:p>
        </w:tc>
        <w:tc>
          <w:tcPr>
            <w:tcW w:w="147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right="593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  <w:spacing w:val="-2"/>
                <w:szCs w:val="24"/>
              </w:rPr>
              <w:t>Устный</w:t>
            </w:r>
            <w:r w:rsidRPr="007E7A21">
              <w:rPr>
                <w:rFonts w:eastAsia="Calibri"/>
                <w:color w:val="auto"/>
                <w:spacing w:val="20"/>
                <w:szCs w:val="24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szCs w:val="24"/>
              </w:rPr>
              <w:t>опрос;</w:t>
            </w:r>
          </w:p>
        </w:tc>
      </w:tr>
      <w:tr w:rsidR="007E7A21" w:rsidRPr="007E7A21" w:rsidTr="007E7A21">
        <w:trPr>
          <w:gridAfter w:val="1"/>
          <w:wAfter w:w="20" w:type="dxa"/>
          <w:trHeight w:hRule="exact" w:val="495"/>
        </w:trPr>
        <w:tc>
          <w:tcPr>
            <w:tcW w:w="5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pacing w:val="-4"/>
                <w:szCs w:val="24"/>
              </w:rPr>
              <w:lastRenderedPageBreak/>
              <w:t>24.</w:t>
            </w:r>
          </w:p>
        </w:tc>
        <w:tc>
          <w:tcPr>
            <w:tcW w:w="331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right="345" w:firstLine="0"/>
              <w:jc w:val="left"/>
              <w:rPr>
                <w:color w:val="auto"/>
                <w:szCs w:val="24"/>
                <w:lang w:val="ru-RU"/>
              </w:rPr>
            </w:pPr>
            <w:r w:rsidRPr="007E7A21">
              <w:rPr>
                <w:rFonts w:eastAsia="Calibri"/>
                <w:color w:val="auto"/>
                <w:szCs w:val="24"/>
                <w:lang w:val="ru-RU"/>
              </w:rPr>
              <w:t>Симфоническая</w:t>
            </w:r>
            <w:r w:rsidRPr="007E7A21">
              <w:rPr>
                <w:rFonts w:eastAsia="Calibri"/>
                <w:color w:val="auto"/>
                <w:spacing w:val="-13"/>
                <w:szCs w:val="24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zCs w:val="24"/>
                <w:lang w:val="ru-RU"/>
              </w:rPr>
              <w:t>музыка</w:t>
            </w:r>
            <w:r w:rsidRPr="007E7A21">
              <w:rPr>
                <w:rFonts w:eastAsia="Calibri"/>
                <w:color w:val="auto"/>
                <w:spacing w:val="-12"/>
                <w:szCs w:val="24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zCs w:val="24"/>
                <w:lang w:val="ru-RU"/>
              </w:rPr>
              <w:t>Г.</w:t>
            </w:r>
            <w:r w:rsidRPr="007E7A21">
              <w:rPr>
                <w:rFonts w:eastAsia="Calibri"/>
                <w:color w:val="auto"/>
                <w:spacing w:val="-12"/>
                <w:szCs w:val="24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szCs w:val="24"/>
                <w:lang w:val="ru-RU"/>
              </w:rPr>
              <w:t>В.</w:t>
            </w:r>
            <w:r w:rsidRPr="007E7A21">
              <w:rPr>
                <w:rFonts w:eastAsia="Calibri"/>
                <w:color w:val="auto"/>
                <w:spacing w:val="20"/>
                <w:szCs w:val="24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szCs w:val="24"/>
                <w:lang w:val="ru-RU"/>
              </w:rPr>
              <w:t>Свиридова.</w:t>
            </w:r>
          </w:p>
        </w:tc>
        <w:tc>
          <w:tcPr>
            <w:tcW w:w="73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zCs w:val="24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zCs w:val="24"/>
              </w:rPr>
              <w:t>0</w:t>
            </w:r>
          </w:p>
        </w:tc>
        <w:tc>
          <w:tcPr>
            <w:tcW w:w="166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zCs w:val="24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Cs w:val="24"/>
              </w:rPr>
            </w:pPr>
          </w:p>
        </w:tc>
        <w:tc>
          <w:tcPr>
            <w:tcW w:w="147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right="593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  <w:spacing w:val="-2"/>
                <w:szCs w:val="24"/>
              </w:rPr>
              <w:t>Устный</w:t>
            </w:r>
            <w:r w:rsidRPr="007E7A21">
              <w:rPr>
                <w:rFonts w:eastAsia="Calibri"/>
                <w:color w:val="auto"/>
                <w:spacing w:val="20"/>
                <w:szCs w:val="24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szCs w:val="24"/>
              </w:rPr>
              <w:t>опрос;</w:t>
            </w:r>
          </w:p>
        </w:tc>
      </w:tr>
      <w:tr w:rsidR="007E7A21" w:rsidRPr="007E7A21" w:rsidTr="007E7A21">
        <w:trPr>
          <w:gridAfter w:val="1"/>
          <w:wAfter w:w="20" w:type="dxa"/>
          <w:trHeight w:hRule="exact" w:val="1089"/>
        </w:trPr>
        <w:tc>
          <w:tcPr>
            <w:tcW w:w="5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pacing w:val="-4"/>
                <w:szCs w:val="24"/>
              </w:rPr>
              <w:t>25.</w:t>
            </w:r>
          </w:p>
        </w:tc>
        <w:tc>
          <w:tcPr>
            <w:tcW w:w="331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right="575" w:firstLine="0"/>
              <w:jc w:val="left"/>
              <w:rPr>
                <w:color w:val="auto"/>
                <w:szCs w:val="24"/>
                <w:lang w:val="ru-RU"/>
              </w:rPr>
            </w:pPr>
            <w:r w:rsidRPr="007E7A21">
              <w:rPr>
                <w:rFonts w:eastAsia="Calibri"/>
                <w:color w:val="auto"/>
                <w:spacing w:val="-3"/>
                <w:szCs w:val="24"/>
                <w:lang w:val="ru-RU"/>
              </w:rPr>
              <w:t>Возможности</w:t>
            </w:r>
            <w:r w:rsidRPr="007E7A21">
              <w:rPr>
                <w:rFonts w:eastAsia="Calibri"/>
                <w:color w:val="auto"/>
                <w:spacing w:val="30"/>
                <w:szCs w:val="24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szCs w:val="24"/>
                <w:lang w:val="ru-RU"/>
              </w:rPr>
              <w:t>симфонического</w:t>
            </w:r>
            <w:r w:rsidRPr="007E7A21">
              <w:rPr>
                <w:rFonts w:eastAsia="Calibri"/>
                <w:color w:val="auto"/>
                <w:spacing w:val="-15"/>
                <w:szCs w:val="24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szCs w:val="24"/>
                <w:lang w:val="ru-RU"/>
              </w:rPr>
              <w:t>оркестра:</w:t>
            </w:r>
            <w:r w:rsidRPr="007E7A21">
              <w:rPr>
                <w:rFonts w:eastAsia="Calibri"/>
                <w:color w:val="auto"/>
                <w:spacing w:val="42"/>
                <w:szCs w:val="24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zCs w:val="24"/>
                <w:lang w:val="ru-RU"/>
              </w:rPr>
              <w:t>разнообразие</w:t>
            </w:r>
            <w:r w:rsidRPr="007E7A21">
              <w:rPr>
                <w:rFonts w:eastAsia="Calibri"/>
                <w:color w:val="auto"/>
                <w:spacing w:val="2"/>
                <w:szCs w:val="24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szCs w:val="24"/>
                <w:lang w:val="ru-RU"/>
              </w:rPr>
              <w:t>тембров,</w:t>
            </w:r>
            <w:r w:rsidRPr="007E7A21">
              <w:rPr>
                <w:rFonts w:eastAsia="Calibri"/>
                <w:color w:val="auto"/>
                <w:spacing w:val="25"/>
                <w:szCs w:val="24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szCs w:val="24"/>
                <w:lang w:val="ru-RU"/>
              </w:rPr>
              <w:t>звуковых</w:t>
            </w:r>
            <w:r w:rsidRPr="007E7A21">
              <w:rPr>
                <w:rFonts w:eastAsia="Calibri"/>
                <w:color w:val="auto"/>
                <w:spacing w:val="2"/>
                <w:szCs w:val="24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szCs w:val="24"/>
                <w:lang w:val="ru-RU"/>
              </w:rPr>
              <w:t>красок.</w:t>
            </w:r>
          </w:p>
        </w:tc>
        <w:tc>
          <w:tcPr>
            <w:tcW w:w="73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zCs w:val="24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zCs w:val="24"/>
              </w:rPr>
              <w:t>0</w:t>
            </w:r>
          </w:p>
        </w:tc>
        <w:tc>
          <w:tcPr>
            <w:tcW w:w="166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zCs w:val="24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Cs w:val="24"/>
              </w:rPr>
            </w:pPr>
          </w:p>
        </w:tc>
        <w:tc>
          <w:tcPr>
            <w:tcW w:w="147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right="593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  <w:spacing w:val="-2"/>
                <w:szCs w:val="24"/>
              </w:rPr>
              <w:t>Устный</w:t>
            </w:r>
            <w:r w:rsidRPr="007E7A21">
              <w:rPr>
                <w:rFonts w:eastAsia="Calibri"/>
                <w:color w:val="auto"/>
                <w:spacing w:val="20"/>
                <w:szCs w:val="24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szCs w:val="24"/>
              </w:rPr>
              <w:t>опрос;</w:t>
            </w:r>
          </w:p>
        </w:tc>
      </w:tr>
      <w:tr w:rsidR="007E7A21" w:rsidRPr="007E7A21" w:rsidTr="007E7A21">
        <w:trPr>
          <w:gridAfter w:val="1"/>
          <w:wAfter w:w="20" w:type="dxa"/>
          <w:trHeight w:hRule="exact" w:val="571"/>
        </w:trPr>
        <w:tc>
          <w:tcPr>
            <w:tcW w:w="5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pacing w:val="-4"/>
                <w:szCs w:val="24"/>
              </w:rPr>
              <w:t>26.</w:t>
            </w:r>
          </w:p>
        </w:tc>
        <w:tc>
          <w:tcPr>
            <w:tcW w:w="331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right="533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  <w:spacing w:val="-1"/>
                <w:szCs w:val="24"/>
              </w:rPr>
              <w:t>Музыка</w:t>
            </w:r>
            <w:r w:rsidRPr="007E7A21">
              <w:rPr>
                <w:rFonts w:eastAsia="Calibri"/>
                <w:color w:val="auto"/>
                <w:spacing w:val="-15"/>
                <w:szCs w:val="24"/>
              </w:rPr>
              <w:t xml:space="preserve"> </w:t>
            </w:r>
            <w:r w:rsidRPr="007E7A21">
              <w:rPr>
                <w:rFonts w:eastAsia="Calibri"/>
                <w:color w:val="auto"/>
                <w:szCs w:val="24"/>
              </w:rPr>
              <w:t>к</w:t>
            </w:r>
            <w:r w:rsidRPr="007E7A21">
              <w:rPr>
                <w:rFonts w:eastAsia="Calibri"/>
                <w:color w:val="auto"/>
                <w:spacing w:val="-15"/>
                <w:szCs w:val="24"/>
              </w:rPr>
              <w:t xml:space="preserve"> </w:t>
            </w:r>
            <w:r w:rsidRPr="007E7A21">
              <w:rPr>
                <w:rFonts w:eastAsia="Calibri"/>
                <w:color w:val="auto"/>
                <w:szCs w:val="24"/>
              </w:rPr>
              <w:t>драматическому</w:t>
            </w:r>
            <w:r w:rsidRPr="007E7A21">
              <w:rPr>
                <w:rFonts w:eastAsia="Calibri"/>
                <w:color w:val="auto"/>
                <w:spacing w:val="24"/>
                <w:szCs w:val="24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szCs w:val="24"/>
              </w:rPr>
              <w:t>спектаклю.</w:t>
            </w:r>
          </w:p>
        </w:tc>
        <w:tc>
          <w:tcPr>
            <w:tcW w:w="73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zCs w:val="24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zCs w:val="24"/>
              </w:rPr>
              <w:t>0</w:t>
            </w:r>
          </w:p>
        </w:tc>
        <w:tc>
          <w:tcPr>
            <w:tcW w:w="166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zCs w:val="24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Cs w:val="24"/>
              </w:rPr>
            </w:pPr>
          </w:p>
        </w:tc>
        <w:tc>
          <w:tcPr>
            <w:tcW w:w="147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right="593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  <w:spacing w:val="-2"/>
                <w:szCs w:val="24"/>
              </w:rPr>
              <w:t>Устный</w:t>
            </w:r>
            <w:r w:rsidRPr="007E7A21">
              <w:rPr>
                <w:rFonts w:eastAsia="Calibri"/>
                <w:color w:val="auto"/>
                <w:spacing w:val="20"/>
                <w:szCs w:val="24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szCs w:val="24"/>
              </w:rPr>
              <w:t>опрос;</w:t>
            </w:r>
          </w:p>
        </w:tc>
      </w:tr>
      <w:tr w:rsidR="007E7A21" w:rsidRPr="007E7A21" w:rsidTr="007E7A21">
        <w:trPr>
          <w:gridAfter w:val="1"/>
          <w:wAfter w:w="20" w:type="dxa"/>
          <w:trHeight w:hRule="exact" w:val="598"/>
        </w:trPr>
        <w:tc>
          <w:tcPr>
            <w:tcW w:w="5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pacing w:val="-4"/>
                <w:szCs w:val="24"/>
              </w:rPr>
              <w:t>27.</w:t>
            </w:r>
          </w:p>
        </w:tc>
        <w:tc>
          <w:tcPr>
            <w:tcW w:w="331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val="ru-RU"/>
              </w:rPr>
            </w:pPr>
            <w:r w:rsidRPr="007E7A21">
              <w:rPr>
                <w:rFonts w:eastAsia="Calibri"/>
                <w:color w:val="auto"/>
                <w:szCs w:val="24"/>
                <w:lang w:val="ru-RU"/>
              </w:rPr>
              <w:t>Драматический</w:t>
            </w:r>
            <w:r w:rsidRPr="007E7A21">
              <w:rPr>
                <w:rFonts w:eastAsia="Calibri"/>
                <w:color w:val="auto"/>
                <w:spacing w:val="2"/>
                <w:szCs w:val="24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zCs w:val="24"/>
                <w:lang w:val="ru-RU"/>
              </w:rPr>
              <w:t>спектакль</w:t>
            </w:r>
          </w:p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val="ru-RU"/>
              </w:rPr>
            </w:pPr>
            <w:r w:rsidRPr="007E7A21">
              <w:rPr>
                <w:rFonts w:eastAsia="Calibri"/>
                <w:color w:val="auto"/>
                <w:szCs w:val="24"/>
                <w:lang w:val="ru-RU"/>
              </w:rPr>
              <w:t>"Гоголь-сюита"</w:t>
            </w:r>
            <w:r w:rsidRPr="007E7A21">
              <w:rPr>
                <w:rFonts w:eastAsia="Calibri"/>
                <w:color w:val="auto"/>
                <w:spacing w:val="-19"/>
                <w:szCs w:val="24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szCs w:val="24"/>
                <w:lang w:val="ru-RU"/>
              </w:rPr>
              <w:t>А.</w:t>
            </w:r>
            <w:r w:rsidRPr="007E7A21">
              <w:rPr>
                <w:rFonts w:eastAsia="Calibri"/>
                <w:color w:val="auto"/>
                <w:spacing w:val="-15"/>
                <w:szCs w:val="24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zCs w:val="24"/>
                <w:lang w:val="ru-RU"/>
              </w:rPr>
              <w:t>Шнитке.</w:t>
            </w:r>
          </w:p>
        </w:tc>
        <w:tc>
          <w:tcPr>
            <w:tcW w:w="73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zCs w:val="24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zCs w:val="24"/>
              </w:rPr>
              <w:t>0</w:t>
            </w:r>
          </w:p>
        </w:tc>
        <w:tc>
          <w:tcPr>
            <w:tcW w:w="166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zCs w:val="24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Cs w:val="24"/>
              </w:rPr>
            </w:pPr>
          </w:p>
        </w:tc>
        <w:tc>
          <w:tcPr>
            <w:tcW w:w="147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right="593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  <w:spacing w:val="-2"/>
                <w:szCs w:val="24"/>
              </w:rPr>
              <w:t>Устный</w:t>
            </w:r>
            <w:r w:rsidRPr="007E7A21">
              <w:rPr>
                <w:rFonts w:eastAsia="Calibri"/>
                <w:color w:val="auto"/>
                <w:spacing w:val="20"/>
                <w:szCs w:val="24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szCs w:val="24"/>
              </w:rPr>
              <w:t>опрос;</w:t>
            </w:r>
          </w:p>
        </w:tc>
      </w:tr>
      <w:tr w:rsidR="007E7A21" w:rsidRPr="007E7A21" w:rsidTr="007E7A21">
        <w:trPr>
          <w:gridAfter w:val="2"/>
          <w:wAfter w:w="32" w:type="dxa"/>
          <w:trHeight w:hRule="exact" w:val="874"/>
        </w:trPr>
        <w:tc>
          <w:tcPr>
            <w:tcW w:w="5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pacing w:val="-4"/>
                <w:szCs w:val="24"/>
              </w:rPr>
              <w:t>28.</w:t>
            </w:r>
          </w:p>
        </w:tc>
        <w:tc>
          <w:tcPr>
            <w:tcW w:w="331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right="915" w:firstLine="0"/>
              <w:jc w:val="left"/>
              <w:rPr>
                <w:color w:val="auto"/>
                <w:szCs w:val="24"/>
                <w:lang w:val="ru-RU"/>
              </w:rPr>
            </w:pPr>
            <w:r w:rsidRPr="007E7A21">
              <w:rPr>
                <w:rFonts w:eastAsia="Calibri"/>
                <w:color w:val="auto"/>
                <w:spacing w:val="-1"/>
                <w:szCs w:val="24"/>
                <w:lang w:val="ru-RU"/>
              </w:rPr>
              <w:t>Творчество</w:t>
            </w:r>
            <w:r w:rsidRPr="007E7A21">
              <w:rPr>
                <w:rFonts w:eastAsia="Calibri"/>
                <w:color w:val="auto"/>
                <w:spacing w:val="2"/>
                <w:szCs w:val="24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zCs w:val="24"/>
                <w:lang w:val="ru-RU"/>
              </w:rPr>
              <w:t>Д. Д.</w:t>
            </w:r>
            <w:r w:rsidRPr="007E7A21">
              <w:rPr>
                <w:rFonts w:eastAsia="Calibri"/>
                <w:color w:val="auto"/>
                <w:spacing w:val="26"/>
                <w:szCs w:val="24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zCs w:val="24"/>
                <w:lang w:val="ru-RU"/>
              </w:rPr>
              <w:t xml:space="preserve">Шостаковича для </w:t>
            </w:r>
            <w:r w:rsidRPr="007E7A21">
              <w:rPr>
                <w:rFonts w:eastAsia="Calibri"/>
                <w:color w:val="auto"/>
                <w:spacing w:val="-1"/>
                <w:szCs w:val="24"/>
                <w:lang w:val="ru-RU"/>
              </w:rPr>
              <w:t>драматического</w:t>
            </w:r>
            <w:r w:rsidRPr="007E7A21">
              <w:rPr>
                <w:rFonts w:eastAsia="Calibri"/>
                <w:color w:val="auto"/>
                <w:spacing w:val="-15"/>
                <w:szCs w:val="24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szCs w:val="24"/>
                <w:lang w:val="ru-RU"/>
              </w:rPr>
              <w:t>театра.</w:t>
            </w:r>
          </w:p>
        </w:tc>
        <w:tc>
          <w:tcPr>
            <w:tcW w:w="73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zCs w:val="24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zCs w:val="24"/>
              </w:rPr>
              <w:t>0</w:t>
            </w:r>
          </w:p>
        </w:tc>
        <w:tc>
          <w:tcPr>
            <w:tcW w:w="166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zCs w:val="24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Cs w:val="24"/>
              </w:rPr>
            </w:pPr>
          </w:p>
        </w:tc>
        <w:tc>
          <w:tcPr>
            <w:tcW w:w="146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right="593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  <w:spacing w:val="-2"/>
                <w:szCs w:val="24"/>
              </w:rPr>
              <w:t>Устный</w:t>
            </w:r>
            <w:r w:rsidRPr="007E7A21">
              <w:rPr>
                <w:rFonts w:eastAsia="Calibri"/>
                <w:color w:val="auto"/>
                <w:spacing w:val="20"/>
                <w:szCs w:val="24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szCs w:val="24"/>
              </w:rPr>
              <w:t>опрос;</w:t>
            </w:r>
          </w:p>
        </w:tc>
      </w:tr>
      <w:tr w:rsidR="007E7A21" w:rsidRPr="007E7A21" w:rsidTr="007E7A21">
        <w:trPr>
          <w:gridAfter w:val="2"/>
          <w:wAfter w:w="32" w:type="dxa"/>
          <w:trHeight w:hRule="exact" w:val="843"/>
        </w:trPr>
        <w:tc>
          <w:tcPr>
            <w:tcW w:w="5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pacing w:val="-4"/>
                <w:szCs w:val="24"/>
              </w:rPr>
              <w:t>29.</w:t>
            </w:r>
          </w:p>
        </w:tc>
        <w:tc>
          <w:tcPr>
            <w:tcW w:w="331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right="585" w:firstLine="0"/>
              <w:jc w:val="left"/>
              <w:rPr>
                <w:color w:val="auto"/>
                <w:szCs w:val="24"/>
                <w:lang w:val="ru-RU"/>
              </w:rPr>
            </w:pPr>
            <w:r w:rsidRPr="007E7A21">
              <w:rPr>
                <w:rFonts w:eastAsia="Calibri"/>
                <w:color w:val="auto"/>
                <w:szCs w:val="24"/>
                <w:lang w:val="ru-RU"/>
              </w:rPr>
              <w:t>Единство</w:t>
            </w:r>
            <w:r w:rsidRPr="007E7A21">
              <w:rPr>
                <w:rFonts w:eastAsia="Calibri"/>
                <w:color w:val="auto"/>
                <w:spacing w:val="1"/>
                <w:szCs w:val="24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szCs w:val="24"/>
                <w:lang w:val="ru-RU"/>
              </w:rPr>
              <w:t>музыки,</w:t>
            </w:r>
            <w:r w:rsidRPr="007E7A21">
              <w:rPr>
                <w:rFonts w:eastAsia="Calibri"/>
                <w:color w:val="auto"/>
                <w:spacing w:val="24"/>
                <w:szCs w:val="24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zCs w:val="24"/>
                <w:lang w:val="ru-RU"/>
              </w:rPr>
              <w:t>драматургии,</w:t>
            </w:r>
            <w:r w:rsidRPr="007E7A21">
              <w:rPr>
                <w:rFonts w:eastAsia="Calibri"/>
                <w:color w:val="auto"/>
                <w:spacing w:val="-15"/>
                <w:szCs w:val="24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zCs w:val="24"/>
                <w:lang w:val="ru-RU"/>
              </w:rPr>
              <w:t>сценической живописи,</w:t>
            </w:r>
            <w:r w:rsidRPr="007E7A21">
              <w:rPr>
                <w:rFonts w:eastAsia="Calibri"/>
                <w:color w:val="auto"/>
                <w:spacing w:val="-3"/>
                <w:szCs w:val="24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zCs w:val="24"/>
                <w:lang w:val="ru-RU"/>
              </w:rPr>
              <w:t>хореографии</w:t>
            </w:r>
          </w:p>
        </w:tc>
        <w:tc>
          <w:tcPr>
            <w:tcW w:w="73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zCs w:val="24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zCs w:val="24"/>
              </w:rPr>
              <w:t>0</w:t>
            </w:r>
          </w:p>
        </w:tc>
        <w:tc>
          <w:tcPr>
            <w:tcW w:w="166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zCs w:val="24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Cs w:val="24"/>
              </w:rPr>
            </w:pPr>
          </w:p>
        </w:tc>
        <w:tc>
          <w:tcPr>
            <w:tcW w:w="146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right="593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  <w:spacing w:val="-2"/>
                <w:szCs w:val="24"/>
              </w:rPr>
              <w:t>Устный</w:t>
            </w:r>
            <w:r w:rsidRPr="007E7A21">
              <w:rPr>
                <w:rFonts w:eastAsia="Calibri"/>
                <w:color w:val="auto"/>
                <w:spacing w:val="20"/>
                <w:szCs w:val="24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szCs w:val="24"/>
              </w:rPr>
              <w:t>опрос;</w:t>
            </w:r>
          </w:p>
        </w:tc>
      </w:tr>
      <w:tr w:rsidR="007E7A21" w:rsidRPr="007E7A21" w:rsidTr="007E7A21">
        <w:trPr>
          <w:gridAfter w:val="2"/>
          <w:wAfter w:w="32" w:type="dxa"/>
          <w:trHeight w:hRule="exact" w:val="854"/>
        </w:trPr>
        <w:tc>
          <w:tcPr>
            <w:tcW w:w="5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pacing w:val="-4"/>
                <w:szCs w:val="24"/>
              </w:rPr>
              <w:t>30.</w:t>
            </w:r>
          </w:p>
        </w:tc>
        <w:tc>
          <w:tcPr>
            <w:tcW w:w="331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right="375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  <w:spacing w:val="-1"/>
                <w:szCs w:val="24"/>
                <w:lang w:val="ru-RU"/>
              </w:rPr>
              <w:t>Музыка</w:t>
            </w:r>
            <w:r w:rsidRPr="007E7A21">
              <w:rPr>
                <w:rFonts w:eastAsia="Calibri"/>
                <w:color w:val="auto"/>
                <w:spacing w:val="-10"/>
                <w:szCs w:val="24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zCs w:val="24"/>
                <w:lang w:val="ru-RU"/>
              </w:rPr>
              <w:t>в</w:t>
            </w:r>
            <w:r w:rsidRPr="007E7A21">
              <w:rPr>
                <w:rFonts w:eastAsia="Calibri"/>
                <w:color w:val="auto"/>
                <w:spacing w:val="-10"/>
                <w:szCs w:val="24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zCs w:val="24"/>
                <w:lang w:val="ru-RU"/>
              </w:rPr>
              <w:t>немом</w:t>
            </w:r>
            <w:r w:rsidRPr="007E7A21">
              <w:rPr>
                <w:rFonts w:eastAsia="Calibri"/>
                <w:color w:val="auto"/>
                <w:spacing w:val="-12"/>
                <w:szCs w:val="24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zCs w:val="24"/>
                <w:lang w:val="ru-RU"/>
              </w:rPr>
              <w:t>и</w:t>
            </w:r>
            <w:r w:rsidRPr="007E7A21">
              <w:rPr>
                <w:rFonts w:eastAsia="Calibri"/>
                <w:color w:val="auto"/>
                <w:spacing w:val="-8"/>
                <w:szCs w:val="24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szCs w:val="24"/>
                <w:lang w:val="ru-RU"/>
              </w:rPr>
              <w:t>звуковом</w:t>
            </w:r>
            <w:r w:rsidRPr="007E7A21">
              <w:rPr>
                <w:rFonts w:eastAsia="Calibri"/>
                <w:color w:val="auto"/>
                <w:spacing w:val="29"/>
                <w:szCs w:val="24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zCs w:val="24"/>
                <w:lang w:val="ru-RU"/>
              </w:rPr>
              <w:t xml:space="preserve">кино. </w:t>
            </w:r>
            <w:r w:rsidRPr="007E7A21">
              <w:rPr>
                <w:rFonts w:eastAsia="Calibri"/>
                <w:color w:val="auto"/>
                <w:spacing w:val="-1"/>
                <w:szCs w:val="24"/>
              </w:rPr>
              <w:t>Внутрикадровая</w:t>
            </w:r>
            <w:r w:rsidRPr="007E7A21">
              <w:rPr>
                <w:rFonts w:eastAsia="Calibri"/>
                <w:color w:val="auto"/>
                <w:szCs w:val="24"/>
              </w:rPr>
              <w:t xml:space="preserve"> и</w:t>
            </w:r>
            <w:r w:rsidRPr="007E7A21">
              <w:rPr>
                <w:rFonts w:eastAsia="Calibri"/>
                <w:color w:val="auto"/>
                <w:spacing w:val="28"/>
                <w:szCs w:val="24"/>
              </w:rPr>
              <w:t xml:space="preserve"> </w:t>
            </w:r>
            <w:r w:rsidRPr="007E7A21">
              <w:rPr>
                <w:rFonts w:eastAsia="Calibri"/>
                <w:color w:val="auto"/>
                <w:szCs w:val="24"/>
              </w:rPr>
              <w:t>закадровая</w:t>
            </w:r>
            <w:r w:rsidRPr="007E7A21">
              <w:rPr>
                <w:rFonts w:eastAsia="Calibri"/>
                <w:color w:val="auto"/>
                <w:spacing w:val="-2"/>
                <w:szCs w:val="24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szCs w:val="24"/>
              </w:rPr>
              <w:t>музыка</w:t>
            </w:r>
          </w:p>
        </w:tc>
        <w:tc>
          <w:tcPr>
            <w:tcW w:w="73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zCs w:val="24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zCs w:val="24"/>
              </w:rPr>
              <w:t>0</w:t>
            </w:r>
          </w:p>
        </w:tc>
        <w:tc>
          <w:tcPr>
            <w:tcW w:w="166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zCs w:val="24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Cs w:val="24"/>
              </w:rPr>
            </w:pPr>
          </w:p>
        </w:tc>
        <w:tc>
          <w:tcPr>
            <w:tcW w:w="146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right="593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  <w:spacing w:val="-2"/>
                <w:szCs w:val="24"/>
              </w:rPr>
              <w:t>Устный</w:t>
            </w:r>
            <w:r w:rsidRPr="007E7A21">
              <w:rPr>
                <w:rFonts w:eastAsia="Calibri"/>
                <w:color w:val="auto"/>
                <w:spacing w:val="20"/>
                <w:szCs w:val="24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szCs w:val="24"/>
              </w:rPr>
              <w:t>опрос;</w:t>
            </w:r>
          </w:p>
        </w:tc>
      </w:tr>
      <w:tr w:rsidR="007E7A21" w:rsidRPr="007E7A21" w:rsidTr="007E7A21">
        <w:trPr>
          <w:gridAfter w:val="2"/>
          <w:wAfter w:w="32" w:type="dxa"/>
          <w:trHeight w:hRule="exact" w:val="1137"/>
        </w:trPr>
        <w:tc>
          <w:tcPr>
            <w:tcW w:w="5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pacing w:val="-4"/>
                <w:szCs w:val="24"/>
              </w:rPr>
              <w:t>31.</w:t>
            </w:r>
          </w:p>
        </w:tc>
        <w:tc>
          <w:tcPr>
            <w:tcW w:w="331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right="819" w:firstLine="0"/>
              <w:jc w:val="left"/>
              <w:rPr>
                <w:color w:val="auto"/>
                <w:szCs w:val="24"/>
                <w:lang w:val="ru-RU"/>
              </w:rPr>
            </w:pPr>
            <w:r w:rsidRPr="007E7A21">
              <w:rPr>
                <w:rFonts w:eastAsia="Calibri"/>
                <w:color w:val="auto"/>
                <w:szCs w:val="24"/>
                <w:lang w:val="ru-RU"/>
              </w:rPr>
              <w:t xml:space="preserve">Жанры фильма-оперы, </w:t>
            </w:r>
            <w:r w:rsidRPr="007E7A21">
              <w:rPr>
                <w:rFonts w:eastAsia="Calibri"/>
                <w:color w:val="auto"/>
                <w:spacing w:val="-1"/>
                <w:szCs w:val="24"/>
                <w:lang w:val="ru-RU"/>
              </w:rPr>
              <w:t>фильма-балета,</w:t>
            </w:r>
            <w:r w:rsidRPr="007E7A21">
              <w:rPr>
                <w:rFonts w:eastAsia="Calibri"/>
                <w:color w:val="auto"/>
                <w:spacing w:val="-15"/>
                <w:szCs w:val="24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zCs w:val="24"/>
                <w:lang w:val="ru-RU"/>
              </w:rPr>
              <w:t>фильма-</w:t>
            </w:r>
            <w:r w:rsidRPr="007E7A21">
              <w:rPr>
                <w:rFonts w:eastAsia="Calibri"/>
                <w:color w:val="auto"/>
                <w:spacing w:val="26"/>
                <w:szCs w:val="24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zCs w:val="24"/>
                <w:lang w:val="ru-RU"/>
              </w:rPr>
              <w:t>мюзикла,</w:t>
            </w:r>
            <w:r w:rsidRPr="007E7A21">
              <w:rPr>
                <w:rFonts w:eastAsia="Calibri"/>
                <w:color w:val="auto"/>
                <w:spacing w:val="-15"/>
                <w:szCs w:val="24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szCs w:val="24"/>
                <w:lang w:val="ru-RU"/>
              </w:rPr>
              <w:t>музыкального</w:t>
            </w:r>
            <w:r w:rsidRPr="007E7A21">
              <w:rPr>
                <w:rFonts w:eastAsia="Calibri"/>
                <w:color w:val="auto"/>
                <w:spacing w:val="29"/>
                <w:szCs w:val="24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szCs w:val="24"/>
                <w:lang w:val="ru-RU"/>
              </w:rPr>
              <w:t>мультфильма.</w:t>
            </w:r>
          </w:p>
        </w:tc>
        <w:tc>
          <w:tcPr>
            <w:tcW w:w="73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zCs w:val="24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zCs w:val="24"/>
              </w:rPr>
              <w:t>0</w:t>
            </w:r>
          </w:p>
        </w:tc>
        <w:tc>
          <w:tcPr>
            <w:tcW w:w="166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zCs w:val="24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Cs w:val="24"/>
              </w:rPr>
            </w:pPr>
          </w:p>
        </w:tc>
        <w:tc>
          <w:tcPr>
            <w:tcW w:w="146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right="593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  <w:spacing w:val="-2"/>
                <w:szCs w:val="24"/>
              </w:rPr>
              <w:t>Устный</w:t>
            </w:r>
            <w:r w:rsidRPr="007E7A21">
              <w:rPr>
                <w:rFonts w:eastAsia="Calibri"/>
                <w:color w:val="auto"/>
                <w:spacing w:val="20"/>
                <w:szCs w:val="24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szCs w:val="24"/>
              </w:rPr>
              <w:t>опрос;</w:t>
            </w:r>
          </w:p>
        </w:tc>
      </w:tr>
      <w:tr w:rsidR="007E7A21" w:rsidRPr="007E7A21" w:rsidTr="007E7A21">
        <w:trPr>
          <w:gridAfter w:val="2"/>
          <w:wAfter w:w="32" w:type="dxa"/>
          <w:trHeight w:hRule="exact" w:val="571"/>
        </w:trPr>
        <w:tc>
          <w:tcPr>
            <w:tcW w:w="5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pacing w:val="-4"/>
                <w:szCs w:val="24"/>
              </w:rPr>
              <w:t>32.</w:t>
            </w:r>
          </w:p>
        </w:tc>
        <w:tc>
          <w:tcPr>
            <w:tcW w:w="331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right="563" w:firstLine="0"/>
              <w:jc w:val="left"/>
              <w:rPr>
                <w:color w:val="auto"/>
                <w:szCs w:val="24"/>
                <w:lang w:val="ru-RU"/>
              </w:rPr>
            </w:pPr>
            <w:r w:rsidRPr="007E7A21">
              <w:rPr>
                <w:rFonts w:eastAsia="Calibri"/>
                <w:color w:val="auto"/>
                <w:szCs w:val="24"/>
                <w:lang w:val="ru-RU"/>
              </w:rPr>
              <w:t>Краткая</w:t>
            </w:r>
            <w:r w:rsidRPr="007E7A21">
              <w:rPr>
                <w:rFonts w:eastAsia="Calibri"/>
                <w:color w:val="auto"/>
                <w:spacing w:val="-11"/>
                <w:szCs w:val="24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zCs w:val="24"/>
                <w:lang w:val="ru-RU"/>
              </w:rPr>
              <w:t>история</w:t>
            </w:r>
            <w:r w:rsidRPr="007E7A21">
              <w:rPr>
                <w:rFonts w:eastAsia="Calibri"/>
                <w:color w:val="auto"/>
                <w:spacing w:val="-12"/>
                <w:szCs w:val="24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szCs w:val="24"/>
                <w:lang w:val="ru-RU"/>
              </w:rPr>
              <w:t>музыки</w:t>
            </w:r>
            <w:r w:rsidRPr="007E7A21">
              <w:rPr>
                <w:rFonts w:eastAsia="Calibri"/>
                <w:color w:val="auto"/>
                <w:spacing w:val="-9"/>
                <w:szCs w:val="24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zCs w:val="24"/>
                <w:lang w:val="ru-RU"/>
              </w:rPr>
              <w:t>в</w:t>
            </w:r>
            <w:r w:rsidRPr="007E7A21">
              <w:rPr>
                <w:rFonts w:eastAsia="Calibri"/>
                <w:color w:val="auto"/>
                <w:spacing w:val="20"/>
                <w:szCs w:val="24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2"/>
                <w:szCs w:val="24"/>
                <w:lang w:val="ru-RU"/>
              </w:rPr>
              <w:t>кино.</w:t>
            </w:r>
          </w:p>
        </w:tc>
        <w:tc>
          <w:tcPr>
            <w:tcW w:w="73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zCs w:val="24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zCs w:val="24"/>
              </w:rPr>
              <w:t>0</w:t>
            </w:r>
          </w:p>
        </w:tc>
        <w:tc>
          <w:tcPr>
            <w:tcW w:w="166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zCs w:val="24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Cs w:val="24"/>
              </w:rPr>
            </w:pPr>
          </w:p>
        </w:tc>
        <w:tc>
          <w:tcPr>
            <w:tcW w:w="146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right="593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  <w:spacing w:val="-2"/>
                <w:szCs w:val="24"/>
              </w:rPr>
              <w:t>Устный</w:t>
            </w:r>
            <w:r w:rsidRPr="007E7A21">
              <w:rPr>
                <w:rFonts w:eastAsia="Calibri"/>
                <w:color w:val="auto"/>
                <w:spacing w:val="20"/>
                <w:szCs w:val="24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szCs w:val="24"/>
              </w:rPr>
              <w:t>опрос;</w:t>
            </w:r>
          </w:p>
        </w:tc>
      </w:tr>
      <w:tr w:rsidR="007E7A21" w:rsidRPr="007E7A21" w:rsidTr="007E7A21">
        <w:trPr>
          <w:gridAfter w:val="2"/>
          <w:wAfter w:w="32" w:type="dxa"/>
          <w:trHeight w:hRule="exact" w:val="566"/>
        </w:trPr>
        <w:tc>
          <w:tcPr>
            <w:tcW w:w="5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pacing w:val="-4"/>
                <w:szCs w:val="24"/>
              </w:rPr>
              <w:t>33.</w:t>
            </w:r>
          </w:p>
        </w:tc>
        <w:tc>
          <w:tcPr>
            <w:tcW w:w="331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  <w:szCs w:val="24"/>
              </w:rPr>
              <w:t>Великие</w:t>
            </w:r>
            <w:r w:rsidRPr="007E7A21">
              <w:rPr>
                <w:rFonts w:eastAsia="Calibri"/>
                <w:color w:val="auto"/>
                <w:spacing w:val="-6"/>
                <w:szCs w:val="24"/>
              </w:rPr>
              <w:t xml:space="preserve"> </w:t>
            </w:r>
            <w:r w:rsidRPr="007E7A21">
              <w:rPr>
                <w:rFonts w:eastAsia="Calibri"/>
                <w:color w:val="auto"/>
                <w:szCs w:val="24"/>
              </w:rPr>
              <w:t>мастера</w:t>
            </w:r>
            <w:r w:rsidRPr="007E7A21">
              <w:rPr>
                <w:rFonts w:eastAsia="Calibri"/>
                <w:color w:val="auto"/>
                <w:spacing w:val="-5"/>
                <w:szCs w:val="24"/>
              </w:rPr>
              <w:t xml:space="preserve"> </w:t>
            </w:r>
            <w:r w:rsidRPr="007E7A21">
              <w:rPr>
                <w:rFonts w:eastAsia="Calibri"/>
                <w:color w:val="auto"/>
                <w:spacing w:val="-2"/>
                <w:szCs w:val="24"/>
              </w:rPr>
              <w:t>киномузыки.</w:t>
            </w:r>
          </w:p>
        </w:tc>
        <w:tc>
          <w:tcPr>
            <w:tcW w:w="73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zCs w:val="24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zCs w:val="24"/>
              </w:rPr>
              <w:t>0</w:t>
            </w:r>
          </w:p>
        </w:tc>
        <w:tc>
          <w:tcPr>
            <w:tcW w:w="166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zCs w:val="24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Cs w:val="24"/>
              </w:rPr>
            </w:pPr>
          </w:p>
        </w:tc>
        <w:tc>
          <w:tcPr>
            <w:tcW w:w="146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right="592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  <w:spacing w:val="-2"/>
                <w:szCs w:val="24"/>
              </w:rPr>
              <w:t>Устный</w:t>
            </w:r>
            <w:r w:rsidRPr="007E7A21">
              <w:rPr>
                <w:rFonts w:eastAsia="Calibri"/>
                <w:color w:val="auto"/>
                <w:spacing w:val="20"/>
                <w:szCs w:val="24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szCs w:val="24"/>
              </w:rPr>
              <w:t>опрос;</w:t>
            </w:r>
          </w:p>
        </w:tc>
      </w:tr>
      <w:tr w:rsidR="007E7A21" w:rsidRPr="007E7A21" w:rsidTr="007E7A21">
        <w:trPr>
          <w:gridAfter w:val="2"/>
          <w:wAfter w:w="32" w:type="dxa"/>
          <w:trHeight w:hRule="exact" w:val="585"/>
        </w:trPr>
        <w:tc>
          <w:tcPr>
            <w:tcW w:w="5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pacing w:val="-4"/>
                <w:szCs w:val="24"/>
              </w:rPr>
              <w:t>34.</w:t>
            </w:r>
          </w:p>
        </w:tc>
        <w:tc>
          <w:tcPr>
            <w:tcW w:w="331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  <w:szCs w:val="24"/>
              </w:rPr>
              <w:t>Опера</w:t>
            </w:r>
            <w:r w:rsidRPr="007E7A21">
              <w:rPr>
                <w:rFonts w:eastAsia="Calibri"/>
                <w:color w:val="auto"/>
                <w:spacing w:val="-3"/>
                <w:szCs w:val="24"/>
              </w:rPr>
              <w:t xml:space="preserve"> </w:t>
            </w:r>
            <w:r w:rsidRPr="007E7A21">
              <w:rPr>
                <w:rFonts w:eastAsia="Calibri"/>
                <w:color w:val="auto"/>
                <w:szCs w:val="24"/>
              </w:rPr>
              <w:t>в</w:t>
            </w:r>
            <w:r w:rsidRPr="007E7A21">
              <w:rPr>
                <w:rFonts w:eastAsia="Calibri"/>
                <w:color w:val="auto"/>
                <w:spacing w:val="-3"/>
                <w:szCs w:val="24"/>
              </w:rPr>
              <w:t xml:space="preserve"> </w:t>
            </w:r>
            <w:r w:rsidRPr="007E7A21">
              <w:rPr>
                <w:rFonts w:eastAsia="Calibri"/>
                <w:color w:val="auto"/>
                <w:spacing w:val="-2"/>
                <w:szCs w:val="24"/>
              </w:rPr>
              <w:t>кино.</w:t>
            </w:r>
          </w:p>
        </w:tc>
        <w:tc>
          <w:tcPr>
            <w:tcW w:w="73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zCs w:val="24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zCs w:val="24"/>
              </w:rPr>
              <w:t>0</w:t>
            </w:r>
          </w:p>
        </w:tc>
        <w:tc>
          <w:tcPr>
            <w:tcW w:w="166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zCs w:val="24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Cs w:val="24"/>
              </w:rPr>
            </w:pPr>
          </w:p>
        </w:tc>
        <w:tc>
          <w:tcPr>
            <w:tcW w:w="146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right="595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  <w:spacing w:val="-2"/>
                <w:szCs w:val="24"/>
              </w:rPr>
              <w:t>Устный</w:t>
            </w:r>
            <w:r w:rsidRPr="007E7A21">
              <w:rPr>
                <w:rFonts w:eastAsia="Calibri"/>
                <w:color w:val="auto"/>
                <w:spacing w:val="20"/>
                <w:szCs w:val="24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szCs w:val="24"/>
              </w:rPr>
              <w:t>опрос;</w:t>
            </w:r>
          </w:p>
        </w:tc>
      </w:tr>
      <w:tr w:rsidR="007E7A21" w:rsidRPr="007E7A21" w:rsidTr="007E7A21">
        <w:trPr>
          <w:gridAfter w:val="2"/>
          <w:wAfter w:w="32" w:type="dxa"/>
          <w:trHeight w:hRule="exact" w:val="830"/>
        </w:trPr>
        <w:tc>
          <w:tcPr>
            <w:tcW w:w="381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right="428" w:firstLine="0"/>
              <w:jc w:val="left"/>
              <w:rPr>
                <w:color w:val="auto"/>
                <w:szCs w:val="24"/>
                <w:lang w:val="ru-RU"/>
              </w:rPr>
            </w:pPr>
            <w:r w:rsidRPr="007E7A21">
              <w:rPr>
                <w:rFonts w:eastAsia="Calibri"/>
                <w:color w:val="auto"/>
                <w:szCs w:val="24"/>
                <w:lang w:val="ru-RU"/>
              </w:rPr>
              <w:t>ОБЩЕЕ</w:t>
            </w:r>
            <w:r w:rsidRPr="007E7A21">
              <w:rPr>
                <w:rFonts w:eastAsia="Calibri"/>
                <w:color w:val="auto"/>
                <w:spacing w:val="-17"/>
                <w:szCs w:val="24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zCs w:val="24"/>
                <w:lang w:val="ru-RU"/>
              </w:rPr>
              <w:t>КОЛИЧЕСТВО</w:t>
            </w:r>
            <w:r w:rsidRPr="007E7A21">
              <w:rPr>
                <w:rFonts w:eastAsia="Calibri"/>
                <w:color w:val="auto"/>
                <w:spacing w:val="-13"/>
                <w:szCs w:val="24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zCs w:val="24"/>
                <w:lang w:val="ru-RU"/>
              </w:rPr>
              <w:t>ЧАСОВ ПО</w:t>
            </w:r>
            <w:r w:rsidRPr="007E7A21">
              <w:rPr>
                <w:rFonts w:eastAsia="Calibri"/>
                <w:color w:val="auto"/>
                <w:spacing w:val="-1"/>
                <w:szCs w:val="24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zCs w:val="24"/>
                <w:lang w:val="ru-RU"/>
              </w:rPr>
              <w:t>ПРОГРАММЕ</w:t>
            </w:r>
          </w:p>
        </w:tc>
        <w:tc>
          <w:tcPr>
            <w:tcW w:w="73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pacing w:val="-3"/>
                <w:szCs w:val="24"/>
              </w:rPr>
              <w:t>34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zCs w:val="24"/>
              </w:rPr>
              <w:t>0</w:t>
            </w:r>
          </w:p>
        </w:tc>
        <w:tc>
          <w:tcPr>
            <w:tcW w:w="166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zCs w:val="24"/>
              </w:rPr>
              <w:t>0</w:t>
            </w:r>
          </w:p>
        </w:tc>
        <w:tc>
          <w:tcPr>
            <w:tcW w:w="270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5405B8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Cs w:val="24"/>
              </w:rPr>
            </w:pPr>
          </w:p>
        </w:tc>
      </w:tr>
    </w:tbl>
    <w:p w:rsidR="007E7A21" w:rsidRPr="007E7A21" w:rsidRDefault="007E7A21" w:rsidP="007E7A21">
      <w:pPr>
        <w:widowControl w:val="0"/>
        <w:spacing w:after="0" w:line="240" w:lineRule="auto"/>
        <w:ind w:left="0" w:firstLine="0"/>
        <w:jc w:val="left"/>
        <w:rPr>
          <w:rFonts w:eastAsia="Calibri"/>
          <w:b/>
          <w:color w:val="auto"/>
          <w:spacing w:val="-3"/>
          <w:szCs w:val="24"/>
          <w:lang w:eastAsia="en-US"/>
        </w:rPr>
      </w:pPr>
    </w:p>
    <w:p w:rsidR="007E7A21" w:rsidRDefault="007E7A21" w:rsidP="007E7A21">
      <w:pPr>
        <w:widowControl w:val="0"/>
        <w:spacing w:after="0" w:line="240" w:lineRule="auto"/>
        <w:ind w:left="0" w:firstLine="0"/>
        <w:jc w:val="left"/>
        <w:rPr>
          <w:color w:val="auto"/>
          <w:sz w:val="15"/>
          <w:szCs w:val="15"/>
          <w:lang w:eastAsia="en-US"/>
        </w:rPr>
      </w:pPr>
    </w:p>
    <w:p w:rsidR="007E7A21" w:rsidRDefault="007E7A21" w:rsidP="007E7A21">
      <w:pPr>
        <w:widowControl w:val="0"/>
        <w:spacing w:after="0" w:line="240" w:lineRule="auto"/>
        <w:ind w:left="0" w:firstLine="0"/>
        <w:jc w:val="left"/>
        <w:rPr>
          <w:color w:val="auto"/>
          <w:sz w:val="15"/>
          <w:szCs w:val="15"/>
          <w:lang w:eastAsia="en-US"/>
        </w:rPr>
      </w:pPr>
    </w:p>
    <w:p w:rsidR="007E7A21" w:rsidRDefault="007E7A21" w:rsidP="007E7A21">
      <w:pPr>
        <w:widowControl w:val="0"/>
        <w:spacing w:after="0" w:line="240" w:lineRule="auto"/>
        <w:ind w:left="0" w:firstLine="0"/>
        <w:jc w:val="left"/>
        <w:rPr>
          <w:color w:val="auto"/>
          <w:sz w:val="15"/>
          <w:szCs w:val="15"/>
          <w:lang w:eastAsia="en-US"/>
        </w:rPr>
      </w:pPr>
    </w:p>
    <w:p w:rsidR="007E7A21" w:rsidRDefault="007E7A21" w:rsidP="007E7A21">
      <w:pPr>
        <w:widowControl w:val="0"/>
        <w:spacing w:after="0" w:line="240" w:lineRule="auto"/>
        <w:ind w:left="0" w:firstLine="0"/>
        <w:jc w:val="left"/>
        <w:rPr>
          <w:color w:val="auto"/>
          <w:sz w:val="15"/>
          <w:szCs w:val="15"/>
          <w:lang w:eastAsia="en-US"/>
        </w:rPr>
      </w:pPr>
    </w:p>
    <w:p w:rsidR="007E7A21" w:rsidRDefault="007E7A21" w:rsidP="007E7A21">
      <w:pPr>
        <w:widowControl w:val="0"/>
        <w:spacing w:after="0" w:line="240" w:lineRule="auto"/>
        <w:ind w:left="0" w:firstLine="0"/>
        <w:jc w:val="left"/>
        <w:rPr>
          <w:color w:val="auto"/>
          <w:sz w:val="15"/>
          <w:szCs w:val="15"/>
          <w:lang w:eastAsia="en-US"/>
        </w:rPr>
      </w:pPr>
    </w:p>
    <w:p w:rsidR="007E7A21" w:rsidRDefault="007E7A21" w:rsidP="007E7A21">
      <w:pPr>
        <w:widowControl w:val="0"/>
        <w:spacing w:after="0" w:line="240" w:lineRule="auto"/>
        <w:ind w:left="0" w:firstLine="0"/>
        <w:jc w:val="left"/>
        <w:rPr>
          <w:color w:val="auto"/>
          <w:sz w:val="15"/>
          <w:szCs w:val="15"/>
          <w:lang w:eastAsia="en-US"/>
        </w:rPr>
      </w:pPr>
    </w:p>
    <w:p w:rsidR="007E7A21" w:rsidRDefault="007E7A21" w:rsidP="007E7A21">
      <w:pPr>
        <w:widowControl w:val="0"/>
        <w:spacing w:after="0" w:line="240" w:lineRule="auto"/>
        <w:ind w:left="0" w:firstLine="0"/>
        <w:jc w:val="left"/>
        <w:rPr>
          <w:color w:val="auto"/>
          <w:sz w:val="15"/>
          <w:szCs w:val="15"/>
          <w:lang w:eastAsia="en-US"/>
        </w:rPr>
      </w:pPr>
    </w:p>
    <w:p w:rsidR="007E7A21" w:rsidRPr="007E7A21" w:rsidRDefault="007E7A21" w:rsidP="007E7A21">
      <w:pPr>
        <w:widowControl w:val="0"/>
        <w:spacing w:before="50" w:after="0" w:line="240" w:lineRule="auto"/>
        <w:ind w:left="0" w:firstLine="0"/>
        <w:jc w:val="left"/>
        <w:rPr>
          <w:color w:val="auto"/>
          <w:sz w:val="19"/>
          <w:szCs w:val="19"/>
          <w:lang w:val="en-US" w:eastAsia="en-US"/>
        </w:rPr>
      </w:pPr>
      <w:r w:rsidRPr="007E7A21">
        <w:rPr>
          <w:rFonts w:eastAsia="Calibri"/>
          <w:b/>
          <w:color w:val="auto"/>
          <w:sz w:val="19"/>
          <w:lang w:eastAsia="en-US"/>
        </w:rPr>
        <w:lastRenderedPageBreak/>
        <w:t xml:space="preserve">Класс 8    </w:t>
      </w:r>
      <w:r w:rsidRPr="007E7A21">
        <w:rPr>
          <w:rFonts w:eastAsia="Calibri"/>
          <w:b/>
          <w:color w:val="auto"/>
          <w:sz w:val="19"/>
          <w:lang w:val="en-US" w:eastAsia="en-US"/>
        </w:rPr>
        <w:t>ТЕМАТИЧЕСКОЕ</w:t>
      </w:r>
      <w:r w:rsidRPr="007E7A21">
        <w:rPr>
          <w:rFonts w:eastAsia="Calibri"/>
          <w:b/>
          <w:color w:val="auto"/>
          <w:spacing w:val="-26"/>
          <w:sz w:val="19"/>
          <w:lang w:val="en-US" w:eastAsia="en-US"/>
        </w:rPr>
        <w:t xml:space="preserve"> </w:t>
      </w:r>
      <w:r w:rsidRPr="007E7A21">
        <w:rPr>
          <w:rFonts w:eastAsia="Calibri"/>
          <w:b/>
          <w:color w:val="auto"/>
          <w:spacing w:val="-2"/>
          <w:sz w:val="19"/>
          <w:lang w:val="en-US" w:eastAsia="en-US"/>
        </w:rPr>
        <w:t>ПЛАНИРОВАНИЕ</w:t>
      </w:r>
    </w:p>
    <w:p w:rsidR="007E7A21" w:rsidRPr="007E7A21" w:rsidRDefault="007E7A21" w:rsidP="007E7A21">
      <w:pPr>
        <w:widowControl w:val="0"/>
        <w:spacing w:before="10" w:after="0" w:line="240" w:lineRule="auto"/>
        <w:ind w:left="0" w:firstLine="0"/>
        <w:jc w:val="left"/>
        <w:rPr>
          <w:b/>
          <w:bCs/>
          <w:color w:val="auto"/>
          <w:sz w:val="4"/>
          <w:szCs w:val="4"/>
          <w:lang w:val="en-US" w:eastAsia="en-US"/>
        </w:rPr>
      </w:pPr>
    </w:p>
    <w:p w:rsidR="007E7A21" w:rsidRPr="007E7A21" w:rsidRDefault="00395B6F" w:rsidP="007E7A21">
      <w:pPr>
        <w:widowControl w:val="0"/>
        <w:spacing w:after="0" w:line="20" w:lineRule="atLeast"/>
        <w:ind w:left="0" w:firstLine="0"/>
        <w:jc w:val="left"/>
        <w:rPr>
          <w:color w:val="auto"/>
          <w:sz w:val="2"/>
          <w:szCs w:val="2"/>
          <w:lang w:val="en-US" w:eastAsia="en-US"/>
        </w:rPr>
      </w:pPr>
      <w:r>
        <w:rPr>
          <w:noProof/>
          <w:color w:val="auto"/>
          <w:sz w:val="2"/>
          <w:szCs w:val="2"/>
        </w:rPr>
      </w:r>
      <w:r>
        <w:rPr>
          <w:noProof/>
          <w:color w:val="auto"/>
          <w:sz w:val="2"/>
          <w:szCs w:val="2"/>
        </w:rPr>
        <w:pict>
          <v:group id="Группа 22" o:spid="_x0000_s1037" style="width:776.4pt;height:.7pt;mso-position-horizontal-relative:char;mso-position-vertical-relative:line" coordsize="15528,14">
            <v:group id="Group 24" o:spid="_x0000_s1038" style="position:absolute;left:7;top:7;width:15514;height:2" coordorigin="7,7" coordsize="155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<v:shape id="Freeform 25" o:spid="_x0000_s1039" style="position:absolute;left:7;top:7;width:15514;height:2;visibility:visible;mso-wrap-style:square;v-text-anchor:top" coordsize="155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" path="m,l15514,e" filled="f" strokeweight=".7pt">
                <v:path arrowok="t" o:connecttype="custom" o:connectlocs="0,0;15514,0" o:connectangles="0,0"/>
              </v:shape>
            </v:group>
            <w10:wrap type="none"/>
            <w10:anchorlock/>
          </v:group>
        </w:pict>
      </w:r>
    </w:p>
    <w:p w:rsidR="007E7A21" w:rsidRPr="007E7A21" w:rsidRDefault="007E7A21" w:rsidP="007E7A21">
      <w:pPr>
        <w:widowControl w:val="0"/>
        <w:spacing w:before="3" w:after="0" w:line="240" w:lineRule="auto"/>
        <w:ind w:left="0" w:firstLine="0"/>
        <w:jc w:val="left"/>
        <w:rPr>
          <w:b/>
          <w:bCs/>
          <w:color w:val="auto"/>
          <w:sz w:val="15"/>
          <w:szCs w:val="15"/>
          <w:lang w:val="en-US" w:eastAsia="en-US"/>
        </w:rPr>
      </w:pPr>
    </w:p>
    <w:tbl>
      <w:tblPr>
        <w:tblStyle w:val="TableNormal3"/>
        <w:tblW w:w="15924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20"/>
        <w:gridCol w:w="376"/>
        <w:gridCol w:w="20"/>
        <w:gridCol w:w="1180"/>
        <w:gridCol w:w="20"/>
        <w:gridCol w:w="508"/>
        <w:gridCol w:w="20"/>
        <w:gridCol w:w="1084"/>
        <w:gridCol w:w="20"/>
        <w:gridCol w:w="1120"/>
        <w:gridCol w:w="20"/>
        <w:gridCol w:w="3598"/>
        <w:gridCol w:w="1276"/>
        <w:gridCol w:w="1134"/>
        <w:gridCol w:w="992"/>
        <w:gridCol w:w="2268"/>
        <w:gridCol w:w="851"/>
        <w:gridCol w:w="1417"/>
      </w:tblGrid>
      <w:tr w:rsidR="007E7A21" w:rsidRPr="007E7A21" w:rsidTr="005405B8">
        <w:trPr>
          <w:gridBefore w:val="1"/>
          <w:wBefore w:w="20" w:type="dxa"/>
          <w:trHeight w:hRule="exact" w:val="348"/>
        </w:trPr>
        <w:tc>
          <w:tcPr>
            <w:tcW w:w="396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70" w:after="0" w:line="267" w:lineRule="auto"/>
              <w:ind w:left="0" w:right="163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b/>
                <w:bCs/>
                <w:color w:val="auto"/>
                <w:w w:val="105"/>
                <w:sz w:val="15"/>
                <w:szCs w:val="15"/>
              </w:rPr>
              <w:t>№</w:t>
            </w:r>
            <w:r w:rsidRPr="007E7A21">
              <w:rPr>
                <w:b/>
                <w:bCs/>
                <w:color w:val="auto"/>
                <w:w w:val="104"/>
                <w:sz w:val="15"/>
                <w:szCs w:val="15"/>
              </w:rPr>
              <w:t xml:space="preserve"> </w:t>
            </w:r>
            <w:r w:rsidRPr="007E7A21">
              <w:rPr>
                <w:b/>
                <w:bCs/>
                <w:color w:val="auto"/>
                <w:spacing w:val="-5"/>
                <w:w w:val="105"/>
                <w:sz w:val="15"/>
                <w:szCs w:val="15"/>
              </w:rPr>
              <w:t>п/п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70" w:after="0" w:line="265" w:lineRule="auto"/>
              <w:ind w:left="0" w:right="58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b/>
                <w:color w:val="auto"/>
                <w:spacing w:val="-3"/>
                <w:w w:val="105"/>
                <w:sz w:val="15"/>
                <w:lang w:val="ru-RU"/>
              </w:rPr>
              <w:t>Наименование</w:t>
            </w:r>
            <w:r w:rsidRPr="007E7A21">
              <w:rPr>
                <w:rFonts w:eastAsia="Calibri"/>
                <w:b/>
                <w:color w:val="auto"/>
                <w:spacing w:val="23"/>
                <w:w w:val="104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b/>
                <w:color w:val="auto"/>
                <w:spacing w:val="-1"/>
                <w:w w:val="105"/>
                <w:sz w:val="15"/>
                <w:lang w:val="ru-RU"/>
              </w:rPr>
              <w:t>разделов</w:t>
            </w:r>
            <w:r w:rsidRPr="007E7A21">
              <w:rPr>
                <w:rFonts w:eastAsia="Calibri"/>
                <w:b/>
                <w:color w:val="auto"/>
                <w:spacing w:val="30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b/>
                <w:color w:val="auto"/>
                <w:w w:val="105"/>
                <w:sz w:val="15"/>
                <w:lang w:val="ru-RU"/>
              </w:rPr>
              <w:t>и</w:t>
            </w:r>
            <w:r w:rsidRPr="007E7A21">
              <w:rPr>
                <w:rFonts w:eastAsia="Calibri"/>
                <w:b/>
                <w:color w:val="auto"/>
                <w:spacing w:val="30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b/>
                <w:color w:val="auto"/>
                <w:w w:val="105"/>
                <w:sz w:val="15"/>
                <w:lang w:val="ru-RU"/>
              </w:rPr>
              <w:t>тем</w:t>
            </w:r>
            <w:r w:rsidRPr="007E7A21">
              <w:rPr>
                <w:rFonts w:eastAsia="Calibri"/>
                <w:b/>
                <w:color w:val="auto"/>
                <w:spacing w:val="25"/>
                <w:w w:val="104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b/>
                <w:color w:val="auto"/>
                <w:spacing w:val="-3"/>
                <w:w w:val="105"/>
                <w:sz w:val="15"/>
                <w:lang w:val="ru-RU"/>
              </w:rPr>
              <w:t>программы</w:t>
            </w:r>
          </w:p>
        </w:tc>
        <w:tc>
          <w:tcPr>
            <w:tcW w:w="2772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70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b/>
                <w:color w:val="auto"/>
                <w:spacing w:val="-3"/>
                <w:w w:val="105"/>
                <w:sz w:val="15"/>
              </w:rPr>
              <w:t>Количество</w:t>
            </w:r>
            <w:r w:rsidRPr="007E7A21">
              <w:rPr>
                <w:rFonts w:eastAsia="Calibri"/>
                <w:b/>
                <w:color w:val="auto"/>
                <w:spacing w:val="-11"/>
                <w:w w:val="105"/>
                <w:sz w:val="15"/>
              </w:rPr>
              <w:t xml:space="preserve"> </w:t>
            </w:r>
            <w:r w:rsidRPr="007E7A21">
              <w:rPr>
                <w:rFonts w:eastAsia="Calibri"/>
                <w:b/>
                <w:color w:val="auto"/>
                <w:spacing w:val="-3"/>
                <w:w w:val="105"/>
                <w:sz w:val="15"/>
              </w:rPr>
              <w:t>часов</w:t>
            </w:r>
          </w:p>
        </w:tc>
        <w:tc>
          <w:tcPr>
            <w:tcW w:w="600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70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b/>
                <w:color w:val="auto"/>
                <w:spacing w:val="-3"/>
                <w:w w:val="105"/>
                <w:sz w:val="15"/>
              </w:rPr>
              <w:t>Репертуар</w:t>
            </w:r>
          </w:p>
        </w:tc>
        <w:tc>
          <w:tcPr>
            <w:tcW w:w="99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70" w:after="0" w:line="267" w:lineRule="auto"/>
              <w:ind w:left="0" w:right="121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b/>
                <w:color w:val="auto"/>
                <w:spacing w:val="-6"/>
                <w:w w:val="105"/>
                <w:sz w:val="15"/>
              </w:rPr>
              <w:t>Дата</w:t>
            </w:r>
            <w:r w:rsidRPr="007E7A21">
              <w:rPr>
                <w:rFonts w:eastAsia="Calibri"/>
                <w:b/>
                <w:color w:val="auto"/>
                <w:spacing w:val="23"/>
                <w:w w:val="104"/>
                <w:sz w:val="15"/>
              </w:rPr>
              <w:t xml:space="preserve"> </w:t>
            </w:r>
            <w:r w:rsidRPr="007E7A21">
              <w:rPr>
                <w:rFonts w:eastAsia="Calibri"/>
                <w:b/>
                <w:color w:val="auto"/>
                <w:spacing w:val="-2"/>
                <w:sz w:val="15"/>
              </w:rPr>
              <w:t>изучения</w:t>
            </w:r>
          </w:p>
        </w:tc>
        <w:tc>
          <w:tcPr>
            <w:tcW w:w="226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70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b/>
                <w:color w:val="auto"/>
                <w:w w:val="105"/>
                <w:sz w:val="15"/>
              </w:rPr>
              <w:t>Виды</w:t>
            </w:r>
            <w:r w:rsidRPr="007E7A21">
              <w:rPr>
                <w:rFonts w:eastAsia="Calibri"/>
                <w:b/>
                <w:color w:val="auto"/>
                <w:spacing w:val="-21"/>
                <w:w w:val="105"/>
                <w:sz w:val="15"/>
              </w:rPr>
              <w:t xml:space="preserve"> </w:t>
            </w:r>
            <w:r w:rsidRPr="007E7A21">
              <w:rPr>
                <w:rFonts w:eastAsia="Calibri"/>
                <w:b/>
                <w:color w:val="auto"/>
                <w:spacing w:val="-3"/>
                <w:w w:val="105"/>
                <w:sz w:val="15"/>
              </w:rPr>
              <w:t>деятельности</w:t>
            </w:r>
          </w:p>
        </w:tc>
        <w:tc>
          <w:tcPr>
            <w:tcW w:w="85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70" w:after="0" w:line="265" w:lineRule="auto"/>
              <w:ind w:left="0" w:right="67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b/>
                <w:color w:val="auto"/>
                <w:spacing w:val="-3"/>
                <w:w w:val="105"/>
                <w:sz w:val="15"/>
              </w:rPr>
              <w:t>Виды,</w:t>
            </w:r>
            <w:r w:rsidRPr="007E7A21">
              <w:rPr>
                <w:rFonts w:eastAsia="Calibri"/>
                <w:b/>
                <w:color w:val="auto"/>
                <w:spacing w:val="25"/>
                <w:w w:val="104"/>
                <w:sz w:val="15"/>
              </w:rPr>
              <w:t xml:space="preserve"> </w:t>
            </w:r>
            <w:r w:rsidRPr="007E7A21">
              <w:rPr>
                <w:rFonts w:eastAsia="Calibri"/>
                <w:b/>
                <w:color w:val="auto"/>
                <w:spacing w:val="-2"/>
                <w:w w:val="105"/>
                <w:sz w:val="15"/>
              </w:rPr>
              <w:t>формы</w:t>
            </w:r>
            <w:r w:rsidRPr="007E7A21">
              <w:rPr>
                <w:rFonts w:eastAsia="Calibri"/>
                <w:b/>
                <w:color w:val="auto"/>
                <w:spacing w:val="20"/>
                <w:w w:val="104"/>
                <w:sz w:val="15"/>
              </w:rPr>
              <w:t xml:space="preserve"> </w:t>
            </w:r>
            <w:r w:rsidRPr="007E7A21">
              <w:rPr>
                <w:rFonts w:eastAsia="Calibri"/>
                <w:b/>
                <w:color w:val="auto"/>
                <w:spacing w:val="-3"/>
                <w:w w:val="105"/>
                <w:sz w:val="15"/>
              </w:rPr>
              <w:t>контроля</w:t>
            </w:r>
          </w:p>
        </w:tc>
        <w:tc>
          <w:tcPr>
            <w:tcW w:w="1417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70" w:after="0" w:line="266" w:lineRule="auto"/>
              <w:ind w:left="0" w:right="134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b/>
                <w:color w:val="auto"/>
                <w:spacing w:val="-3"/>
                <w:w w:val="105"/>
                <w:sz w:val="15"/>
              </w:rPr>
              <w:t>Электронные</w:t>
            </w:r>
            <w:r w:rsidRPr="007E7A21">
              <w:rPr>
                <w:rFonts w:eastAsia="Calibri"/>
                <w:b/>
                <w:color w:val="auto"/>
                <w:spacing w:val="26"/>
                <w:w w:val="104"/>
                <w:sz w:val="15"/>
              </w:rPr>
              <w:t xml:space="preserve"> </w:t>
            </w:r>
            <w:r w:rsidRPr="007E7A21">
              <w:rPr>
                <w:rFonts w:eastAsia="Calibri"/>
                <w:b/>
                <w:color w:val="auto"/>
                <w:spacing w:val="-3"/>
                <w:w w:val="105"/>
                <w:sz w:val="15"/>
              </w:rPr>
              <w:t>(цифровые)</w:t>
            </w:r>
            <w:r w:rsidRPr="007E7A21">
              <w:rPr>
                <w:rFonts w:eastAsia="Calibri"/>
                <w:b/>
                <w:color w:val="auto"/>
                <w:spacing w:val="25"/>
                <w:w w:val="104"/>
                <w:sz w:val="15"/>
              </w:rPr>
              <w:t xml:space="preserve"> </w:t>
            </w:r>
            <w:r w:rsidRPr="007E7A21">
              <w:rPr>
                <w:rFonts w:eastAsia="Calibri"/>
                <w:b/>
                <w:color w:val="auto"/>
                <w:spacing w:val="-3"/>
                <w:sz w:val="15"/>
              </w:rPr>
              <w:t>образовательные</w:t>
            </w:r>
            <w:r w:rsidRPr="007E7A21">
              <w:rPr>
                <w:rFonts w:eastAsia="Calibri"/>
                <w:b/>
                <w:color w:val="auto"/>
                <w:spacing w:val="23"/>
                <w:sz w:val="15"/>
              </w:rPr>
              <w:t xml:space="preserve"> </w:t>
            </w:r>
            <w:r w:rsidRPr="007E7A21">
              <w:rPr>
                <w:rFonts w:eastAsia="Calibri"/>
                <w:b/>
                <w:color w:val="auto"/>
                <w:spacing w:val="-3"/>
                <w:w w:val="105"/>
                <w:sz w:val="15"/>
              </w:rPr>
              <w:t>ресурсы</w:t>
            </w:r>
          </w:p>
        </w:tc>
      </w:tr>
      <w:tr w:rsidR="007E7A21" w:rsidRPr="007E7A21" w:rsidTr="005405B8">
        <w:trPr>
          <w:gridBefore w:val="1"/>
          <w:wBefore w:w="20" w:type="dxa"/>
          <w:trHeight w:hRule="exact" w:val="685"/>
        </w:trPr>
        <w:tc>
          <w:tcPr>
            <w:tcW w:w="396" w:type="dxa"/>
            <w:gridSpan w:val="2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5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70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b/>
                <w:color w:val="auto"/>
                <w:spacing w:val="-3"/>
                <w:w w:val="105"/>
                <w:sz w:val="15"/>
              </w:rPr>
              <w:t>всего</w:t>
            </w:r>
          </w:p>
        </w:tc>
        <w:tc>
          <w:tcPr>
            <w:tcW w:w="11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70" w:after="0" w:line="267" w:lineRule="auto"/>
              <w:ind w:left="0" w:right="75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b/>
                <w:color w:val="auto"/>
                <w:spacing w:val="-3"/>
                <w:w w:val="105"/>
                <w:sz w:val="15"/>
              </w:rPr>
              <w:t>контрольные</w:t>
            </w:r>
            <w:r w:rsidRPr="007E7A21">
              <w:rPr>
                <w:rFonts w:eastAsia="Calibri"/>
                <w:b/>
                <w:color w:val="auto"/>
                <w:spacing w:val="28"/>
                <w:w w:val="104"/>
                <w:sz w:val="15"/>
              </w:rPr>
              <w:t xml:space="preserve"> </w:t>
            </w:r>
            <w:r w:rsidRPr="007E7A21">
              <w:rPr>
                <w:rFonts w:eastAsia="Calibri"/>
                <w:b/>
                <w:color w:val="auto"/>
                <w:spacing w:val="-3"/>
                <w:w w:val="105"/>
                <w:sz w:val="15"/>
              </w:rPr>
              <w:t>работы</w:t>
            </w:r>
          </w:p>
        </w:tc>
        <w:tc>
          <w:tcPr>
            <w:tcW w:w="11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70" w:after="0" w:line="267" w:lineRule="auto"/>
              <w:ind w:left="0" w:right="73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b/>
                <w:color w:val="auto"/>
                <w:spacing w:val="-3"/>
                <w:w w:val="105"/>
                <w:sz w:val="15"/>
              </w:rPr>
              <w:t>практические</w:t>
            </w:r>
            <w:r w:rsidRPr="007E7A21">
              <w:rPr>
                <w:rFonts w:eastAsia="Calibri"/>
                <w:b/>
                <w:color w:val="auto"/>
                <w:spacing w:val="30"/>
                <w:w w:val="104"/>
                <w:sz w:val="15"/>
              </w:rPr>
              <w:t xml:space="preserve"> </w:t>
            </w:r>
            <w:r w:rsidRPr="007E7A21">
              <w:rPr>
                <w:rFonts w:eastAsia="Calibri"/>
                <w:b/>
                <w:color w:val="auto"/>
                <w:spacing w:val="-3"/>
                <w:w w:val="105"/>
                <w:sz w:val="15"/>
              </w:rPr>
              <w:t>работы</w:t>
            </w:r>
          </w:p>
        </w:tc>
        <w:tc>
          <w:tcPr>
            <w:tcW w:w="3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70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b/>
                <w:color w:val="auto"/>
                <w:w w:val="105"/>
                <w:sz w:val="15"/>
              </w:rPr>
              <w:t>для</w:t>
            </w:r>
            <w:r w:rsidRPr="007E7A21">
              <w:rPr>
                <w:rFonts w:eastAsia="Calibri"/>
                <w:b/>
                <w:color w:val="auto"/>
                <w:spacing w:val="-18"/>
                <w:w w:val="105"/>
                <w:sz w:val="15"/>
              </w:rPr>
              <w:t xml:space="preserve"> </w:t>
            </w:r>
            <w:r w:rsidRPr="007E7A21">
              <w:rPr>
                <w:rFonts w:eastAsia="Calibri"/>
                <w:b/>
                <w:color w:val="auto"/>
                <w:spacing w:val="-2"/>
                <w:w w:val="105"/>
                <w:sz w:val="15"/>
              </w:rPr>
              <w:t>слушания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70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b/>
                <w:color w:val="auto"/>
                <w:w w:val="105"/>
                <w:sz w:val="15"/>
              </w:rPr>
              <w:t>для</w:t>
            </w:r>
            <w:r w:rsidRPr="007E7A21">
              <w:rPr>
                <w:rFonts w:eastAsia="Calibri"/>
                <w:b/>
                <w:color w:val="auto"/>
                <w:spacing w:val="-15"/>
                <w:w w:val="105"/>
                <w:sz w:val="15"/>
              </w:rPr>
              <w:t xml:space="preserve"> </w:t>
            </w:r>
            <w:r w:rsidRPr="007E7A21">
              <w:rPr>
                <w:rFonts w:eastAsia="Calibri"/>
                <w:b/>
                <w:color w:val="auto"/>
                <w:spacing w:val="-2"/>
                <w:w w:val="105"/>
                <w:sz w:val="15"/>
              </w:rPr>
              <w:t>пения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70" w:after="0" w:line="267" w:lineRule="auto"/>
              <w:ind w:left="0" w:right="71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b/>
                <w:color w:val="auto"/>
                <w:spacing w:val="-5"/>
                <w:w w:val="105"/>
                <w:sz w:val="15"/>
              </w:rPr>
              <w:t>для</w:t>
            </w:r>
            <w:r w:rsidRPr="007E7A21">
              <w:rPr>
                <w:rFonts w:eastAsia="Calibri"/>
                <w:b/>
                <w:color w:val="auto"/>
                <w:spacing w:val="22"/>
                <w:w w:val="104"/>
                <w:sz w:val="15"/>
              </w:rPr>
              <w:t xml:space="preserve"> </w:t>
            </w:r>
            <w:r w:rsidRPr="007E7A21">
              <w:rPr>
                <w:rFonts w:eastAsia="Calibri"/>
                <w:b/>
                <w:color w:val="auto"/>
                <w:spacing w:val="-3"/>
                <w:w w:val="105"/>
                <w:sz w:val="15"/>
              </w:rPr>
              <w:t>музицирования</w:t>
            </w:r>
          </w:p>
        </w:tc>
        <w:tc>
          <w:tcPr>
            <w:tcW w:w="99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226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1417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</w:tr>
      <w:tr w:rsidR="007E7A21" w:rsidRPr="007E7A21" w:rsidTr="005405B8">
        <w:trPr>
          <w:gridBefore w:val="1"/>
          <w:wBefore w:w="20" w:type="dxa"/>
          <w:trHeight w:hRule="exact" w:val="348"/>
        </w:trPr>
        <w:tc>
          <w:tcPr>
            <w:tcW w:w="15904" w:type="dxa"/>
            <w:gridSpan w:val="1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67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</w:rPr>
              <w:t>Модуль</w:t>
            </w:r>
            <w:r w:rsidRPr="007E7A21">
              <w:rPr>
                <w:rFonts w:eastAsia="Calibri"/>
                <w:color w:val="auto"/>
                <w:spacing w:val="-12"/>
                <w:w w:val="105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</w:rPr>
              <w:t>1.</w:t>
            </w:r>
            <w:r w:rsidRPr="007E7A21">
              <w:rPr>
                <w:rFonts w:eastAsia="Calibri"/>
                <w:color w:val="auto"/>
                <w:spacing w:val="-10"/>
                <w:w w:val="105"/>
                <w:sz w:val="15"/>
              </w:rPr>
              <w:t xml:space="preserve"> </w:t>
            </w:r>
            <w:r w:rsidRPr="007E7A21">
              <w:rPr>
                <w:rFonts w:eastAsia="Calibri"/>
                <w:b/>
                <w:color w:val="auto"/>
                <w:w w:val="105"/>
                <w:sz w:val="15"/>
              </w:rPr>
              <w:t>Музыка</w:t>
            </w:r>
            <w:r w:rsidRPr="007E7A21">
              <w:rPr>
                <w:rFonts w:eastAsia="Calibri"/>
                <w:b/>
                <w:color w:val="auto"/>
                <w:spacing w:val="-14"/>
                <w:w w:val="105"/>
                <w:sz w:val="15"/>
              </w:rPr>
              <w:t xml:space="preserve"> </w:t>
            </w:r>
            <w:r w:rsidRPr="007E7A21">
              <w:rPr>
                <w:rFonts w:eastAsia="Calibri"/>
                <w:b/>
                <w:color w:val="auto"/>
                <w:w w:val="105"/>
                <w:sz w:val="15"/>
              </w:rPr>
              <w:t>моего</w:t>
            </w:r>
            <w:r w:rsidRPr="007E7A21">
              <w:rPr>
                <w:rFonts w:eastAsia="Calibri"/>
                <w:b/>
                <w:color w:val="auto"/>
                <w:spacing w:val="-12"/>
                <w:w w:val="105"/>
                <w:sz w:val="15"/>
              </w:rPr>
              <w:t xml:space="preserve"> </w:t>
            </w:r>
            <w:r w:rsidRPr="007E7A21">
              <w:rPr>
                <w:rFonts w:eastAsia="Calibri"/>
                <w:b/>
                <w:color w:val="auto"/>
                <w:spacing w:val="-5"/>
                <w:w w:val="105"/>
                <w:sz w:val="15"/>
              </w:rPr>
              <w:t>края</w:t>
            </w:r>
          </w:p>
        </w:tc>
      </w:tr>
      <w:tr w:rsidR="007E7A21" w:rsidRPr="007E7A21" w:rsidTr="005405B8">
        <w:trPr>
          <w:gridBefore w:val="1"/>
          <w:wBefore w:w="20" w:type="dxa"/>
          <w:trHeight w:hRule="exact" w:val="4313"/>
        </w:trPr>
        <w:tc>
          <w:tcPr>
            <w:tcW w:w="39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67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 w:hAnsi="Calibri"/>
                <w:color w:val="auto"/>
                <w:spacing w:val="-4"/>
                <w:w w:val="105"/>
                <w:sz w:val="15"/>
              </w:rPr>
              <w:t>1.1.</w:t>
            </w:r>
          </w:p>
        </w:tc>
        <w:tc>
          <w:tcPr>
            <w:tcW w:w="12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67" w:after="0" w:line="267" w:lineRule="auto"/>
              <w:ind w:left="0" w:right="495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spacing w:val="-3"/>
                <w:w w:val="105"/>
                <w:sz w:val="15"/>
              </w:rPr>
              <w:t>Семейный</w:t>
            </w:r>
            <w:r w:rsidRPr="007E7A21">
              <w:rPr>
                <w:rFonts w:eastAsia="Calibri"/>
                <w:color w:val="auto"/>
                <w:spacing w:val="28"/>
                <w:w w:val="103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</w:rPr>
              <w:t>фольклор</w:t>
            </w:r>
          </w:p>
        </w:tc>
        <w:tc>
          <w:tcPr>
            <w:tcW w:w="5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67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 w:hAnsi="Calibri"/>
                <w:color w:val="auto"/>
                <w:w w:val="105"/>
                <w:sz w:val="15"/>
              </w:rPr>
              <w:t>3</w:t>
            </w:r>
          </w:p>
        </w:tc>
        <w:tc>
          <w:tcPr>
            <w:tcW w:w="11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67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 w:hAnsi="Calibri"/>
                <w:color w:val="auto"/>
                <w:w w:val="105"/>
                <w:sz w:val="15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67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 w:hAnsi="Calibri"/>
                <w:color w:val="auto"/>
                <w:w w:val="105"/>
                <w:sz w:val="15"/>
              </w:rPr>
              <w:t>0</w:t>
            </w:r>
          </w:p>
        </w:tc>
        <w:tc>
          <w:tcPr>
            <w:tcW w:w="3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numPr>
                <w:ilvl w:val="0"/>
                <w:numId w:val="34"/>
              </w:numPr>
              <w:tabs>
                <w:tab w:val="left" w:pos="175"/>
              </w:tabs>
              <w:spacing w:before="67" w:after="0" w:line="265" w:lineRule="auto"/>
              <w:ind w:right="469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обрядовые</w:t>
            </w:r>
            <w:r w:rsidRPr="007E7A21">
              <w:rPr>
                <w:rFonts w:eastAsia="Calibri"/>
                <w:color w:val="auto"/>
                <w:spacing w:val="-19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песни</w:t>
            </w:r>
            <w:r w:rsidRPr="007E7A21">
              <w:rPr>
                <w:rFonts w:eastAsia="Calibri"/>
                <w:color w:val="auto"/>
                <w:spacing w:val="-18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(святочные,</w:t>
            </w:r>
            <w:r w:rsidRPr="007E7A21">
              <w:rPr>
                <w:rFonts w:eastAsia="Calibri"/>
                <w:color w:val="auto"/>
                <w:spacing w:val="30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масленичные,</w:t>
            </w:r>
            <w:r w:rsidRPr="007E7A21">
              <w:rPr>
                <w:rFonts w:eastAsia="Calibri"/>
                <w:color w:val="auto"/>
                <w:spacing w:val="-17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троицкие,</w:t>
            </w:r>
            <w:r w:rsidRPr="007E7A21">
              <w:rPr>
                <w:rFonts w:eastAsia="Calibri"/>
                <w:color w:val="auto"/>
                <w:spacing w:val="-19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  <w:lang w:val="ru-RU"/>
              </w:rPr>
              <w:t>купальские,</w:t>
            </w:r>
            <w:r w:rsidRPr="007E7A21">
              <w:rPr>
                <w:rFonts w:eastAsia="Calibri"/>
                <w:color w:val="auto"/>
                <w:spacing w:val="39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жнивные</w:t>
            </w:r>
            <w:r w:rsidRPr="007E7A21">
              <w:rPr>
                <w:rFonts w:eastAsia="Calibri"/>
                <w:color w:val="auto"/>
                <w:spacing w:val="-9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и</w:t>
            </w:r>
            <w:r w:rsidRPr="007E7A21">
              <w:rPr>
                <w:rFonts w:eastAsia="Calibri"/>
                <w:color w:val="auto"/>
                <w:spacing w:val="-6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  <w:lang w:val="ru-RU"/>
              </w:rPr>
              <w:t>т.д.)</w:t>
            </w:r>
          </w:p>
          <w:p w:rsidR="007E7A21" w:rsidRPr="007E7A21" w:rsidRDefault="007E7A21" w:rsidP="007E7A21">
            <w:pPr>
              <w:numPr>
                <w:ilvl w:val="0"/>
                <w:numId w:val="34"/>
              </w:numPr>
              <w:tabs>
                <w:tab w:val="left" w:pos="175"/>
              </w:tabs>
              <w:spacing w:before="4" w:after="0" w:line="267" w:lineRule="auto"/>
              <w:ind w:right="270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семейно-обрядовые</w:t>
            </w:r>
            <w:r w:rsidRPr="007E7A21">
              <w:rPr>
                <w:rFonts w:eastAsia="Calibri"/>
                <w:color w:val="auto"/>
                <w:spacing w:val="-10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  <w:lang w:val="ru-RU"/>
              </w:rPr>
              <w:t>песни</w:t>
            </w:r>
            <w:r w:rsidRPr="007E7A21">
              <w:rPr>
                <w:rFonts w:eastAsia="Calibri"/>
                <w:color w:val="auto"/>
                <w:spacing w:val="-10"/>
                <w:w w:val="105"/>
                <w:sz w:val="15"/>
                <w:lang w:val="ru-RU"/>
              </w:rPr>
              <w:t xml:space="preserve"> </w:t>
            </w:r>
            <w:proofErr w:type="gramStart"/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(</w:t>
            </w:r>
            <w:r w:rsidRPr="007E7A21">
              <w:rPr>
                <w:rFonts w:eastAsia="Calibri"/>
                <w:color w:val="auto"/>
                <w:spacing w:val="-10"/>
                <w:w w:val="105"/>
                <w:sz w:val="15"/>
                <w:lang w:val="ru-RU"/>
              </w:rPr>
              <w:t xml:space="preserve"> </w:t>
            </w:r>
            <w:proofErr w:type="gramEnd"/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пестушки,</w:t>
            </w:r>
            <w:r w:rsidRPr="007E7A21">
              <w:rPr>
                <w:rFonts w:eastAsia="Calibri"/>
                <w:color w:val="auto"/>
                <w:spacing w:val="39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потешки,</w:t>
            </w:r>
            <w:r w:rsidRPr="007E7A21">
              <w:rPr>
                <w:rFonts w:eastAsia="Calibri"/>
                <w:color w:val="auto"/>
                <w:spacing w:val="-24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колыбельные;</w:t>
            </w:r>
            <w:r w:rsidRPr="007E7A21">
              <w:rPr>
                <w:rFonts w:eastAsia="Calibri"/>
                <w:color w:val="auto"/>
                <w:spacing w:val="-23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свадебные)</w:t>
            </w:r>
          </w:p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color w:val="auto"/>
                <w:spacing w:val="-1"/>
                <w:w w:val="105"/>
                <w:sz w:val="15"/>
                <w:szCs w:val="15"/>
                <w:lang w:val="ru-RU"/>
              </w:rPr>
              <w:t>•трудовые</w:t>
            </w:r>
            <w:r w:rsidRPr="007E7A21">
              <w:rPr>
                <w:color w:val="auto"/>
                <w:spacing w:val="-25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spacing w:val="-1"/>
                <w:w w:val="105"/>
                <w:sz w:val="15"/>
                <w:szCs w:val="15"/>
                <w:lang w:val="ru-RU"/>
              </w:rPr>
              <w:t>припевки</w:t>
            </w:r>
          </w:p>
          <w:p w:rsidR="007E7A21" w:rsidRPr="007E7A21" w:rsidRDefault="007E7A21" w:rsidP="007E7A21">
            <w:pPr>
              <w:spacing w:before="19" w:after="0" w:line="267" w:lineRule="auto"/>
              <w:ind w:left="0" w:right="752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color w:val="auto"/>
                <w:spacing w:val="-1"/>
                <w:w w:val="105"/>
                <w:sz w:val="15"/>
                <w:szCs w:val="15"/>
                <w:lang w:val="ru-RU"/>
              </w:rPr>
              <w:t>•плачи</w:t>
            </w:r>
            <w:r w:rsidRPr="007E7A21">
              <w:rPr>
                <w:color w:val="auto"/>
                <w:spacing w:val="-28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spacing w:val="-1"/>
                <w:w w:val="105"/>
                <w:sz w:val="15"/>
                <w:szCs w:val="15"/>
                <w:lang w:val="ru-RU"/>
              </w:rPr>
              <w:t>(свадебные,</w:t>
            </w:r>
            <w:r w:rsidRPr="007E7A21">
              <w:rPr>
                <w:color w:val="auto"/>
                <w:spacing w:val="-27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spacing w:val="-1"/>
                <w:w w:val="105"/>
                <w:sz w:val="15"/>
                <w:szCs w:val="15"/>
                <w:lang w:val="ru-RU"/>
              </w:rPr>
              <w:t>похоронные,</w:t>
            </w:r>
            <w:r w:rsidRPr="007E7A21">
              <w:rPr>
                <w:color w:val="auto"/>
                <w:spacing w:val="24"/>
                <w:w w:val="103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spacing w:val="-3"/>
                <w:w w:val="105"/>
                <w:sz w:val="15"/>
                <w:szCs w:val="15"/>
                <w:lang w:val="ru-RU"/>
              </w:rPr>
              <w:t>рекрутские)</w:t>
            </w:r>
          </w:p>
          <w:p w:rsidR="007E7A21" w:rsidRPr="007E7A21" w:rsidRDefault="007E7A21" w:rsidP="007E7A21">
            <w:pPr>
              <w:numPr>
                <w:ilvl w:val="0"/>
                <w:numId w:val="34"/>
              </w:numPr>
              <w:tabs>
                <w:tab w:val="left" w:pos="172"/>
              </w:tabs>
              <w:spacing w:after="0" w:line="263" w:lineRule="auto"/>
              <w:ind w:right="403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духовные</w:t>
            </w:r>
            <w:r w:rsidRPr="007E7A21">
              <w:rPr>
                <w:rFonts w:eastAsia="Calibri"/>
                <w:color w:val="auto"/>
                <w:spacing w:val="-7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стихи</w:t>
            </w:r>
            <w:r w:rsidRPr="007E7A21">
              <w:rPr>
                <w:rFonts w:eastAsia="Calibri"/>
                <w:color w:val="auto"/>
                <w:spacing w:val="-7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  <w:lang w:val="ru-RU"/>
              </w:rPr>
              <w:t>(в</w:t>
            </w:r>
            <w:r w:rsidRPr="007E7A21">
              <w:rPr>
                <w:rFonts w:eastAsia="Calibri"/>
                <w:color w:val="auto"/>
                <w:spacing w:val="-6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Великий</w:t>
            </w:r>
            <w:r w:rsidRPr="007E7A21">
              <w:rPr>
                <w:rFonts w:eastAsia="Calibri"/>
                <w:color w:val="auto"/>
                <w:spacing w:val="-4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пост;</w:t>
            </w:r>
            <w:r w:rsidRPr="007E7A21">
              <w:rPr>
                <w:rFonts w:eastAsia="Calibri"/>
                <w:color w:val="auto"/>
                <w:spacing w:val="-7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в</w:t>
            </w:r>
            <w:r w:rsidRPr="007E7A21">
              <w:rPr>
                <w:rFonts w:eastAsia="Calibri"/>
                <w:color w:val="auto"/>
                <w:spacing w:val="29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похоронно-поминальной</w:t>
            </w:r>
            <w:r w:rsidRPr="007E7A21">
              <w:rPr>
                <w:rFonts w:eastAsia="Calibri"/>
                <w:color w:val="auto"/>
                <w:spacing w:val="-19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обрядности)</w:t>
            </w:r>
          </w:p>
          <w:p w:rsidR="007E7A21" w:rsidRPr="007E7A21" w:rsidRDefault="007E7A21" w:rsidP="007E7A21">
            <w:pPr>
              <w:numPr>
                <w:ilvl w:val="0"/>
                <w:numId w:val="34"/>
              </w:numPr>
              <w:tabs>
                <w:tab w:val="left" w:pos="172"/>
              </w:tabs>
              <w:spacing w:before="5" w:after="0" w:line="240" w:lineRule="auto"/>
              <w:ind w:left="171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</w:rPr>
              <w:t>хороводы</w:t>
            </w:r>
            <w:r w:rsidRPr="007E7A21">
              <w:rPr>
                <w:rFonts w:eastAsia="Calibri"/>
                <w:color w:val="auto"/>
                <w:spacing w:val="-13"/>
                <w:w w:val="105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</w:rPr>
              <w:t>и</w:t>
            </w:r>
            <w:r w:rsidRPr="007E7A21">
              <w:rPr>
                <w:rFonts w:eastAsia="Calibri"/>
                <w:color w:val="auto"/>
                <w:spacing w:val="-13"/>
                <w:w w:val="105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4"/>
                <w:w w:val="105"/>
                <w:sz w:val="15"/>
              </w:rPr>
              <w:t>игры</w:t>
            </w:r>
          </w:p>
          <w:p w:rsidR="007E7A21" w:rsidRPr="007E7A21" w:rsidRDefault="007E7A21" w:rsidP="007E7A21">
            <w:pPr>
              <w:numPr>
                <w:ilvl w:val="0"/>
                <w:numId w:val="34"/>
              </w:numPr>
              <w:tabs>
                <w:tab w:val="left" w:pos="172"/>
              </w:tabs>
              <w:spacing w:before="19" w:after="0" w:line="240" w:lineRule="auto"/>
              <w:ind w:left="171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spacing w:val="-1"/>
                <w:w w:val="105"/>
                <w:sz w:val="15"/>
              </w:rPr>
              <w:t>лирическая</w:t>
            </w:r>
            <w:r w:rsidRPr="007E7A21">
              <w:rPr>
                <w:rFonts w:eastAsia="Calibri"/>
                <w:color w:val="auto"/>
                <w:spacing w:val="-24"/>
                <w:w w:val="105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</w:rPr>
              <w:t>песня</w:t>
            </w:r>
          </w:p>
          <w:p w:rsidR="007E7A21" w:rsidRPr="007E7A21" w:rsidRDefault="007E7A21" w:rsidP="007E7A21">
            <w:pPr>
              <w:spacing w:before="19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color w:val="auto"/>
                <w:spacing w:val="-1"/>
                <w:w w:val="105"/>
                <w:sz w:val="15"/>
                <w:szCs w:val="15"/>
              </w:rPr>
              <w:t>•инструментальные</w:t>
            </w:r>
          </w:p>
          <w:p w:rsidR="007E7A21" w:rsidRPr="007E7A21" w:rsidRDefault="007E7A21" w:rsidP="007E7A21">
            <w:pPr>
              <w:spacing w:before="19" w:after="0" w:line="265" w:lineRule="auto"/>
              <w:ind w:left="0" w:right="149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наигрыши</w:t>
            </w:r>
            <w:r w:rsidRPr="007E7A21">
              <w:rPr>
                <w:color w:val="auto"/>
                <w:spacing w:val="-12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•</w:t>
            </w:r>
            <w:r w:rsidRPr="007E7A21">
              <w:rPr>
                <w:color w:val="auto"/>
                <w:spacing w:val="-11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эпические</w:t>
            </w:r>
            <w:r w:rsidRPr="007E7A21">
              <w:rPr>
                <w:color w:val="auto"/>
                <w:spacing w:val="-10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песни</w:t>
            </w:r>
            <w:r w:rsidRPr="007E7A21">
              <w:rPr>
                <w:color w:val="auto"/>
                <w:spacing w:val="-12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(былины,</w:t>
            </w:r>
            <w:r w:rsidRPr="007E7A21">
              <w:rPr>
                <w:color w:val="auto"/>
                <w:spacing w:val="34"/>
                <w:w w:val="103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spacing w:val="-3"/>
                <w:w w:val="105"/>
                <w:sz w:val="15"/>
                <w:szCs w:val="15"/>
                <w:lang w:val="ru-RU"/>
              </w:rPr>
              <w:t>исто¬рические</w:t>
            </w:r>
            <w:r w:rsidRPr="007E7A21">
              <w:rPr>
                <w:color w:val="auto"/>
                <w:spacing w:val="-15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spacing w:val="-3"/>
                <w:w w:val="105"/>
                <w:sz w:val="15"/>
                <w:szCs w:val="15"/>
                <w:lang w:val="ru-RU"/>
              </w:rPr>
              <w:t>песни,</w:t>
            </w:r>
            <w:r w:rsidRPr="007E7A21">
              <w:rPr>
                <w:color w:val="auto"/>
                <w:spacing w:val="-15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spacing w:val="-1"/>
                <w:w w:val="105"/>
                <w:sz w:val="15"/>
                <w:szCs w:val="15"/>
                <w:lang w:val="ru-RU"/>
              </w:rPr>
              <w:t>баллады,</w:t>
            </w:r>
            <w:r w:rsidRPr="007E7A21">
              <w:rPr>
                <w:color w:val="auto"/>
                <w:spacing w:val="-14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spacing w:val="-1"/>
                <w:w w:val="105"/>
                <w:sz w:val="15"/>
                <w:szCs w:val="15"/>
                <w:lang w:val="ru-RU"/>
              </w:rPr>
              <w:t>духовные</w:t>
            </w:r>
            <w:r w:rsidRPr="007E7A21">
              <w:rPr>
                <w:color w:val="auto"/>
                <w:spacing w:val="27"/>
                <w:w w:val="103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spacing w:val="-3"/>
                <w:w w:val="105"/>
                <w:sz w:val="15"/>
                <w:szCs w:val="15"/>
                <w:lang w:val="ru-RU"/>
              </w:rPr>
              <w:t>стихи)</w:t>
            </w:r>
          </w:p>
          <w:p w:rsidR="007E7A21" w:rsidRPr="007E7A21" w:rsidRDefault="007E7A21" w:rsidP="007E7A21">
            <w:pPr>
              <w:spacing w:before="4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color w:val="auto"/>
                <w:sz w:val="15"/>
                <w:szCs w:val="15"/>
              </w:rPr>
              <w:t>•плясовая</w:t>
            </w:r>
            <w:r w:rsidRPr="007E7A21">
              <w:rPr>
                <w:color w:val="auto"/>
                <w:spacing w:val="23"/>
                <w:sz w:val="15"/>
                <w:szCs w:val="15"/>
              </w:rPr>
              <w:t xml:space="preserve"> </w:t>
            </w:r>
            <w:r w:rsidRPr="007E7A21">
              <w:rPr>
                <w:color w:val="auto"/>
                <w:spacing w:val="-2"/>
                <w:sz w:val="15"/>
                <w:szCs w:val="15"/>
              </w:rPr>
              <w:t>песня</w:t>
            </w:r>
          </w:p>
          <w:p w:rsidR="007E7A21" w:rsidRPr="007E7A21" w:rsidRDefault="007E7A21" w:rsidP="007E7A21">
            <w:pPr>
              <w:numPr>
                <w:ilvl w:val="0"/>
                <w:numId w:val="34"/>
              </w:numPr>
              <w:tabs>
                <w:tab w:val="left" w:pos="175"/>
              </w:tabs>
              <w:spacing w:before="19" w:after="0" w:line="240" w:lineRule="auto"/>
              <w:ind w:left="174" w:hanging="99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spacing w:val="-1"/>
                <w:w w:val="105"/>
                <w:sz w:val="15"/>
              </w:rPr>
              <w:t>частушка</w:t>
            </w:r>
          </w:p>
          <w:p w:rsidR="007E7A21" w:rsidRPr="007E7A21" w:rsidRDefault="007E7A21" w:rsidP="007E7A21">
            <w:pPr>
              <w:numPr>
                <w:ilvl w:val="0"/>
                <w:numId w:val="34"/>
              </w:numPr>
              <w:tabs>
                <w:tab w:val="left" w:pos="175"/>
              </w:tabs>
              <w:spacing w:before="17" w:after="0" w:line="267" w:lineRule="auto"/>
              <w:ind w:right="155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детский</w:t>
            </w:r>
            <w:r w:rsidRPr="007E7A21">
              <w:rPr>
                <w:rFonts w:eastAsia="Calibri"/>
                <w:color w:val="auto"/>
                <w:spacing w:val="-6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репертуар</w:t>
            </w:r>
            <w:r w:rsidRPr="007E7A21">
              <w:rPr>
                <w:rFonts w:eastAsia="Calibri"/>
                <w:color w:val="auto"/>
                <w:spacing w:val="-9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(загадки,</w:t>
            </w:r>
            <w:r w:rsidRPr="007E7A21">
              <w:rPr>
                <w:rFonts w:eastAsia="Calibri"/>
                <w:color w:val="auto"/>
                <w:spacing w:val="-11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сказ¬ки</w:t>
            </w:r>
            <w:r w:rsidRPr="007E7A21">
              <w:rPr>
                <w:rFonts w:eastAsia="Calibri"/>
                <w:color w:val="auto"/>
                <w:spacing w:val="-11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с</w:t>
            </w:r>
            <w:r w:rsidRPr="007E7A21">
              <w:rPr>
                <w:rFonts w:eastAsia="Calibri"/>
                <w:color w:val="auto"/>
                <w:spacing w:val="22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песнями,</w:t>
            </w:r>
            <w:r w:rsidRPr="007E7A21">
              <w:rPr>
                <w:rFonts w:eastAsia="Calibri"/>
                <w:color w:val="auto"/>
                <w:spacing w:val="-11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скороговорки,</w:t>
            </w:r>
            <w:r w:rsidRPr="007E7A21">
              <w:rPr>
                <w:rFonts w:eastAsia="Calibri"/>
                <w:color w:val="auto"/>
                <w:spacing w:val="-11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  <w:lang w:val="ru-RU"/>
              </w:rPr>
              <w:t>игры,</w:t>
            </w:r>
            <w:r w:rsidRPr="007E7A21">
              <w:rPr>
                <w:rFonts w:eastAsia="Calibri"/>
                <w:color w:val="auto"/>
                <w:spacing w:val="-10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дразнилки)</w:t>
            </w:r>
          </w:p>
          <w:p w:rsidR="007E7A21" w:rsidRPr="007E7A21" w:rsidRDefault="007E7A21" w:rsidP="007E7A21">
            <w:pPr>
              <w:numPr>
                <w:ilvl w:val="0"/>
                <w:numId w:val="34"/>
              </w:numPr>
              <w:tabs>
                <w:tab w:val="left" w:pos="172"/>
              </w:tabs>
              <w:spacing w:before="3" w:after="0" w:line="240" w:lineRule="auto"/>
              <w:ind w:left="171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</w:rPr>
              <w:t>хороводы</w:t>
            </w:r>
            <w:r w:rsidRPr="007E7A21">
              <w:rPr>
                <w:rFonts w:eastAsia="Calibri"/>
                <w:color w:val="auto"/>
                <w:spacing w:val="-13"/>
                <w:w w:val="105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</w:rPr>
              <w:t>и</w:t>
            </w:r>
            <w:r w:rsidRPr="007E7A21">
              <w:rPr>
                <w:rFonts w:eastAsia="Calibri"/>
                <w:color w:val="auto"/>
                <w:spacing w:val="-13"/>
                <w:w w:val="105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4"/>
                <w:w w:val="105"/>
                <w:sz w:val="15"/>
              </w:rPr>
              <w:t>игры</w:t>
            </w:r>
          </w:p>
          <w:p w:rsidR="007E7A21" w:rsidRPr="007E7A21" w:rsidRDefault="007E7A21" w:rsidP="007E7A21">
            <w:pPr>
              <w:numPr>
                <w:ilvl w:val="0"/>
                <w:numId w:val="34"/>
              </w:numPr>
              <w:tabs>
                <w:tab w:val="left" w:pos="172"/>
              </w:tabs>
              <w:spacing w:before="19" w:after="0" w:line="240" w:lineRule="auto"/>
              <w:ind w:left="171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spacing w:val="-1"/>
                <w:w w:val="105"/>
                <w:sz w:val="15"/>
              </w:rPr>
              <w:t>лирическая</w:t>
            </w:r>
            <w:r w:rsidRPr="007E7A21">
              <w:rPr>
                <w:rFonts w:eastAsia="Calibri"/>
                <w:color w:val="auto"/>
                <w:spacing w:val="-24"/>
                <w:w w:val="105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</w:rPr>
              <w:t>песня</w:t>
            </w:r>
          </w:p>
          <w:p w:rsidR="007E7A21" w:rsidRPr="007E7A21" w:rsidRDefault="007E7A21" w:rsidP="007E7A21">
            <w:pPr>
              <w:spacing w:before="19" w:after="0" w:line="263" w:lineRule="auto"/>
              <w:ind w:left="0" w:right="1589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color w:val="auto"/>
                <w:spacing w:val="-1"/>
                <w:sz w:val="15"/>
                <w:szCs w:val="15"/>
              </w:rPr>
              <w:t>•инструментальные</w:t>
            </w:r>
            <w:r w:rsidRPr="007E7A21">
              <w:rPr>
                <w:color w:val="auto"/>
                <w:spacing w:val="21"/>
                <w:w w:val="103"/>
                <w:sz w:val="15"/>
                <w:szCs w:val="15"/>
              </w:rPr>
              <w:t xml:space="preserve"> </w:t>
            </w:r>
            <w:r w:rsidRPr="007E7A21">
              <w:rPr>
                <w:color w:val="auto"/>
                <w:spacing w:val="-3"/>
                <w:w w:val="105"/>
                <w:sz w:val="15"/>
                <w:szCs w:val="15"/>
              </w:rPr>
              <w:t>наигрыши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67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</w:rPr>
              <w:t>"Гимн</w:t>
            </w:r>
            <w:r w:rsidRPr="007E7A21">
              <w:rPr>
                <w:rFonts w:eastAsia="Calibri"/>
                <w:color w:val="auto"/>
                <w:spacing w:val="-22"/>
                <w:w w:val="105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</w:rPr>
              <w:t>России"</w:t>
            </w:r>
          </w:p>
          <w:p w:rsidR="007E7A21" w:rsidRPr="007E7A21" w:rsidRDefault="007E7A21" w:rsidP="007E7A21">
            <w:pPr>
              <w:spacing w:before="94" w:after="0" w:line="265" w:lineRule="auto"/>
              <w:ind w:left="0" w:right="94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sz w:val="15"/>
                <w:lang w:val="ru-RU"/>
              </w:rPr>
              <w:t xml:space="preserve">Л. </w:t>
            </w:r>
            <w:r w:rsidRPr="007E7A21">
              <w:rPr>
                <w:rFonts w:eastAsia="Calibri"/>
                <w:color w:val="auto"/>
                <w:spacing w:val="-1"/>
                <w:sz w:val="15"/>
                <w:lang w:val="ru-RU"/>
              </w:rPr>
              <w:t>Дербенёв,</w:t>
            </w:r>
            <w:r w:rsidRPr="007E7A21">
              <w:rPr>
                <w:rFonts w:eastAsia="Calibri"/>
                <w:color w:val="auto"/>
                <w:spacing w:val="24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sz w:val="15"/>
                <w:lang w:val="ru-RU"/>
              </w:rPr>
              <w:t>А.Зацепин</w:t>
            </w:r>
            <w:r w:rsidRPr="007E7A21">
              <w:rPr>
                <w:rFonts w:eastAsia="Calibri"/>
                <w:color w:val="auto"/>
                <w:spacing w:val="-2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sz w:val="15"/>
                <w:lang w:val="ru-RU"/>
              </w:rPr>
              <w:t>«Есть</w:t>
            </w:r>
            <w:r w:rsidRPr="007E7A21">
              <w:rPr>
                <w:rFonts w:eastAsia="Calibri"/>
                <w:color w:val="auto"/>
                <w:spacing w:val="27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z w:val="15"/>
                <w:lang w:val="ru-RU"/>
              </w:rPr>
              <w:t>только</w:t>
            </w:r>
            <w:r w:rsidRPr="007E7A21">
              <w:rPr>
                <w:rFonts w:eastAsia="Calibri"/>
                <w:color w:val="auto"/>
                <w:spacing w:val="-2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sz w:val="15"/>
                <w:lang w:val="ru-RU"/>
              </w:rPr>
              <w:t>миг»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67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spacing w:val="-4"/>
                <w:w w:val="105"/>
                <w:sz w:val="15"/>
              </w:rPr>
              <w:t>нет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22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67" w:after="0" w:line="265" w:lineRule="auto"/>
              <w:ind w:left="0" w:right="554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Знакомство</w:t>
            </w:r>
            <w:r w:rsidRPr="007E7A21">
              <w:rPr>
                <w:rFonts w:eastAsia="Calibri"/>
                <w:color w:val="auto"/>
                <w:spacing w:val="-22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с</w:t>
            </w:r>
            <w:r w:rsidRPr="007E7A21">
              <w:rPr>
                <w:rFonts w:eastAsia="Calibri"/>
                <w:color w:val="auto"/>
                <w:spacing w:val="-19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  <w:lang w:val="ru-RU"/>
              </w:rPr>
              <w:t>фольклорными</w:t>
            </w:r>
            <w:r w:rsidRPr="007E7A21">
              <w:rPr>
                <w:rFonts w:eastAsia="Calibri"/>
                <w:color w:val="auto"/>
                <w:spacing w:val="21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жанрами</w:t>
            </w:r>
            <w:r w:rsidRPr="007E7A21">
              <w:rPr>
                <w:rFonts w:eastAsia="Calibri"/>
                <w:color w:val="auto"/>
                <w:spacing w:val="-15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семейного</w:t>
            </w:r>
            <w:r w:rsidRPr="007E7A21">
              <w:rPr>
                <w:rFonts w:eastAsia="Calibri"/>
                <w:color w:val="auto"/>
                <w:spacing w:val="-16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цикла.</w:t>
            </w:r>
            <w:r w:rsidRPr="007E7A21">
              <w:rPr>
                <w:rFonts w:eastAsia="Calibri"/>
                <w:color w:val="auto"/>
                <w:spacing w:val="26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Изучение</w:t>
            </w:r>
            <w:r w:rsidRPr="007E7A21">
              <w:rPr>
                <w:rFonts w:eastAsia="Calibri"/>
                <w:color w:val="auto"/>
                <w:spacing w:val="-14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особенностей</w:t>
            </w:r>
            <w:r w:rsidRPr="007E7A21">
              <w:rPr>
                <w:rFonts w:eastAsia="Calibri"/>
                <w:color w:val="auto"/>
                <w:spacing w:val="-12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их</w:t>
            </w:r>
            <w:r w:rsidRPr="007E7A21">
              <w:rPr>
                <w:rFonts w:eastAsia="Calibri"/>
                <w:color w:val="auto"/>
                <w:spacing w:val="28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исполнения</w:t>
            </w:r>
            <w:r w:rsidRPr="007E7A21">
              <w:rPr>
                <w:rFonts w:eastAsia="Calibri"/>
                <w:color w:val="auto"/>
                <w:spacing w:val="-15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и</w:t>
            </w:r>
            <w:r w:rsidRPr="007E7A21">
              <w:rPr>
                <w:rFonts w:eastAsia="Calibri"/>
                <w:color w:val="auto"/>
                <w:spacing w:val="-14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звучания.</w:t>
            </w:r>
          </w:p>
          <w:p w:rsidR="007E7A21" w:rsidRPr="007E7A21" w:rsidRDefault="007E7A21" w:rsidP="007E7A21">
            <w:pPr>
              <w:spacing w:before="4" w:after="0" w:line="265" w:lineRule="auto"/>
              <w:ind w:left="0" w:right="112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Определение</w:t>
            </w:r>
            <w:r w:rsidRPr="007E7A21">
              <w:rPr>
                <w:rFonts w:eastAsia="Calibri"/>
                <w:color w:val="auto"/>
                <w:spacing w:val="-11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на</w:t>
            </w:r>
            <w:r w:rsidRPr="007E7A21">
              <w:rPr>
                <w:rFonts w:eastAsia="Calibri"/>
                <w:color w:val="auto"/>
                <w:spacing w:val="-12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слух</w:t>
            </w:r>
            <w:r w:rsidRPr="007E7A21">
              <w:rPr>
                <w:rFonts w:eastAsia="Calibri"/>
                <w:color w:val="auto"/>
                <w:spacing w:val="-11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жанровой</w:t>
            </w:r>
            <w:r w:rsidRPr="007E7A21">
              <w:rPr>
                <w:rFonts w:eastAsia="Calibri"/>
                <w:color w:val="auto"/>
                <w:spacing w:val="22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z w:val="15"/>
                <w:lang w:val="ru-RU"/>
              </w:rPr>
              <w:t xml:space="preserve">принадлежности, </w:t>
            </w:r>
            <w:r w:rsidRPr="007E7A21">
              <w:rPr>
                <w:rFonts w:eastAsia="Calibri"/>
                <w:color w:val="auto"/>
                <w:spacing w:val="10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z w:val="15"/>
                <w:lang w:val="ru-RU"/>
              </w:rPr>
              <w:t>анализ</w:t>
            </w:r>
            <w:r w:rsidRPr="007E7A21">
              <w:rPr>
                <w:rFonts w:eastAsia="Calibri"/>
                <w:color w:val="auto"/>
                <w:spacing w:val="22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символики</w:t>
            </w:r>
            <w:r w:rsidRPr="007E7A21">
              <w:rPr>
                <w:rFonts w:eastAsia="Calibri"/>
                <w:color w:val="auto"/>
                <w:spacing w:val="-17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  <w:lang w:val="ru-RU"/>
              </w:rPr>
              <w:t>традиционных</w:t>
            </w:r>
            <w:r w:rsidRPr="007E7A21">
              <w:rPr>
                <w:rFonts w:eastAsia="Calibri"/>
                <w:color w:val="auto"/>
                <w:spacing w:val="-17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образов.;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67" w:after="0" w:line="267" w:lineRule="auto"/>
              <w:ind w:left="0" w:right="223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spacing w:val="-4"/>
                <w:w w:val="105"/>
                <w:sz w:val="15"/>
              </w:rPr>
              <w:t>Устный</w:t>
            </w:r>
            <w:r w:rsidRPr="007E7A21">
              <w:rPr>
                <w:rFonts w:eastAsia="Calibri"/>
                <w:color w:val="auto"/>
                <w:spacing w:val="24"/>
                <w:w w:val="103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</w:rPr>
              <w:t>опрос;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67" w:after="0" w:line="265" w:lineRule="auto"/>
              <w:ind w:left="0" w:right="487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spacing w:val="-1"/>
                <w:sz w:val="15"/>
              </w:rPr>
              <w:t>Российская</w:t>
            </w:r>
            <w:r w:rsidRPr="007E7A21">
              <w:rPr>
                <w:rFonts w:eastAsia="Calibri"/>
                <w:color w:val="auto"/>
                <w:spacing w:val="27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sz w:val="15"/>
              </w:rPr>
              <w:t>электронная</w:t>
            </w:r>
            <w:r w:rsidRPr="007E7A21">
              <w:rPr>
                <w:rFonts w:eastAsia="Calibri"/>
                <w:color w:val="auto"/>
                <w:spacing w:val="28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sz w:val="15"/>
              </w:rPr>
              <w:t>школа</w:t>
            </w:r>
          </w:p>
        </w:tc>
      </w:tr>
      <w:tr w:rsidR="007E7A21" w:rsidRPr="007E7A21" w:rsidTr="005405B8">
        <w:trPr>
          <w:gridBefore w:val="1"/>
          <w:wBefore w:w="20" w:type="dxa"/>
          <w:trHeight w:hRule="exact" w:val="1272"/>
        </w:trPr>
        <w:tc>
          <w:tcPr>
            <w:tcW w:w="39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67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 w:hAnsi="Calibri"/>
                <w:color w:val="auto"/>
                <w:spacing w:val="-4"/>
                <w:w w:val="105"/>
                <w:sz w:val="15"/>
              </w:rPr>
              <w:t>1.2.</w:t>
            </w:r>
          </w:p>
        </w:tc>
        <w:tc>
          <w:tcPr>
            <w:tcW w:w="12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67" w:after="0" w:line="267" w:lineRule="auto"/>
              <w:ind w:left="0" w:right="55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</w:rPr>
              <w:t>Наш</w:t>
            </w:r>
            <w:r w:rsidRPr="007E7A21">
              <w:rPr>
                <w:rFonts w:eastAsia="Calibri"/>
                <w:color w:val="auto"/>
                <w:spacing w:val="-25"/>
                <w:w w:val="105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</w:rPr>
              <w:t>край</w:t>
            </w:r>
            <w:r w:rsidRPr="007E7A21">
              <w:rPr>
                <w:rFonts w:eastAsia="Calibri"/>
                <w:color w:val="auto"/>
                <w:spacing w:val="21"/>
                <w:w w:val="103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</w:rPr>
              <w:t>сегодня</w:t>
            </w:r>
          </w:p>
        </w:tc>
        <w:tc>
          <w:tcPr>
            <w:tcW w:w="5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67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 w:hAnsi="Calibri"/>
                <w:color w:val="auto"/>
                <w:w w:val="105"/>
                <w:sz w:val="15"/>
              </w:rPr>
              <w:t>5</w:t>
            </w:r>
          </w:p>
        </w:tc>
        <w:tc>
          <w:tcPr>
            <w:tcW w:w="11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67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 w:hAnsi="Calibri"/>
                <w:color w:val="auto"/>
                <w:w w:val="105"/>
                <w:sz w:val="15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67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 w:hAnsi="Calibri"/>
                <w:color w:val="auto"/>
                <w:w w:val="105"/>
                <w:sz w:val="15"/>
              </w:rPr>
              <w:t>0</w:t>
            </w:r>
          </w:p>
        </w:tc>
        <w:tc>
          <w:tcPr>
            <w:tcW w:w="3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67" w:after="0" w:line="267" w:lineRule="auto"/>
              <w:ind w:left="0" w:right="464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Русские</w:t>
            </w:r>
            <w:r w:rsidRPr="007E7A21">
              <w:rPr>
                <w:rFonts w:eastAsia="Calibri"/>
                <w:color w:val="auto"/>
                <w:spacing w:val="-12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народные</w:t>
            </w:r>
            <w:r w:rsidRPr="007E7A21">
              <w:rPr>
                <w:rFonts w:eastAsia="Calibri"/>
                <w:color w:val="auto"/>
                <w:spacing w:val="-9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  <w:lang w:val="ru-RU"/>
              </w:rPr>
              <w:t>песни</w:t>
            </w:r>
            <w:r w:rsidRPr="007E7A21">
              <w:rPr>
                <w:rFonts w:eastAsia="Calibri"/>
                <w:color w:val="auto"/>
                <w:spacing w:val="-9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Алтайского</w:t>
            </w:r>
            <w:r w:rsidRPr="007E7A21">
              <w:rPr>
                <w:rFonts w:eastAsia="Calibri"/>
                <w:color w:val="auto"/>
                <w:spacing w:val="45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края.</w:t>
            </w:r>
            <w:r w:rsidRPr="007E7A21">
              <w:rPr>
                <w:rFonts w:eastAsia="Calibri"/>
                <w:color w:val="auto"/>
                <w:spacing w:val="-8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В</w:t>
            </w:r>
            <w:r w:rsidRPr="007E7A21">
              <w:rPr>
                <w:rFonts w:eastAsia="Calibri"/>
                <w:color w:val="auto"/>
                <w:spacing w:val="-11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Пешняк</w:t>
            </w:r>
          </w:p>
          <w:p w:rsidR="007E7A21" w:rsidRPr="007E7A21" w:rsidRDefault="007E7A21" w:rsidP="007E7A21">
            <w:pPr>
              <w:spacing w:after="0" w:line="267" w:lineRule="auto"/>
              <w:ind w:left="0" w:right="397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Песни</w:t>
            </w:r>
            <w:r w:rsidRPr="007E7A21">
              <w:rPr>
                <w:rFonts w:eastAsia="Calibri"/>
                <w:color w:val="auto"/>
                <w:spacing w:val="-18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о</w:t>
            </w:r>
            <w:r w:rsidRPr="007E7A21">
              <w:rPr>
                <w:rFonts w:eastAsia="Calibri"/>
                <w:color w:val="auto"/>
                <w:spacing w:val="-18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малой</w:t>
            </w:r>
            <w:r w:rsidRPr="007E7A21">
              <w:rPr>
                <w:rFonts w:eastAsia="Calibri"/>
                <w:color w:val="auto"/>
                <w:spacing w:val="-20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Родине:</w:t>
            </w:r>
            <w:r w:rsidRPr="007E7A21">
              <w:rPr>
                <w:rFonts w:eastAsia="Calibri"/>
                <w:color w:val="auto"/>
                <w:spacing w:val="-18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об</w:t>
            </w:r>
            <w:r w:rsidRPr="007E7A21">
              <w:rPr>
                <w:rFonts w:eastAsia="Calibri"/>
                <w:color w:val="auto"/>
                <w:spacing w:val="-18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Алтайском</w:t>
            </w:r>
            <w:r w:rsidRPr="007E7A21">
              <w:rPr>
                <w:rFonts w:eastAsia="Calibri"/>
                <w:color w:val="auto"/>
                <w:spacing w:val="34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крае</w:t>
            </w:r>
            <w:r w:rsidRPr="007E7A21">
              <w:rPr>
                <w:rFonts w:eastAsia="Calibri"/>
                <w:color w:val="auto"/>
                <w:spacing w:val="-9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и</w:t>
            </w:r>
            <w:r w:rsidRPr="007E7A21">
              <w:rPr>
                <w:rFonts w:eastAsia="Calibri"/>
                <w:color w:val="auto"/>
                <w:spacing w:val="-6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Барнауле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67" w:after="0" w:line="265" w:lineRule="auto"/>
              <w:ind w:left="0" w:right="94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sz w:val="15"/>
                <w:lang w:val="ru-RU"/>
              </w:rPr>
              <w:t xml:space="preserve">Л. </w:t>
            </w:r>
            <w:r w:rsidRPr="007E7A21">
              <w:rPr>
                <w:rFonts w:eastAsia="Calibri"/>
                <w:color w:val="auto"/>
                <w:spacing w:val="-1"/>
                <w:sz w:val="15"/>
                <w:lang w:val="ru-RU"/>
              </w:rPr>
              <w:t>Дербенёв,</w:t>
            </w:r>
            <w:r w:rsidRPr="007E7A21">
              <w:rPr>
                <w:rFonts w:eastAsia="Calibri"/>
                <w:color w:val="auto"/>
                <w:spacing w:val="24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sz w:val="15"/>
                <w:lang w:val="ru-RU"/>
              </w:rPr>
              <w:t>А.Зацепин</w:t>
            </w:r>
            <w:r w:rsidRPr="007E7A21">
              <w:rPr>
                <w:rFonts w:eastAsia="Calibri"/>
                <w:color w:val="auto"/>
                <w:spacing w:val="-2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sz w:val="15"/>
                <w:lang w:val="ru-RU"/>
              </w:rPr>
              <w:t>«Есть</w:t>
            </w:r>
            <w:r w:rsidRPr="007E7A21">
              <w:rPr>
                <w:rFonts w:eastAsia="Calibri"/>
                <w:color w:val="auto"/>
                <w:spacing w:val="27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z w:val="15"/>
                <w:lang w:val="ru-RU"/>
              </w:rPr>
              <w:t>только</w:t>
            </w:r>
            <w:r w:rsidRPr="007E7A21">
              <w:rPr>
                <w:rFonts w:eastAsia="Calibri"/>
                <w:color w:val="auto"/>
                <w:spacing w:val="-2"/>
                <w:sz w:val="15"/>
                <w:lang w:val="ru-RU"/>
              </w:rPr>
              <w:t xml:space="preserve"> миг»,</w:t>
            </w:r>
          </w:p>
          <w:p w:rsidR="007E7A21" w:rsidRPr="007E7A21" w:rsidRDefault="007E7A21" w:rsidP="007E7A21">
            <w:pPr>
              <w:spacing w:before="76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spacing w:val="-1"/>
                <w:sz w:val="15"/>
              </w:rPr>
              <w:t>М.Ножкин</w:t>
            </w:r>
          </w:p>
          <w:p w:rsidR="007E7A21" w:rsidRPr="007E7A21" w:rsidRDefault="007E7A21" w:rsidP="007E7A21">
            <w:pPr>
              <w:spacing w:before="17" w:after="0" w:line="267" w:lineRule="auto"/>
              <w:ind w:left="0" w:right="392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spacing w:val="-1"/>
                <w:sz w:val="15"/>
              </w:rPr>
              <w:t>«Последний</w:t>
            </w:r>
            <w:r w:rsidRPr="007E7A21">
              <w:rPr>
                <w:rFonts w:eastAsia="Calibri"/>
                <w:color w:val="auto"/>
                <w:spacing w:val="24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sz w:val="15"/>
              </w:rPr>
              <w:t>бой»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67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spacing w:val="-4"/>
                <w:w w:val="105"/>
                <w:sz w:val="15"/>
              </w:rPr>
              <w:t>нет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22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67" w:after="0" w:line="265" w:lineRule="auto"/>
              <w:ind w:left="0" w:right="82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Разучивание</w:t>
            </w:r>
            <w:r w:rsidRPr="007E7A21">
              <w:rPr>
                <w:rFonts w:eastAsia="Calibri"/>
                <w:color w:val="auto"/>
                <w:spacing w:val="-13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и</w:t>
            </w:r>
            <w:r w:rsidRPr="007E7A21">
              <w:rPr>
                <w:rFonts w:eastAsia="Calibri"/>
                <w:color w:val="auto"/>
                <w:spacing w:val="-12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исполнение</w:t>
            </w:r>
            <w:r w:rsidRPr="007E7A21">
              <w:rPr>
                <w:rFonts w:eastAsia="Calibri"/>
                <w:color w:val="auto"/>
                <w:spacing w:val="-11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гимна</w:t>
            </w:r>
            <w:r w:rsidRPr="007E7A21">
              <w:rPr>
                <w:rFonts w:eastAsia="Calibri"/>
                <w:color w:val="auto"/>
                <w:spacing w:val="26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республики,</w:t>
            </w:r>
            <w:r w:rsidRPr="007E7A21">
              <w:rPr>
                <w:rFonts w:eastAsia="Calibri"/>
                <w:color w:val="auto"/>
                <w:spacing w:val="-26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города;</w:t>
            </w:r>
            <w:r w:rsidRPr="007E7A21">
              <w:rPr>
                <w:rFonts w:eastAsia="Calibri"/>
                <w:color w:val="auto"/>
                <w:spacing w:val="-25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песен</w:t>
            </w:r>
            <w:r w:rsidRPr="007E7A21">
              <w:rPr>
                <w:rFonts w:eastAsia="Calibri"/>
                <w:color w:val="auto"/>
                <w:spacing w:val="-23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местных</w:t>
            </w:r>
            <w:r w:rsidRPr="007E7A21">
              <w:rPr>
                <w:rFonts w:eastAsia="Calibri"/>
                <w:color w:val="auto"/>
                <w:spacing w:val="42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композиторов.;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67" w:after="0" w:line="267" w:lineRule="auto"/>
              <w:ind w:left="0" w:right="223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spacing w:val="-4"/>
                <w:w w:val="105"/>
                <w:sz w:val="15"/>
              </w:rPr>
              <w:t>Устный</w:t>
            </w:r>
            <w:r w:rsidRPr="007E7A21">
              <w:rPr>
                <w:rFonts w:eastAsia="Calibri"/>
                <w:color w:val="auto"/>
                <w:spacing w:val="24"/>
                <w:w w:val="103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</w:rPr>
              <w:t>опрос;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67" w:after="0" w:line="265" w:lineRule="auto"/>
              <w:ind w:left="0" w:right="487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spacing w:val="-1"/>
                <w:sz w:val="15"/>
              </w:rPr>
              <w:t>Российская</w:t>
            </w:r>
            <w:r w:rsidRPr="007E7A21">
              <w:rPr>
                <w:rFonts w:eastAsia="Calibri"/>
                <w:color w:val="auto"/>
                <w:spacing w:val="27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sz w:val="15"/>
              </w:rPr>
              <w:t>электронная</w:t>
            </w:r>
            <w:r w:rsidRPr="007E7A21">
              <w:rPr>
                <w:rFonts w:eastAsia="Calibri"/>
                <w:color w:val="auto"/>
                <w:spacing w:val="28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sz w:val="15"/>
              </w:rPr>
              <w:t>школа</w:t>
            </w:r>
          </w:p>
        </w:tc>
      </w:tr>
      <w:tr w:rsidR="007E7A21" w:rsidRPr="007E7A21" w:rsidTr="005405B8">
        <w:trPr>
          <w:gridBefore w:val="1"/>
          <w:wBefore w:w="20" w:type="dxa"/>
          <w:trHeight w:hRule="exact" w:val="348"/>
        </w:trPr>
        <w:tc>
          <w:tcPr>
            <w:tcW w:w="1596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70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</w:rPr>
              <w:t>Итого</w:t>
            </w:r>
            <w:r w:rsidRPr="007E7A21">
              <w:rPr>
                <w:rFonts w:eastAsia="Calibri"/>
                <w:color w:val="auto"/>
                <w:spacing w:val="-18"/>
                <w:w w:val="105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</w:rPr>
              <w:t>по</w:t>
            </w:r>
            <w:r w:rsidRPr="007E7A21">
              <w:rPr>
                <w:rFonts w:eastAsia="Calibri"/>
                <w:color w:val="auto"/>
                <w:spacing w:val="-15"/>
                <w:w w:val="105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</w:rPr>
              <w:t>модулю</w:t>
            </w:r>
          </w:p>
        </w:tc>
        <w:tc>
          <w:tcPr>
            <w:tcW w:w="5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70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 w:hAnsi="Calibri"/>
                <w:color w:val="auto"/>
                <w:w w:val="105"/>
                <w:sz w:val="15"/>
              </w:rPr>
              <w:t>8</w:t>
            </w:r>
          </w:p>
        </w:tc>
        <w:tc>
          <w:tcPr>
            <w:tcW w:w="13780" w:type="dxa"/>
            <w:gridSpan w:val="11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</w:tr>
      <w:tr w:rsidR="007E7A21" w:rsidRPr="007E7A21" w:rsidTr="005405B8">
        <w:trPr>
          <w:gridBefore w:val="1"/>
          <w:wBefore w:w="20" w:type="dxa"/>
          <w:trHeight w:hRule="exact" w:val="350"/>
        </w:trPr>
        <w:tc>
          <w:tcPr>
            <w:tcW w:w="15904" w:type="dxa"/>
            <w:gridSpan w:val="1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70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</w:rPr>
              <w:t>Модуль</w:t>
            </w:r>
            <w:r w:rsidRPr="007E7A21">
              <w:rPr>
                <w:rFonts w:eastAsia="Calibri"/>
                <w:color w:val="auto"/>
                <w:spacing w:val="-17"/>
                <w:w w:val="105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</w:rPr>
              <w:t>2.</w:t>
            </w:r>
            <w:r w:rsidRPr="007E7A21">
              <w:rPr>
                <w:rFonts w:eastAsia="Calibri"/>
                <w:color w:val="auto"/>
                <w:spacing w:val="-17"/>
                <w:w w:val="105"/>
                <w:sz w:val="15"/>
              </w:rPr>
              <w:t xml:space="preserve"> </w:t>
            </w:r>
            <w:r w:rsidRPr="007E7A21">
              <w:rPr>
                <w:rFonts w:eastAsia="Calibri"/>
                <w:b/>
                <w:color w:val="auto"/>
                <w:w w:val="105"/>
                <w:sz w:val="15"/>
              </w:rPr>
              <w:t>Жанры</w:t>
            </w:r>
            <w:r w:rsidRPr="007E7A21">
              <w:rPr>
                <w:rFonts w:eastAsia="Calibri"/>
                <w:b/>
                <w:color w:val="auto"/>
                <w:spacing w:val="-20"/>
                <w:w w:val="105"/>
                <w:sz w:val="15"/>
              </w:rPr>
              <w:t xml:space="preserve"> </w:t>
            </w:r>
            <w:r w:rsidRPr="007E7A21">
              <w:rPr>
                <w:rFonts w:eastAsia="Calibri"/>
                <w:b/>
                <w:color w:val="auto"/>
                <w:w w:val="105"/>
                <w:sz w:val="15"/>
              </w:rPr>
              <w:t>музыкального</w:t>
            </w:r>
            <w:r w:rsidRPr="007E7A21">
              <w:rPr>
                <w:rFonts w:eastAsia="Calibri"/>
                <w:b/>
                <w:color w:val="auto"/>
                <w:spacing w:val="-19"/>
                <w:w w:val="105"/>
                <w:sz w:val="15"/>
              </w:rPr>
              <w:t xml:space="preserve"> </w:t>
            </w:r>
            <w:r w:rsidRPr="007E7A21">
              <w:rPr>
                <w:rFonts w:eastAsia="Calibri"/>
                <w:b/>
                <w:color w:val="auto"/>
                <w:spacing w:val="-3"/>
                <w:w w:val="105"/>
                <w:sz w:val="15"/>
              </w:rPr>
              <w:t>искусства</w:t>
            </w:r>
          </w:p>
        </w:tc>
      </w:tr>
      <w:tr w:rsidR="007E7A21" w:rsidRPr="007E7A21" w:rsidTr="005405B8">
        <w:trPr>
          <w:trHeight w:hRule="exact" w:val="1639"/>
        </w:trPr>
        <w:tc>
          <w:tcPr>
            <w:tcW w:w="39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 w:hAnsi="Calibri"/>
                <w:color w:val="auto"/>
                <w:spacing w:val="-4"/>
                <w:w w:val="105"/>
                <w:sz w:val="15"/>
              </w:rPr>
              <w:t>2.1.</w:t>
            </w:r>
          </w:p>
        </w:tc>
        <w:tc>
          <w:tcPr>
            <w:tcW w:w="12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63" w:lineRule="auto"/>
              <w:ind w:left="0" w:right="34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spacing w:val="-3"/>
                <w:w w:val="105"/>
                <w:sz w:val="15"/>
              </w:rPr>
              <w:t>Театральные</w:t>
            </w:r>
            <w:r w:rsidRPr="007E7A21">
              <w:rPr>
                <w:rFonts w:eastAsia="Calibri"/>
                <w:color w:val="auto"/>
                <w:spacing w:val="30"/>
                <w:w w:val="103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</w:rPr>
              <w:t>жанры</w:t>
            </w:r>
          </w:p>
        </w:tc>
        <w:tc>
          <w:tcPr>
            <w:tcW w:w="5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 w:hAnsi="Calibri"/>
                <w:color w:val="auto"/>
                <w:w w:val="105"/>
                <w:sz w:val="15"/>
              </w:rPr>
              <w:t>3</w:t>
            </w:r>
          </w:p>
        </w:tc>
        <w:tc>
          <w:tcPr>
            <w:tcW w:w="11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 w:hAnsi="Calibri"/>
                <w:color w:val="auto"/>
                <w:w w:val="105"/>
                <w:sz w:val="15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 w:hAnsi="Calibri"/>
                <w:color w:val="auto"/>
                <w:w w:val="105"/>
                <w:sz w:val="15"/>
              </w:rPr>
              <w:t>0</w:t>
            </w:r>
          </w:p>
        </w:tc>
        <w:tc>
          <w:tcPr>
            <w:tcW w:w="361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63" w:lineRule="auto"/>
              <w:ind w:left="0" w:right="234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spacing w:val="-1"/>
                <w:w w:val="105"/>
                <w:sz w:val="15"/>
                <w:lang w:val="ru-RU"/>
              </w:rPr>
              <w:t>К.</w:t>
            </w:r>
            <w:r w:rsidRPr="007E7A21">
              <w:rPr>
                <w:rFonts w:eastAsia="Calibri"/>
                <w:color w:val="auto"/>
                <w:spacing w:val="-17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Глюк.</w:t>
            </w:r>
            <w:r w:rsidRPr="007E7A21">
              <w:rPr>
                <w:rFonts w:eastAsia="Calibri"/>
                <w:color w:val="auto"/>
                <w:spacing w:val="-17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Опера</w:t>
            </w:r>
            <w:r w:rsidRPr="007E7A21">
              <w:rPr>
                <w:rFonts w:eastAsia="Calibri"/>
                <w:color w:val="auto"/>
                <w:spacing w:val="-17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"Орфей</w:t>
            </w:r>
            <w:r w:rsidRPr="007E7A21">
              <w:rPr>
                <w:rFonts w:eastAsia="Calibri"/>
                <w:color w:val="auto"/>
                <w:spacing w:val="-16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и</w:t>
            </w:r>
            <w:r w:rsidRPr="007E7A21">
              <w:rPr>
                <w:rFonts w:eastAsia="Calibri"/>
                <w:color w:val="auto"/>
                <w:spacing w:val="-18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Эвридика";</w:t>
            </w:r>
            <w:r w:rsidRPr="007E7A21">
              <w:rPr>
                <w:rFonts w:eastAsia="Calibri"/>
                <w:color w:val="auto"/>
                <w:spacing w:val="-18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  <w:lang w:val="ru-RU"/>
              </w:rPr>
              <w:t>А.</w:t>
            </w:r>
            <w:r w:rsidRPr="007E7A21">
              <w:rPr>
                <w:rFonts w:eastAsia="Calibri"/>
                <w:color w:val="auto"/>
                <w:spacing w:val="32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Рыбников.</w:t>
            </w:r>
            <w:r w:rsidRPr="007E7A21">
              <w:rPr>
                <w:rFonts w:eastAsia="Calibri"/>
                <w:color w:val="auto"/>
                <w:spacing w:val="-11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Опера</w:t>
            </w:r>
            <w:r w:rsidRPr="007E7A21">
              <w:rPr>
                <w:rFonts w:eastAsia="Calibri"/>
                <w:color w:val="auto"/>
                <w:spacing w:val="-7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"Юнона</w:t>
            </w:r>
            <w:r w:rsidRPr="007E7A21">
              <w:rPr>
                <w:rFonts w:eastAsia="Calibri"/>
                <w:color w:val="auto"/>
                <w:spacing w:val="-9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и</w:t>
            </w:r>
            <w:r w:rsidRPr="007E7A21">
              <w:rPr>
                <w:rFonts w:eastAsia="Calibri"/>
                <w:color w:val="auto"/>
                <w:spacing w:val="-9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Авось"</w:t>
            </w:r>
          </w:p>
          <w:p w:rsidR="007E7A21" w:rsidRPr="007E7A21" w:rsidRDefault="007E7A21" w:rsidP="007E7A21">
            <w:pPr>
              <w:spacing w:before="5" w:after="0" w:line="264" w:lineRule="auto"/>
              <w:ind w:left="0" w:right="199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spacing w:val="-1"/>
                <w:w w:val="105"/>
                <w:sz w:val="15"/>
                <w:lang w:val="ru-RU"/>
              </w:rPr>
              <w:t>А.</w:t>
            </w:r>
            <w:r w:rsidRPr="007E7A21">
              <w:rPr>
                <w:rFonts w:eastAsia="Calibri"/>
                <w:color w:val="auto"/>
                <w:spacing w:val="-20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1"/>
                <w:w w:val="105"/>
                <w:sz w:val="15"/>
                <w:lang w:val="ru-RU"/>
              </w:rPr>
              <w:t>Адан.</w:t>
            </w:r>
            <w:r w:rsidRPr="007E7A21">
              <w:rPr>
                <w:rFonts w:eastAsia="Calibri"/>
                <w:color w:val="auto"/>
                <w:spacing w:val="-21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Балет</w:t>
            </w:r>
            <w:r w:rsidRPr="007E7A21">
              <w:rPr>
                <w:rFonts w:eastAsia="Calibri"/>
                <w:color w:val="auto"/>
                <w:spacing w:val="-18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"Жизель";</w:t>
            </w:r>
            <w:r w:rsidRPr="007E7A21">
              <w:rPr>
                <w:rFonts w:eastAsia="Calibri"/>
                <w:color w:val="auto"/>
                <w:spacing w:val="-20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Дж.</w:t>
            </w:r>
            <w:r w:rsidRPr="007E7A21">
              <w:rPr>
                <w:rFonts w:eastAsia="Calibri"/>
                <w:color w:val="auto"/>
                <w:spacing w:val="-19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Баланчин.</w:t>
            </w:r>
            <w:r w:rsidRPr="007E7A21">
              <w:rPr>
                <w:rFonts w:eastAsia="Calibri"/>
                <w:color w:val="auto"/>
                <w:spacing w:val="40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Балет</w:t>
            </w:r>
            <w:r w:rsidRPr="007E7A21">
              <w:rPr>
                <w:rFonts w:eastAsia="Calibri"/>
                <w:color w:val="auto"/>
                <w:spacing w:val="-7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"Сон</w:t>
            </w:r>
            <w:r w:rsidRPr="007E7A21">
              <w:rPr>
                <w:rFonts w:eastAsia="Calibri"/>
                <w:color w:val="auto"/>
                <w:spacing w:val="-5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в</w:t>
            </w:r>
            <w:r w:rsidRPr="007E7A21">
              <w:rPr>
                <w:rFonts w:eastAsia="Calibri"/>
                <w:color w:val="auto"/>
                <w:spacing w:val="-6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летнюю</w:t>
            </w:r>
            <w:r w:rsidRPr="007E7A21">
              <w:rPr>
                <w:rFonts w:eastAsia="Calibri"/>
                <w:color w:val="auto"/>
                <w:spacing w:val="-9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1"/>
                <w:w w:val="105"/>
                <w:sz w:val="15"/>
                <w:lang w:val="ru-RU"/>
              </w:rPr>
              <w:t>ночь"</w:t>
            </w:r>
          </w:p>
          <w:p w:rsidR="007E7A21" w:rsidRPr="007E7A21" w:rsidRDefault="007E7A21" w:rsidP="007E7A21">
            <w:pPr>
              <w:spacing w:before="5" w:after="0" w:line="263" w:lineRule="auto"/>
              <w:ind w:left="0" w:right="375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spacing w:val="-1"/>
                <w:w w:val="105"/>
                <w:sz w:val="15"/>
                <w:lang w:val="ru-RU"/>
              </w:rPr>
              <w:t>Ж.</w:t>
            </w:r>
            <w:r w:rsidRPr="007E7A21">
              <w:rPr>
                <w:rFonts w:eastAsia="Calibri"/>
                <w:color w:val="auto"/>
                <w:spacing w:val="-18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Бизе.</w:t>
            </w:r>
            <w:r w:rsidRPr="007E7A21">
              <w:rPr>
                <w:rFonts w:eastAsia="Calibri"/>
                <w:color w:val="auto"/>
                <w:spacing w:val="-19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Опера</w:t>
            </w:r>
            <w:r w:rsidRPr="007E7A21">
              <w:rPr>
                <w:rFonts w:eastAsia="Calibri"/>
                <w:color w:val="auto"/>
                <w:spacing w:val="-15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«Кармен»,</w:t>
            </w:r>
            <w:r w:rsidRPr="007E7A21">
              <w:rPr>
                <w:rFonts w:eastAsia="Calibri"/>
                <w:color w:val="auto"/>
                <w:spacing w:val="-19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Дж.</w:t>
            </w:r>
            <w:r w:rsidRPr="007E7A21">
              <w:rPr>
                <w:rFonts w:eastAsia="Calibri"/>
                <w:color w:val="auto"/>
                <w:spacing w:val="-18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Верди.</w:t>
            </w:r>
            <w:r w:rsidRPr="007E7A21">
              <w:rPr>
                <w:rFonts w:eastAsia="Calibri"/>
                <w:color w:val="auto"/>
                <w:spacing w:val="30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  <w:lang w:val="ru-RU"/>
              </w:rPr>
              <w:t>Опера</w:t>
            </w:r>
            <w:r w:rsidRPr="007E7A21">
              <w:rPr>
                <w:rFonts w:eastAsia="Calibri"/>
                <w:color w:val="auto"/>
                <w:spacing w:val="-8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"Риголетто".</w:t>
            </w:r>
            <w:r w:rsidRPr="007E7A21">
              <w:rPr>
                <w:rFonts w:eastAsia="Calibri"/>
                <w:color w:val="auto"/>
                <w:spacing w:val="-7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  <w:lang w:val="ru-RU"/>
              </w:rPr>
              <w:t>Дж.</w:t>
            </w:r>
            <w:r w:rsidRPr="007E7A21">
              <w:rPr>
                <w:rFonts w:eastAsia="Calibri"/>
                <w:color w:val="auto"/>
                <w:spacing w:val="-9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  <w:lang w:val="ru-RU"/>
              </w:rPr>
              <w:t>Верди.</w:t>
            </w:r>
            <w:r w:rsidRPr="007E7A21">
              <w:rPr>
                <w:rFonts w:eastAsia="Calibri"/>
                <w:color w:val="auto"/>
                <w:spacing w:val="-9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</w:rPr>
              <w:t>Опера</w:t>
            </w:r>
          </w:p>
          <w:p w:rsidR="007E7A21" w:rsidRPr="007E7A21" w:rsidRDefault="007E7A21" w:rsidP="007E7A21">
            <w:pPr>
              <w:spacing w:before="5" w:after="0" w:line="263" w:lineRule="auto"/>
              <w:ind w:left="0" w:right="242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spacing w:val="-3"/>
                <w:w w:val="105"/>
                <w:sz w:val="15"/>
              </w:rPr>
              <w:t>«Риголетто»,</w:t>
            </w:r>
            <w:r w:rsidRPr="007E7A21">
              <w:rPr>
                <w:rFonts w:eastAsia="Calibri"/>
                <w:color w:val="auto"/>
                <w:spacing w:val="-9"/>
                <w:w w:val="105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</w:rPr>
              <w:t>Дж.</w:t>
            </w:r>
            <w:r w:rsidRPr="007E7A21">
              <w:rPr>
                <w:rFonts w:eastAsia="Calibri"/>
                <w:color w:val="auto"/>
                <w:spacing w:val="-9"/>
                <w:w w:val="105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</w:rPr>
              <w:t>Россини.</w:t>
            </w:r>
            <w:r w:rsidRPr="007E7A21">
              <w:rPr>
                <w:rFonts w:eastAsia="Calibri"/>
                <w:color w:val="auto"/>
                <w:spacing w:val="-8"/>
                <w:w w:val="105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</w:rPr>
              <w:t>"Севильский</w:t>
            </w:r>
            <w:r w:rsidRPr="007E7A21">
              <w:rPr>
                <w:rFonts w:eastAsia="Calibri"/>
                <w:color w:val="auto"/>
                <w:spacing w:val="43"/>
                <w:w w:val="103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</w:rPr>
              <w:t>цирюльник"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67" w:after="0" w:line="265" w:lineRule="auto"/>
              <w:ind w:left="0" w:right="94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sz w:val="15"/>
                <w:lang w:val="ru-RU"/>
              </w:rPr>
              <w:t xml:space="preserve">Л. </w:t>
            </w:r>
            <w:r w:rsidRPr="007E7A21">
              <w:rPr>
                <w:rFonts w:eastAsia="Calibri"/>
                <w:color w:val="auto"/>
                <w:spacing w:val="-1"/>
                <w:sz w:val="15"/>
                <w:lang w:val="ru-RU"/>
              </w:rPr>
              <w:t>Дербенёв,</w:t>
            </w:r>
            <w:r w:rsidRPr="007E7A21">
              <w:rPr>
                <w:rFonts w:eastAsia="Calibri"/>
                <w:color w:val="auto"/>
                <w:spacing w:val="24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sz w:val="15"/>
                <w:lang w:val="ru-RU"/>
              </w:rPr>
              <w:t>А.Зацепин</w:t>
            </w:r>
            <w:r w:rsidRPr="007E7A21">
              <w:rPr>
                <w:rFonts w:eastAsia="Calibri"/>
                <w:color w:val="auto"/>
                <w:spacing w:val="-2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sz w:val="15"/>
                <w:lang w:val="ru-RU"/>
              </w:rPr>
              <w:t>«Есть</w:t>
            </w:r>
            <w:r w:rsidRPr="007E7A21">
              <w:rPr>
                <w:rFonts w:eastAsia="Calibri"/>
                <w:color w:val="auto"/>
                <w:spacing w:val="27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z w:val="15"/>
                <w:lang w:val="ru-RU"/>
              </w:rPr>
              <w:t>только</w:t>
            </w:r>
            <w:r w:rsidRPr="007E7A21">
              <w:rPr>
                <w:rFonts w:eastAsia="Calibri"/>
                <w:color w:val="auto"/>
                <w:spacing w:val="-2"/>
                <w:sz w:val="15"/>
                <w:lang w:val="ru-RU"/>
              </w:rPr>
              <w:t xml:space="preserve"> миг»,</w:t>
            </w:r>
          </w:p>
          <w:p w:rsidR="007E7A21" w:rsidRPr="007E7A21" w:rsidRDefault="007E7A21" w:rsidP="007E7A21">
            <w:pPr>
              <w:spacing w:before="76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spacing w:val="-1"/>
                <w:sz w:val="15"/>
              </w:rPr>
              <w:t>М.Ножкин</w:t>
            </w:r>
          </w:p>
          <w:p w:rsidR="007E7A21" w:rsidRPr="007E7A21" w:rsidRDefault="007E7A21" w:rsidP="007E7A21">
            <w:pPr>
              <w:spacing w:before="17" w:after="0" w:line="267" w:lineRule="auto"/>
              <w:ind w:left="0" w:right="392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spacing w:val="-1"/>
                <w:sz w:val="15"/>
              </w:rPr>
              <w:t>«Последний</w:t>
            </w:r>
            <w:r w:rsidRPr="007E7A21">
              <w:rPr>
                <w:rFonts w:eastAsia="Calibri"/>
                <w:color w:val="auto"/>
                <w:spacing w:val="24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sz w:val="15"/>
              </w:rPr>
              <w:t>бой»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spacing w:val="-4"/>
                <w:w w:val="105"/>
                <w:sz w:val="15"/>
              </w:rPr>
              <w:t>нет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19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65" w:lineRule="auto"/>
              <w:ind w:left="0" w:right="497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Знакомство</w:t>
            </w:r>
            <w:r w:rsidRPr="007E7A21">
              <w:rPr>
                <w:rFonts w:eastAsia="Calibri"/>
                <w:color w:val="auto"/>
                <w:spacing w:val="-18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с</w:t>
            </w:r>
            <w:r w:rsidRPr="007E7A21">
              <w:rPr>
                <w:rFonts w:eastAsia="Calibri"/>
                <w:color w:val="auto"/>
                <w:spacing w:val="-12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отдельными</w:t>
            </w:r>
            <w:r w:rsidRPr="007E7A21">
              <w:rPr>
                <w:rFonts w:eastAsia="Calibri"/>
                <w:color w:val="auto"/>
                <w:spacing w:val="30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номерами</w:t>
            </w:r>
            <w:r w:rsidRPr="007E7A21">
              <w:rPr>
                <w:rFonts w:eastAsia="Calibri"/>
                <w:color w:val="auto"/>
                <w:spacing w:val="-19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из</w:t>
            </w:r>
            <w:r w:rsidRPr="007E7A21">
              <w:rPr>
                <w:rFonts w:eastAsia="Calibri"/>
                <w:color w:val="auto"/>
                <w:spacing w:val="-21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известных</w:t>
            </w:r>
            <w:r w:rsidRPr="007E7A21">
              <w:rPr>
                <w:rFonts w:eastAsia="Calibri"/>
                <w:color w:val="auto"/>
                <w:spacing w:val="-21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опер,</w:t>
            </w:r>
            <w:r w:rsidRPr="007E7A21">
              <w:rPr>
                <w:rFonts w:eastAsia="Calibri"/>
                <w:color w:val="auto"/>
                <w:spacing w:val="30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балетов.;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63" w:lineRule="auto"/>
              <w:ind w:left="0" w:right="223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spacing w:val="-4"/>
                <w:w w:val="105"/>
                <w:sz w:val="15"/>
              </w:rPr>
              <w:t>Устный</w:t>
            </w:r>
            <w:r w:rsidRPr="007E7A21">
              <w:rPr>
                <w:rFonts w:eastAsia="Calibri"/>
                <w:color w:val="auto"/>
                <w:spacing w:val="24"/>
                <w:w w:val="103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</w:rPr>
              <w:t>опрос;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65" w:lineRule="auto"/>
              <w:ind w:left="0" w:right="487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spacing w:val="-1"/>
                <w:sz w:val="15"/>
              </w:rPr>
              <w:t>Российская</w:t>
            </w:r>
            <w:r w:rsidRPr="007E7A21">
              <w:rPr>
                <w:rFonts w:eastAsia="Calibri"/>
                <w:color w:val="auto"/>
                <w:spacing w:val="27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sz w:val="15"/>
              </w:rPr>
              <w:t>электронная</w:t>
            </w:r>
            <w:r w:rsidRPr="007E7A21">
              <w:rPr>
                <w:rFonts w:eastAsia="Calibri"/>
                <w:color w:val="auto"/>
                <w:spacing w:val="28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sz w:val="15"/>
              </w:rPr>
              <w:t>школа</w:t>
            </w:r>
          </w:p>
        </w:tc>
      </w:tr>
      <w:tr w:rsidR="007E7A21" w:rsidRPr="007E7A21" w:rsidTr="005405B8">
        <w:trPr>
          <w:trHeight w:hRule="exact" w:val="348"/>
        </w:trPr>
        <w:tc>
          <w:tcPr>
            <w:tcW w:w="1596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</w:rPr>
              <w:t>Итого</w:t>
            </w:r>
            <w:r w:rsidRPr="007E7A21">
              <w:rPr>
                <w:rFonts w:eastAsia="Calibri"/>
                <w:color w:val="auto"/>
                <w:spacing w:val="-18"/>
                <w:w w:val="105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</w:rPr>
              <w:t>по</w:t>
            </w:r>
            <w:r w:rsidRPr="007E7A21">
              <w:rPr>
                <w:rFonts w:eastAsia="Calibri"/>
                <w:color w:val="auto"/>
                <w:spacing w:val="-15"/>
                <w:w w:val="105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</w:rPr>
              <w:t>модулю</w:t>
            </w:r>
          </w:p>
        </w:tc>
        <w:tc>
          <w:tcPr>
            <w:tcW w:w="5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 w:hAnsi="Calibri"/>
                <w:color w:val="auto"/>
                <w:w w:val="105"/>
                <w:sz w:val="15"/>
              </w:rPr>
              <w:t>3</w:t>
            </w:r>
          </w:p>
        </w:tc>
        <w:tc>
          <w:tcPr>
            <w:tcW w:w="11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11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361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</w:tr>
      <w:tr w:rsidR="007E7A21" w:rsidRPr="007E7A21" w:rsidTr="005405B8">
        <w:trPr>
          <w:trHeight w:hRule="exact" w:val="348"/>
        </w:trPr>
        <w:tc>
          <w:tcPr>
            <w:tcW w:w="15924" w:type="dxa"/>
            <w:gridSpan w:val="1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</w:rPr>
              <w:t>Модуль</w:t>
            </w:r>
            <w:r w:rsidRPr="007E7A21">
              <w:rPr>
                <w:rFonts w:eastAsia="Calibri"/>
                <w:color w:val="auto"/>
                <w:spacing w:val="-17"/>
                <w:w w:val="105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</w:rPr>
              <w:t>3.</w:t>
            </w:r>
            <w:r w:rsidRPr="007E7A21">
              <w:rPr>
                <w:rFonts w:eastAsia="Calibri"/>
                <w:color w:val="auto"/>
                <w:spacing w:val="-18"/>
                <w:w w:val="105"/>
                <w:sz w:val="15"/>
              </w:rPr>
              <w:t xml:space="preserve"> </w:t>
            </w:r>
            <w:r w:rsidRPr="007E7A21">
              <w:rPr>
                <w:rFonts w:eastAsia="Calibri"/>
                <w:b/>
                <w:color w:val="auto"/>
                <w:w w:val="105"/>
                <w:sz w:val="15"/>
              </w:rPr>
              <w:t>Русская</w:t>
            </w:r>
            <w:r w:rsidRPr="007E7A21">
              <w:rPr>
                <w:rFonts w:eastAsia="Calibri"/>
                <w:b/>
                <w:color w:val="auto"/>
                <w:spacing w:val="-17"/>
                <w:w w:val="105"/>
                <w:sz w:val="15"/>
              </w:rPr>
              <w:t xml:space="preserve"> </w:t>
            </w:r>
            <w:r w:rsidRPr="007E7A21">
              <w:rPr>
                <w:rFonts w:eastAsia="Calibri"/>
                <w:b/>
                <w:color w:val="auto"/>
                <w:w w:val="105"/>
                <w:sz w:val="15"/>
              </w:rPr>
              <w:t>классическая</w:t>
            </w:r>
            <w:r w:rsidRPr="007E7A21">
              <w:rPr>
                <w:rFonts w:eastAsia="Calibri"/>
                <w:b/>
                <w:color w:val="auto"/>
                <w:spacing w:val="-16"/>
                <w:w w:val="105"/>
                <w:sz w:val="15"/>
              </w:rPr>
              <w:t xml:space="preserve"> </w:t>
            </w:r>
            <w:r w:rsidRPr="007E7A21">
              <w:rPr>
                <w:rFonts w:eastAsia="Calibri"/>
                <w:b/>
                <w:color w:val="auto"/>
                <w:spacing w:val="-3"/>
                <w:w w:val="105"/>
                <w:sz w:val="15"/>
              </w:rPr>
              <w:t>музыка</w:t>
            </w:r>
          </w:p>
        </w:tc>
      </w:tr>
      <w:tr w:rsidR="007E7A21" w:rsidRPr="007E7A21" w:rsidTr="005405B8">
        <w:trPr>
          <w:trHeight w:hRule="exact" w:val="2559"/>
        </w:trPr>
        <w:tc>
          <w:tcPr>
            <w:tcW w:w="39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 w:hAnsi="Calibri"/>
                <w:color w:val="auto"/>
                <w:spacing w:val="-4"/>
                <w:w w:val="105"/>
                <w:sz w:val="15"/>
              </w:rPr>
              <w:lastRenderedPageBreak/>
              <w:t>3.1.</w:t>
            </w:r>
          </w:p>
        </w:tc>
        <w:tc>
          <w:tcPr>
            <w:tcW w:w="12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spacing w:val="-3"/>
                <w:w w:val="105"/>
                <w:sz w:val="15"/>
              </w:rPr>
              <w:t>Русский</w:t>
            </w:r>
            <w:r w:rsidRPr="007E7A21">
              <w:rPr>
                <w:rFonts w:eastAsia="Calibri"/>
                <w:color w:val="auto"/>
                <w:spacing w:val="-5"/>
                <w:w w:val="105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</w:rPr>
              <w:t>балет</w:t>
            </w:r>
          </w:p>
        </w:tc>
        <w:tc>
          <w:tcPr>
            <w:tcW w:w="5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 w:hAnsi="Calibri"/>
                <w:color w:val="auto"/>
                <w:w w:val="105"/>
                <w:sz w:val="15"/>
              </w:rPr>
              <w:t>4</w:t>
            </w:r>
          </w:p>
        </w:tc>
        <w:tc>
          <w:tcPr>
            <w:tcW w:w="11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 w:hAnsi="Calibri"/>
                <w:color w:val="auto"/>
                <w:w w:val="105"/>
                <w:sz w:val="15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 w:hAnsi="Calibri"/>
                <w:color w:val="auto"/>
                <w:w w:val="105"/>
                <w:sz w:val="15"/>
              </w:rPr>
              <w:t>0</w:t>
            </w:r>
          </w:p>
        </w:tc>
        <w:tc>
          <w:tcPr>
            <w:tcW w:w="361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66" w:lineRule="auto"/>
              <w:ind w:left="0" w:right="257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М.</w:t>
            </w:r>
            <w:r w:rsidRPr="007E7A21">
              <w:rPr>
                <w:rFonts w:eastAsia="Calibri"/>
                <w:color w:val="auto"/>
                <w:spacing w:val="-8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И.</w:t>
            </w:r>
            <w:r w:rsidRPr="007E7A21">
              <w:rPr>
                <w:rFonts w:eastAsia="Calibri"/>
                <w:color w:val="auto"/>
                <w:spacing w:val="-7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Глинка.</w:t>
            </w:r>
            <w:r w:rsidRPr="007E7A21">
              <w:rPr>
                <w:rFonts w:eastAsia="Calibri"/>
                <w:color w:val="auto"/>
                <w:spacing w:val="-7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Опера</w:t>
            </w:r>
            <w:r w:rsidRPr="007E7A21">
              <w:rPr>
                <w:rFonts w:eastAsia="Calibri"/>
                <w:color w:val="auto"/>
                <w:spacing w:val="-9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«Руслан</w:t>
            </w:r>
            <w:r w:rsidRPr="007E7A21">
              <w:rPr>
                <w:rFonts w:eastAsia="Calibri"/>
                <w:color w:val="auto"/>
                <w:spacing w:val="-5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и</w:t>
            </w:r>
            <w:r w:rsidRPr="007E7A21">
              <w:rPr>
                <w:rFonts w:eastAsia="Calibri"/>
                <w:color w:val="auto"/>
                <w:spacing w:val="24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Людмила»,</w:t>
            </w:r>
            <w:r w:rsidRPr="007E7A21">
              <w:rPr>
                <w:rFonts w:eastAsia="Calibri"/>
                <w:color w:val="auto"/>
                <w:spacing w:val="-13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1"/>
                <w:w w:val="105"/>
                <w:sz w:val="15"/>
                <w:lang w:val="ru-RU"/>
              </w:rPr>
              <w:t>П.</w:t>
            </w:r>
            <w:r w:rsidRPr="007E7A21">
              <w:rPr>
                <w:rFonts w:eastAsia="Calibri"/>
                <w:color w:val="auto"/>
                <w:spacing w:val="-12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  <w:lang w:val="ru-RU"/>
              </w:rPr>
              <w:t>И.</w:t>
            </w:r>
            <w:r w:rsidRPr="007E7A21">
              <w:rPr>
                <w:rFonts w:eastAsia="Calibri"/>
                <w:color w:val="auto"/>
                <w:spacing w:val="-12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Чайковский.</w:t>
            </w:r>
            <w:r w:rsidRPr="007E7A21">
              <w:rPr>
                <w:rFonts w:eastAsia="Calibri"/>
                <w:color w:val="auto"/>
                <w:spacing w:val="30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Вступление</w:t>
            </w:r>
            <w:r w:rsidRPr="007E7A21">
              <w:rPr>
                <w:rFonts w:eastAsia="Calibri"/>
                <w:color w:val="auto"/>
                <w:spacing w:val="-22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к</w:t>
            </w:r>
            <w:r w:rsidRPr="007E7A21">
              <w:rPr>
                <w:rFonts w:eastAsia="Calibri"/>
                <w:color w:val="auto"/>
                <w:spacing w:val="-19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опере</w:t>
            </w:r>
            <w:r w:rsidRPr="007E7A21">
              <w:rPr>
                <w:rFonts w:eastAsia="Calibri"/>
                <w:color w:val="auto"/>
                <w:spacing w:val="-20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«Евгений</w:t>
            </w:r>
            <w:r w:rsidRPr="007E7A21">
              <w:rPr>
                <w:rFonts w:eastAsia="Calibri"/>
                <w:color w:val="auto"/>
                <w:spacing w:val="-22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Онегин».</w:t>
            </w:r>
            <w:r w:rsidRPr="007E7A21">
              <w:rPr>
                <w:rFonts w:eastAsia="Calibri"/>
                <w:color w:val="auto"/>
                <w:spacing w:val="34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"Пиковая</w:t>
            </w:r>
            <w:r w:rsidRPr="007E7A21">
              <w:rPr>
                <w:rFonts w:eastAsia="Calibri"/>
                <w:color w:val="auto"/>
                <w:spacing w:val="-20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дама"</w:t>
            </w:r>
          </w:p>
          <w:p w:rsidR="007E7A21" w:rsidRPr="007E7A21" w:rsidRDefault="007E7A21" w:rsidP="007E7A21">
            <w:pPr>
              <w:spacing w:before="3" w:after="0" w:line="265" w:lineRule="auto"/>
              <w:ind w:left="0" w:right="671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М.</w:t>
            </w:r>
            <w:r w:rsidRPr="007E7A21">
              <w:rPr>
                <w:rFonts w:eastAsia="Calibri"/>
                <w:color w:val="auto"/>
                <w:spacing w:val="-21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1"/>
                <w:w w:val="105"/>
                <w:sz w:val="15"/>
                <w:lang w:val="ru-RU"/>
              </w:rPr>
              <w:t>П.</w:t>
            </w:r>
            <w:r w:rsidRPr="007E7A21">
              <w:rPr>
                <w:rFonts w:eastAsia="Calibri"/>
                <w:color w:val="auto"/>
                <w:spacing w:val="-21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1"/>
                <w:w w:val="105"/>
                <w:sz w:val="15"/>
                <w:lang w:val="ru-RU"/>
              </w:rPr>
              <w:t>Мусоргский.</w:t>
            </w:r>
            <w:r w:rsidRPr="007E7A21">
              <w:rPr>
                <w:rFonts w:eastAsia="Calibri"/>
                <w:color w:val="auto"/>
                <w:spacing w:val="-21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Опера</w:t>
            </w:r>
            <w:r w:rsidRPr="007E7A21">
              <w:rPr>
                <w:rFonts w:eastAsia="Calibri"/>
                <w:color w:val="auto"/>
                <w:spacing w:val="-20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«Борис</w:t>
            </w:r>
            <w:r w:rsidRPr="007E7A21">
              <w:rPr>
                <w:rFonts w:eastAsia="Calibri"/>
                <w:color w:val="auto"/>
                <w:spacing w:val="27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Годунов».</w:t>
            </w:r>
            <w:r w:rsidRPr="007E7A21">
              <w:rPr>
                <w:rFonts w:eastAsia="Calibri"/>
                <w:color w:val="auto"/>
                <w:spacing w:val="-21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Опера</w:t>
            </w:r>
            <w:r w:rsidRPr="007E7A21">
              <w:rPr>
                <w:rFonts w:eastAsia="Calibri"/>
                <w:color w:val="auto"/>
                <w:spacing w:val="-21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«Хованщина»</w:t>
            </w:r>
            <w:r w:rsidRPr="007E7A21">
              <w:rPr>
                <w:rFonts w:eastAsia="Calibri"/>
                <w:color w:val="auto"/>
                <w:spacing w:val="38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(Вступление,</w:t>
            </w:r>
            <w:r w:rsidRPr="007E7A21">
              <w:rPr>
                <w:rFonts w:eastAsia="Calibri"/>
                <w:color w:val="auto"/>
                <w:spacing w:val="-20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Пляска</w:t>
            </w:r>
            <w:r w:rsidRPr="007E7A21">
              <w:rPr>
                <w:rFonts w:eastAsia="Calibri"/>
                <w:color w:val="auto"/>
                <w:spacing w:val="-19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персидок)</w:t>
            </w:r>
          </w:p>
          <w:p w:rsidR="007E7A21" w:rsidRPr="007E7A21" w:rsidRDefault="007E7A21" w:rsidP="007E7A21">
            <w:pPr>
              <w:spacing w:before="4" w:after="0" w:line="265" w:lineRule="auto"/>
              <w:ind w:left="0" w:right="198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spacing w:val="-1"/>
                <w:w w:val="105"/>
                <w:sz w:val="15"/>
                <w:lang w:val="ru-RU"/>
              </w:rPr>
              <w:t>А.</w:t>
            </w:r>
            <w:r w:rsidRPr="007E7A21">
              <w:rPr>
                <w:rFonts w:eastAsia="Calibri"/>
                <w:color w:val="auto"/>
                <w:spacing w:val="-9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П.</w:t>
            </w:r>
            <w:r w:rsidRPr="007E7A21">
              <w:rPr>
                <w:rFonts w:eastAsia="Calibri"/>
                <w:color w:val="auto"/>
                <w:spacing w:val="-8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Бородин.</w:t>
            </w:r>
            <w:r w:rsidRPr="007E7A21">
              <w:rPr>
                <w:rFonts w:eastAsia="Calibri"/>
                <w:color w:val="auto"/>
                <w:spacing w:val="-11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1"/>
                <w:w w:val="105"/>
                <w:sz w:val="15"/>
                <w:lang w:val="ru-RU"/>
              </w:rPr>
              <w:t>Опера</w:t>
            </w:r>
            <w:r w:rsidRPr="007E7A21">
              <w:rPr>
                <w:rFonts w:eastAsia="Calibri"/>
                <w:color w:val="auto"/>
                <w:spacing w:val="-7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«Князь</w:t>
            </w:r>
            <w:r w:rsidRPr="007E7A21">
              <w:rPr>
                <w:rFonts w:eastAsia="Calibri"/>
                <w:color w:val="auto"/>
                <w:spacing w:val="-5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Игорь»</w:t>
            </w:r>
            <w:r w:rsidRPr="007E7A21">
              <w:rPr>
                <w:rFonts w:eastAsia="Calibri"/>
                <w:color w:val="auto"/>
                <w:spacing w:val="26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(Хор</w:t>
            </w:r>
            <w:r w:rsidRPr="007E7A21">
              <w:rPr>
                <w:rFonts w:eastAsia="Calibri"/>
                <w:color w:val="auto"/>
                <w:spacing w:val="-11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из</w:t>
            </w:r>
            <w:r w:rsidRPr="007E7A21">
              <w:rPr>
                <w:rFonts w:eastAsia="Calibri"/>
                <w:color w:val="auto"/>
                <w:spacing w:val="-8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пролога</w:t>
            </w:r>
            <w:r w:rsidRPr="007E7A21">
              <w:rPr>
                <w:rFonts w:eastAsia="Calibri"/>
                <w:color w:val="auto"/>
                <w:spacing w:val="-8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«Солнцу</w:t>
            </w:r>
            <w:r w:rsidRPr="007E7A21">
              <w:rPr>
                <w:rFonts w:eastAsia="Calibri"/>
                <w:color w:val="auto"/>
                <w:spacing w:val="-10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красному</w:t>
            </w:r>
            <w:r w:rsidRPr="007E7A21">
              <w:rPr>
                <w:rFonts w:eastAsia="Calibri"/>
                <w:color w:val="auto"/>
                <w:spacing w:val="28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слава!»,</w:t>
            </w:r>
            <w:r w:rsidRPr="007E7A21">
              <w:rPr>
                <w:rFonts w:eastAsia="Calibri"/>
                <w:color w:val="auto"/>
                <w:spacing w:val="-15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1"/>
                <w:w w:val="105"/>
                <w:sz w:val="15"/>
                <w:lang w:val="ru-RU"/>
              </w:rPr>
              <w:t>Ария</w:t>
            </w:r>
            <w:r w:rsidRPr="007E7A21">
              <w:rPr>
                <w:rFonts w:eastAsia="Calibri"/>
                <w:color w:val="auto"/>
                <w:spacing w:val="-11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Князя</w:t>
            </w:r>
            <w:r w:rsidRPr="007E7A21">
              <w:rPr>
                <w:rFonts w:eastAsia="Calibri"/>
                <w:color w:val="auto"/>
                <w:spacing w:val="-11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Игоря</w:t>
            </w:r>
            <w:r w:rsidRPr="007E7A21">
              <w:rPr>
                <w:rFonts w:eastAsia="Calibri"/>
                <w:color w:val="auto"/>
                <w:spacing w:val="-11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из</w:t>
            </w:r>
            <w:r w:rsidRPr="007E7A21">
              <w:rPr>
                <w:rFonts w:eastAsia="Calibri"/>
                <w:color w:val="auto"/>
                <w:spacing w:val="-12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</w:rPr>
              <w:t>II</w:t>
            </w:r>
            <w:r w:rsidRPr="007E7A21">
              <w:rPr>
                <w:rFonts w:eastAsia="Calibri"/>
                <w:color w:val="auto"/>
                <w:spacing w:val="-10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д.,</w:t>
            </w:r>
            <w:r w:rsidRPr="007E7A21">
              <w:rPr>
                <w:rFonts w:eastAsia="Calibri"/>
                <w:color w:val="auto"/>
                <w:spacing w:val="-12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1"/>
                <w:w w:val="105"/>
                <w:sz w:val="15"/>
                <w:lang w:val="ru-RU"/>
              </w:rPr>
              <w:t>С.</w:t>
            </w:r>
            <w:r w:rsidRPr="007E7A21">
              <w:rPr>
                <w:rFonts w:eastAsia="Calibri"/>
                <w:color w:val="auto"/>
                <w:spacing w:val="-12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1"/>
                <w:w w:val="105"/>
                <w:sz w:val="15"/>
                <w:lang w:val="ru-RU"/>
              </w:rPr>
              <w:t>С.</w:t>
            </w:r>
            <w:r w:rsidRPr="007E7A21">
              <w:rPr>
                <w:rFonts w:eastAsia="Calibri"/>
                <w:color w:val="auto"/>
                <w:spacing w:val="22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Прокофьев.</w:t>
            </w:r>
            <w:r w:rsidRPr="007E7A21">
              <w:rPr>
                <w:rFonts w:eastAsia="Calibri"/>
                <w:color w:val="auto"/>
                <w:spacing w:val="-9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Опера</w:t>
            </w:r>
            <w:r w:rsidRPr="007E7A21">
              <w:rPr>
                <w:rFonts w:eastAsia="Calibri"/>
                <w:color w:val="auto"/>
                <w:spacing w:val="-9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«Война</w:t>
            </w:r>
            <w:r w:rsidRPr="007E7A21">
              <w:rPr>
                <w:rFonts w:eastAsia="Calibri"/>
                <w:color w:val="auto"/>
                <w:spacing w:val="-9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и</w:t>
            </w:r>
            <w:r w:rsidRPr="007E7A21">
              <w:rPr>
                <w:rFonts w:eastAsia="Calibri"/>
                <w:color w:val="auto"/>
                <w:spacing w:val="-7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1"/>
                <w:w w:val="105"/>
                <w:sz w:val="15"/>
                <w:lang w:val="ru-RU"/>
              </w:rPr>
              <w:t>мир»</w:t>
            </w:r>
            <w:proofErr w:type="gramStart"/>
            <w:r w:rsidRPr="007E7A21">
              <w:rPr>
                <w:rFonts w:eastAsia="Calibri"/>
                <w:color w:val="auto"/>
                <w:spacing w:val="-9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,</w:t>
            </w:r>
            <w:proofErr w:type="gramEnd"/>
            <w:r w:rsidRPr="007E7A21">
              <w:rPr>
                <w:rFonts w:eastAsia="Calibri"/>
                <w:color w:val="auto"/>
                <w:spacing w:val="28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Тищенко.</w:t>
            </w:r>
            <w:r w:rsidRPr="007E7A21">
              <w:rPr>
                <w:rFonts w:eastAsia="Calibri"/>
                <w:color w:val="auto"/>
                <w:spacing w:val="-14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Балет</w:t>
            </w:r>
            <w:r w:rsidRPr="007E7A21">
              <w:rPr>
                <w:rFonts w:eastAsia="Calibri"/>
                <w:color w:val="auto"/>
                <w:spacing w:val="-13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«Ярославна»,</w:t>
            </w:r>
            <w:r w:rsidRPr="007E7A21">
              <w:rPr>
                <w:rFonts w:eastAsia="Calibri"/>
                <w:color w:val="auto"/>
                <w:spacing w:val="-14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1"/>
                <w:w w:val="105"/>
                <w:sz w:val="15"/>
                <w:lang w:val="ru-RU"/>
              </w:rPr>
              <w:t>С.</w:t>
            </w:r>
            <w:r w:rsidRPr="007E7A21">
              <w:rPr>
                <w:rFonts w:eastAsia="Calibri"/>
                <w:color w:val="auto"/>
                <w:spacing w:val="34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Прокофьев.</w:t>
            </w:r>
            <w:r w:rsidRPr="007E7A21">
              <w:rPr>
                <w:rFonts w:eastAsia="Calibri"/>
                <w:color w:val="auto"/>
                <w:spacing w:val="-22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Балет</w:t>
            </w:r>
            <w:r w:rsidRPr="007E7A21">
              <w:rPr>
                <w:rFonts w:eastAsia="Calibri"/>
                <w:color w:val="auto"/>
                <w:spacing w:val="-21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«Ромео</w:t>
            </w:r>
            <w:r w:rsidRPr="007E7A21">
              <w:rPr>
                <w:rFonts w:eastAsia="Calibri"/>
                <w:color w:val="auto"/>
                <w:spacing w:val="-21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и</w:t>
            </w:r>
            <w:r w:rsidRPr="007E7A21">
              <w:rPr>
                <w:rFonts w:eastAsia="Calibri"/>
                <w:color w:val="auto"/>
                <w:spacing w:val="-21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Джульетта",</w:t>
            </w:r>
            <w:r w:rsidRPr="007E7A21">
              <w:rPr>
                <w:rFonts w:eastAsia="Calibri"/>
                <w:color w:val="auto"/>
                <w:spacing w:val="38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Т.</w:t>
            </w:r>
            <w:r w:rsidRPr="007E7A21">
              <w:rPr>
                <w:rFonts w:eastAsia="Calibri"/>
                <w:color w:val="auto"/>
                <w:spacing w:val="-12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Хренников.</w:t>
            </w:r>
            <w:r w:rsidRPr="007E7A21">
              <w:rPr>
                <w:rFonts w:eastAsia="Calibri"/>
                <w:color w:val="auto"/>
                <w:spacing w:val="-10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</w:rPr>
              <w:t>Сюита</w:t>
            </w:r>
            <w:r w:rsidRPr="007E7A21">
              <w:rPr>
                <w:rFonts w:eastAsia="Calibri"/>
                <w:color w:val="auto"/>
                <w:spacing w:val="-12"/>
                <w:w w:val="105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</w:rPr>
              <w:t>из</w:t>
            </w:r>
            <w:r w:rsidRPr="007E7A21">
              <w:rPr>
                <w:rFonts w:eastAsia="Calibri"/>
                <w:color w:val="auto"/>
                <w:spacing w:val="-6"/>
                <w:w w:val="105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</w:rPr>
              <w:t>балета</w:t>
            </w:r>
          </w:p>
          <w:p w:rsidR="007E7A21" w:rsidRPr="007E7A21" w:rsidRDefault="007E7A21" w:rsidP="007E7A21">
            <w:pPr>
              <w:spacing w:before="4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</w:rPr>
              <w:t>«Любовью</w:t>
            </w:r>
            <w:r w:rsidRPr="007E7A21">
              <w:rPr>
                <w:rFonts w:eastAsia="Calibri"/>
                <w:color w:val="auto"/>
                <w:spacing w:val="-21"/>
                <w:w w:val="105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</w:rPr>
              <w:t>за</w:t>
            </w:r>
            <w:r w:rsidRPr="007E7A21">
              <w:rPr>
                <w:rFonts w:eastAsia="Calibri"/>
                <w:color w:val="auto"/>
                <w:spacing w:val="-20"/>
                <w:w w:val="105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</w:rPr>
              <w:t>любовь»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67" w:lineRule="auto"/>
              <w:ind w:left="0" w:right="497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spacing w:val="-3"/>
                <w:w w:val="105"/>
                <w:sz w:val="15"/>
              </w:rPr>
              <w:t>по</w:t>
            </w:r>
            <w:r w:rsidRPr="007E7A21">
              <w:rPr>
                <w:rFonts w:eastAsia="Calibri"/>
                <w:color w:val="auto"/>
                <w:spacing w:val="-23"/>
                <w:w w:val="105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</w:rPr>
              <w:t>выбору</w:t>
            </w:r>
            <w:r w:rsidRPr="007E7A21">
              <w:rPr>
                <w:rFonts w:eastAsia="Calibri"/>
                <w:color w:val="auto"/>
                <w:spacing w:val="21"/>
                <w:w w:val="103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</w:rPr>
              <w:t>учащихся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spacing w:val="-4"/>
                <w:w w:val="105"/>
                <w:sz w:val="15"/>
              </w:rPr>
              <w:t>нет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22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67" w:lineRule="auto"/>
              <w:ind w:left="0" w:right="224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Знакомство</w:t>
            </w:r>
            <w:r w:rsidRPr="007E7A21">
              <w:rPr>
                <w:rFonts w:eastAsia="Calibri"/>
                <w:color w:val="auto"/>
                <w:spacing w:val="-25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с</w:t>
            </w:r>
            <w:r w:rsidRPr="007E7A21">
              <w:rPr>
                <w:rFonts w:eastAsia="Calibri"/>
                <w:color w:val="auto"/>
                <w:spacing w:val="-22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шедеврами</w:t>
            </w:r>
            <w:r w:rsidRPr="007E7A21">
              <w:rPr>
                <w:rFonts w:eastAsia="Calibri"/>
                <w:color w:val="auto"/>
                <w:spacing w:val="-23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русской</w:t>
            </w:r>
            <w:r w:rsidRPr="007E7A21">
              <w:rPr>
                <w:rFonts w:eastAsia="Calibri"/>
                <w:color w:val="auto"/>
                <w:spacing w:val="32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балетной</w:t>
            </w:r>
            <w:r w:rsidRPr="007E7A21">
              <w:rPr>
                <w:rFonts w:eastAsia="Calibri"/>
                <w:color w:val="auto"/>
                <w:spacing w:val="-25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музыки.;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67" w:lineRule="auto"/>
              <w:ind w:left="0" w:right="223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spacing w:val="-4"/>
                <w:w w:val="105"/>
                <w:sz w:val="15"/>
              </w:rPr>
              <w:t>Устный</w:t>
            </w:r>
            <w:r w:rsidRPr="007E7A21">
              <w:rPr>
                <w:rFonts w:eastAsia="Calibri"/>
                <w:color w:val="auto"/>
                <w:spacing w:val="24"/>
                <w:w w:val="103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</w:rPr>
              <w:t>опрос;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65" w:lineRule="auto"/>
              <w:ind w:left="0" w:right="487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spacing w:val="-1"/>
                <w:sz w:val="15"/>
              </w:rPr>
              <w:t>Российская</w:t>
            </w:r>
            <w:r w:rsidRPr="007E7A21">
              <w:rPr>
                <w:rFonts w:eastAsia="Calibri"/>
                <w:color w:val="auto"/>
                <w:spacing w:val="27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sz w:val="15"/>
              </w:rPr>
              <w:t>электронная</w:t>
            </w:r>
            <w:r w:rsidRPr="007E7A21">
              <w:rPr>
                <w:rFonts w:eastAsia="Calibri"/>
                <w:color w:val="auto"/>
                <w:spacing w:val="28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sz w:val="15"/>
              </w:rPr>
              <w:t>школа</w:t>
            </w:r>
          </w:p>
        </w:tc>
      </w:tr>
      <w:tr w:rsidR="007E7A21" w:rsidRPr="007E7A21" w:rsidTr="005405B8">
        <w:trPr>
          <w:trHeight w:hRule="exact" w:val="348"/>
        </w:trPr>
        <w:tc>
          <w:tcPr>
            <w:tcW w:w="1596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60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</w:rPr>
              <w:t>Итого</w:t>
            </w:r>
            <w:r w:rsidRPr="007E7A21">
              <w:rPr>
                <w:rFonts w:eastAsia="Calibri"/>
                <w:color w:val="auto"/>
                <w:spacing w:val="-18"/>
                <w:w w:val="105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</w:rPr>
              <w:t>по</w:t>
            </w:r>
            <w:r w:rsidRPr="007E7A21">
              <w:rPr>
                <w:rFonts w:eastAsia="Calibri"/>
                <w:color w:val="auto"/>
                <w:spacing w:val="-15"/>
                <w:w w:val="105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</w:rPr>
              <w:t>модулю</w:t>
            </w:r>
          </w:p>
        </w:tc>
        <w:tc>
          <w:tcPr>
            <w:tcW w:w="5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60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 w:hAnsi="Calibri"/>
                <w:color w:val="auto"/>
                <w:w w:val="105"/>
                <w:sz w:val="15"/>
              </w:rPr>
              <w:t>4</w:t>
            </w:r>
          </w:p>
        </w:tc>
        <w:tc>
          <w:tcPr>
            <w:tcW w:w="13800" w:type="dxa"/>
            <w:gridSpan w:val="1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</w:tr>
      <w:tr w:rsidR="007E7A21" w:rsidRPr="007E7A21" w:rsidTr="005405B8">
        <w:trPr>
          <w:trHeight w:hRule="exact" w:val="348"/>
        </w:trPr>
        <w:tc>
          <w:tcPr>
            <w:tcW w:w="15924" w:type="dxa"/>
            <w:gridSpan w:val="1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60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spacing w:val="-3"/>
                <w:w w:val="105"/>
                <w:sz w:val="15"/>
              </w:rPr>
              <w:t>Модуль</w:t>
            </w:r>
            <w:r w:rsidRPr="007E7A21">
              <w:rPr>
                <w:rFonts w:eastAsia="Calibri"/>
                <w:color w:val="auto"/>
                <w:spacing w:val="-4"/>
                <w:w w:val="105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</w:rPr>
              <w:t>4.</w:t>
            </w:r>
            <w:r w:rsidRPr="007E7A21">
              <w:rPr>
                <w:rFonts w:eastAsia="Calibri"/>
                <w:color w:val="auto"/>
                <w:spacing w:val="-2"/>
                <w:w w:val="105"/>
                <w:sz w:val="15"/>
              </w:rPr>
              <w:t xml:space="preserve"> </w:t>
            </w:r>
            <w:r w:rsidRPr="007E7A21">
              <w:rPr>
                <w:rFonts w:eastAsia="Calibri"/>
                <w:b/>
                <w:color w:val="auto"/>
                <w:spacing w:val="-2"/>
                <w:w w:val="105"/>
                <w:sz w:val="15"/>
              </w:rPr>
              <w:t>Европейская</w:t>
            </w:r>
            <w:r w:rsidRPr="007E7A21">
              <w:rPr>
                <w:rFonts w:eastAsia="Calibri"/>
                <w:b/>
                <w:color w:val="auto"/>
                <w:spacing w:val="-10"/>
                <w:w w:val="105"/>
                <w:sz w:val="15"/>
              </w:rPr>
              <w:t xml:space="preserve"> </w:t>
            </w:r>
            <w:r w:rsidRPr="007E7A21">
              <w:rPr>
                <w:rFonts w:eastAsia="Calibri"/>
                <w:b/>
                <w:color w:val="auto"/>
                <w:spacing w:val="-2"/>
                <w:w w:val="105"/>
                <w:sz w:val="15"/>
              </w:rPr>
              <w:t>классическая</w:t>
            </w:r>
            <w:r w:rsidRPr="007E7A21">
              <w:rPr>
                <w:rFonts w:eastAsia="Calibri"/>
                <w:b/>
                <w:color w:val="auto"/>
                <w:spacing w:val="-4"/>
                <w:w w:val="105"/>
                <w:sz w:val="15"/>
              </w:rPr>
              <w:t xml:space="preserve"> </w:t>
            </w:r>
            <w:r w:rsidRPr="007E7A21">
              <w:rPr>
                <w:rFonts w:eastAsia="Calibri"/>
                <w:b/>
                <w:color w:val="auto"/>
                <w:spacing w:val="-3"/>
                <w:w w:val="105"/>
                <w:sz w:val="15"/>
              </w:rPr>
              <w:t>музыка</w:t>
            </w:r>
          </w:p>
        </w:tc>
      </w:tr>
      <w:tr w:rsidR="007E7A21" w:rsidRPr="007E7A21" w:rsidTr="005405B8">
        <w:trPr>
          <w:trHeight w:hRule="exact" w:val="1411"/>
        </w:trPr>
        <w:tc>
          <w:tcPr>
            <w:tcW w:w="39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60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 w:hAnsi="Calibri"/>
                <w:color w:val="auto"/>
                <w:spacing w:val="-4"/>
                <w:w w:val="105"/>
                <w:sz w:val="15"/>
              </w:rPr>
              <w:t>4.1.</w:t>
            </w:r>
          </w:p>
        </w:tc>
        <w:tc>
          <w:tcPr>
            <w:tcW w:w="12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60" w:after="0" w:line="263" w:lineRule="auto"/>
              <w:ind w:left="0" w:right="246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spacing w:val="-1"/>
                <w:sz w:val="15"/>
              </w:rPr>
              <w:t>Музыкальный</w:t>
            </w:r>
            <w:r w:rsidRPr="007E7A21">
              <w:rPr>
                <w:rFonts w:eastAsia="Calibri"/>
                <w:color w:val="auto"/>
                <w:spacing w:val="21"/>
                <w:w w:val="103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</w:rPr>
              <w:t>стиль</w:t>
            </w:r>
          </w:p>
        </w:tc>
        <w:tc>
          <w:tcPr>
            <w:tcW w:w="5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60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 w:hAnsi="Calibri"/>
                <w:color w:val="auto"/>
                <w:w w:val="105"/>
                <w:sz w:val="15"/>
              </w:rPr>
              <w:t>4</w:t>
            </w:r>
          </w:p>
        </w:tc>
        <w:tc>
          <w:tcPr>
            <w:tcW w:w="11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60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 w:hAnsi="Calibri"/>
                <w:color w:val="auto"/>
                <w:w w:val="105"/>
                <w:sz w:val="15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60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 w:hAnsi="Calibri"/>
                <w:color w:val="auto"/>
                <w:w w:val="105"/>
                <w:sz w:val="15"/>
              </w:rPr>
              <w:t>0</w:t>
            </w:r>
          </w:p>
        </w:tc>
        <w:tc>
          <w:tcPr>
            <w:tcW w:w="361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60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Дебюсси.</w:t>
            </w:r>
            <w:r w:rsidRPr="007E7A21">
              <w:rPr>
                <w:rFonts w:eastAsia="Calibri"/>
                <w:color w:val="auto"/>
                <w:spacing w:val="-13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Ноктюрн</w:t>
            </w:r>
            <w:r w:rsidRPr="007E7A21">
              <w:rPr>
                <w:rFonts w:eastAsia="Calibri"/>
                <w:color w:val="auto"/>
                <w:spacing w:val="-8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«Празднества»</w:t>
            </w:r>
          </w:p>
          <w:p w:rsidR="007E7A21" w:rsidRPr="007E7A21" w:rsidRDefault="007E7A21" w:rsidP="007E7A21">
            <w:pPr>
              <w:spacing w:before="17" w:after="0" w:line="266" w:lineRule="auto"/>
              <w:ind w:left="0" w:right="148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Ф.</w:t>
            </w:r>
            <w:r w:rsidRPr="007E7A21">
              <w:rPr>
                <w:rFonts w:eastAsia="Calibri"/>
                <w:color w:val="auto"/>
                <w:spacing w:val="-8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Шуберт.</w:t>
            </w:r>
            <w:r w:rsidRPr="007E7A21">
              <w:rPr>
                <w:rFonts w:eastAsia="Calibri"/>
                <w:color w:val="auto"/>
                <w:spacing w:val="-6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Шарманщик»</w:t>
            </w:r>
            <w:r w:rsidRPr="007E7A21">
              <w:rPr>
                <w:rFonts w:eastAsia="Calibri"/>
                <w:color w:val="auto"/>
                <w:spacing w:val="-10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  <w:lang w:val="ru-RU"/>
              </w:rPr>
              <w:t>(ст.</w:t>
            </w:r>
            <w:r w:rsidRPr="007E7A21">
              <w:rPr>
                <w:rFonts w:eastAsia="Calibri"/>
                <w:color w:val="auto"/>
                <w:spacing w:val="-6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  <w:lang w:val="ru-RU"/>
              </w:rPr>
              <w:t>В.</w:t>
            </w:r>
            <w:r w:rsidRPr="007E7A21">
              <w:rPr>
                <w:rFonts w:eastAsia="Calibri"/>
                <w:color w:val="auto"/>
                <w:spacing w:val="24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Мюллера»).</w:t>
            </w:r>
            <w:r w:rsidRPr="007E7A21">
              <w:rPr>
                <w:rFonts w:eastAsia="Calibri"/>
                <w:color w:val="auto"/>
                <w:spacing w:val="-25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«Прекрасная</w:t>
            </w:r>
            <w:r w:rsidRPr="007E7A21">
              <w:rPr>
                <w:rFonts w:eastAsia="Calibri"/>
                <w:color w:val="auto"/>
                <w:spacing w:val="-23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мельничиха»</w:t>
            </w:r>
            <w:r w:rsidRPr="007E7A21">
              <w:rPr>
                <w:rFonts w:eastAsia="Calibri"/>
                <w:color w:val="auto"/>
                <w:spacing w:val="42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  <w:lang w:val="ru-RU"/>
              </w:rPr>
              <w:t>(«В</w:t>
            </w:r>
            <w:r w:rsidRPr="007E7A21">
              <w:rPr>
                <w:rFonts w:eastAsia="Calibri"/>
                <w:color w:val="auto"/>
                <w:spacing w:val="-7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путь»).</w:t>
            </w:r>
            <w:r w:rsidRPr="007E7A21">
              <w:rPr>
                <w:rFonts w:eastAsia="Calibri"/>
                <w:color w:val="auto"/>
                <w:spacing w:val="-6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«Лесной</w:t>
            </w:r>
            <w:r w:rsidRPr="007E7A21">
              <w:rPr>
                <w:rFonts w:eastAsia="Calibri"/>
                <w:color w:val="auto"/>
                <w:spacing w:val="-6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1"/>
                <w:w w:val="105"/>
                <w:sz w:val="15"/>
                <w:lang w:val="ru-RU"/>
              </w:rPr>
              <w:t>царь»</w:t>
            </w:r>
            <w:r w:rsidRPr="007E7A21">
              <w:rPr>
                <w:rFonts w:eastAsia="Calibri"/>
                <w:color w:val="auto"/>
                <w:spacing w:val="-9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(ст.</w:t>
            </w:r>
            <w:r w:rsidRPr="007E7A21">
              <w:rPr>
                <w:rFonts w:eastAsia="Calibri"/>
                <w:color w:val="auto"/>
                <w:spacing w:val="-8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И.</w:t>
            </w:r>
            <w:r w:rsidRPr="007E7A21">
              <w:rPr>
                <w:rFonts w:eastAsia="Calibri"/>
                <w:color w:val="auto"/>
                <w:spacing w:val="-5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Гете)</w:t>
            </w:r>
            <w:r w:rsidRPr="007E7A21">
              <w:rPr>
                <w:rFonts w:eastAsia="Calibri"/>
                <w:color w:val="auto"/>
                <w:spacing w:val="24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  <w:lang w:val="ru-RU"/>
              </w:rPr>
              <w:t>К.</w:t>
            </w:r>
            <w:r w:rsidRPr="007E7A21">
              <w:rPr>
                <w:rFonts w:eastAsia="Calibri"/>
                <w:color w:val="auto"/>
                <w:spacing w:val="-20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Орф.</w:t>
            </w:r>
            <w:r w:rsidRPr="007E7A21">
              <w:rPr>
                <w:rFonts w:eastAsia="Calibri"/>
                <w:color w:val="auto"/>
                <w:spacing w:val="-20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Сценическая</w:t>
            </w:r>
            <w:r w:rsidRPr="007E7A21">
              <w:rPr>
                <w:rFonts w:eastAsia="Calibri"/>
                <w:color w:val="auto"/>
                <w:spacing w:val="-19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кантата</w:t>
            </w:r>
            <w:r w:rsidRPr="007E7A21">
              <w:rPr>
                <w:rFonts w:eastAsia="Calibri"/>
                <w:color w:val="auto"/>
                <w:spacing w:val="-21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1"/>
                <w:w w:val="105"/>
                <w:sz w:val="15"/>
                <w:lang w:val="ru-RU"/>
              </w:rPr>
              <w:t>для</w:t>
            </w:r>
            <w:r w:rsidRPr="007E7A21">
              <w:rPr>
                <w:rFonts w:eastAsia="Calibri"/>
                <w:color w:val="auto"/>
                <w:spacing w:val="-21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певцов,</w:t>
            </w:r>
            <w:r w:rsidRPr="007E7A21">
              <w:rPr>
                <w:rFonts w:eastAsia="Calibri"/>
                <w:color w:val="auto"/>
                <w:spacing w:val="42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хора</w:t>
            </w:r>
            <w:r w:rsidRPr="007E7A21">
              <w:rPr>
                <w:rFonts w:eastAsia="Calibri"/>
                <w:color w:val="auto"/>
                <w:spacing w:val="-8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и</w:t>
            </w:r>
            <w:r w:rsidRPr="007E7A21">
              <w:rPr>
                <w:rFonts w:eastAsia="Calibri"/>
                <w:color w:val="auto"/>
                <w:spacing w:val="-8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оркестра</w:t>
            </w:r>
            <w:r w:rsidRPr="007E7A21">
              <w:rPr>
                <w:rFonts w:eastAsia="Calibri"/>
                <w:color w:val="auto"/>
                <w:spacing w:val="-9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«Кармина</w:t>
            </w:r>
            <w:r w:rsidRPr="007E7A21">
              <w:rPr>
                <w:rFonts w:eastAsia="Calibri"/>
                <w:color w:val="auto"/>
                <w:spacing w:val="-8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Бурана»</w:t>
            </w:r>
            <w:r w:rsidRPr="007E7A21">
              <w:rPr>
                <w:rFonts w:eastAsia="Calibri"/>
                <w:color w:val="auto"/>
                <w:spacing w:val="-8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  <w:lang w:val="ru-RU"/>
              </w:rPr>
              <w:t>Г.</w:t>
            </w:r>
            <w:r w:rsidRPr="007E7A21">
              <w:rPr>
                <w:rFonts w:eastAsia="Calibri"/>
                <w:color w:val="auto"/>
                <w:spacing w:val="30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Аллегри.</w:t>
            </w:r>
            <w:r w:rsidRPr="007E7A21">
              <w:rPr>
                <w:rFonts w:eastAsia="Calibri"/>
                <w:color w:val="auto"/>
                <w:spacing w:val="-21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</w:rPr>
              <w:t>«Мизерере»</w:t>
            </w:r>
            <w:r w:rsidRPr="007E7A21">
              <w:rPr>
                <w:rFonts w:eastAsia="Calibri"/>
                <w:color w:val="auto"/>
                <w:spacing w:val="-22"/>
                <w:w w:val="105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</w:rPr>
              <w:t>(«Помилуй»)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60" w:after="0" w:line="264" w:lineRule="auto"/>
              <w:ind w:left="0" w:right="118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"Я</w:t>
            </w:r>
            <w:r w:rsidRPr="007E7A21">
              <w:rPr>
                <w:rFonts w:eastAsia="Calibri"/>
                <w:color w:val="auto"/>
                <w:spacing w:val="-8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не</w:t>
            </w:r>
            <w:r w:rsidRPr="007E7A21">
              <w:rPr>
                <w:rFonts w:eastAsia="Calibri"/>
                <w:color w:val="auto"/>
                <w:spacing w:val="-4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знаю,</w:t>
            </w:r>
            <w:r w:rsidRPr="007E7A21">
              <w:rPr>
                <w:rFonts w:eastAsia="Calibri"/>
                <w:color w:val="auto"/>
                <w:spacing w:val="-5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где</w:t>
            </w:r>
            <w:r w:rsidRPr="007E7A21">
              <w:rPr>
                <w:rFonts w:eastAsia="Calibri"/>
                <w:color w:val="auto"/>
                <w:spacing w:val="23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встретиться</w:t>
            </w:r>
            <w:r w:rsidRPr="007E7A21">
              <w:rPr>
                <w:rFonts w:eastAsia="Calibri"/>
                <w:color w:val="auto"/>
                <w:spacing w:val="-18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нам</w:t>
            </w:r>
            <w:r w:rsidRPr="007E7A21">
              <w:rPr>
                <w:rFonts w:eastAsia="Calibri"/>
                <w:color w:val="auto"/>
                <w:spacing w:val="27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придётся</w:t>
            </w:r>
            <w:r w:rsidRPr="007E7A21">
              <w:rPr>
                <w:rFonts w:eastAsia="Calibri"/>
                <w:color w:val="auto"/>
                <w:spacing w:val="-17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с</w:t>
            </w:r>
            <w:r w:rsidRPr="007E7A21">
              <w:rPr>
                <w:rFonts w:eastAsia="Calibri"/>
                <w:color w:val="auto"/>
                <w:spacing w:val="25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тобой..."</w:t>
            </w:r>
          </w:p>
          <w:p w:rsidR="007E7A21" w:rsidRPr="007E7A21" w:rsidRDefault="007E7A21" w:rsidP="007E7A21">
            <w:pPr>
              <w:spacing w:before="67" w:after="0" w:line="265" w:lineRule="auto"/>
              <w:ind w:left="0" w:right="349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"Этот</w:t>
            </w:r>
            <w:r w:rsidRPr="007E7A21">
              <w:rPr>
                <w:rFonts w:eastAsia="Calibri"/>
                <w:color w:val="auto"/>
                <w:spacing w:val="-15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1"/>
                <w:w w:val="105"/>
                <w:sz w:val="15"/>
                <w:lang w:val="ru-RU"/>
              </w:rPr>
              <w:t>мир</w:t>
            </w:r>
            <w:r w:rsidRPr="007E7A21">
              <w:rPr>
                <w:rFonts w:eastAsia="Calibri"/>
                <w:color w:val="auto"/>
                <w:spacing w:val="21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придуман</w:t>
            </w:r>
            <w:r w:rsidRPr="007E7A21">
              <w:rPr>
                <w:rFonts w:eastAsia="Calibri"/>
                <w:color w:val="auto"/>
                <w:spacing w:val="-18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не</w:t>
            </w:r>
            <w:r w:rsidRPr="007E7A21">
              <w:rPr>
                <w:rFonts w:eastAsia="Calibri"/>
                <w:color w:val="auto"/>
                <w:spacing w:val="27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мной"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60" w:after="0" w:line="263" w:lineRule="auto"/>
              <w:ind w:left="0" w:right="164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spacing w:val="-3"/>
                <w:w w:val="105"/>
                <w:sz w:val="15"/>
              </w:rPr>
              <w:t>пластическое</w:t>
            </w:r>
            <w:r w:rsidRPr="007E7A21">
              <w:rPr>
                <w:rFonts w:eastAsia="Calibri"/>
                <w:color w:val="auto"/>
                <w:spacing w:val="28"/>
                <w:w w:val="103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</w:rPr>
              <w:t>интонирование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19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60" w:after="0" w:line="265" w:lineRule="auto"/>
              <w:ind w:left="0" w:right="135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Обобщение</w:t>
            </w:r>
            <w:r w:rsidRPr="007E7A21">
              <w:rPr>
                <w:rFonts w:eastAsia="Calibri"/>
                <w:color w:val="auto"/>
                <w:spacing w:val="-18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и</w:t>
            </w:r>
            <w:r w:rsidRPr="007E7A21">
              <w:rPr>
                <w:rFonts w:eastAsia="Calibri"/>
                <w:color w:val="auto"/>
                <w:spacing w:val="-18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систематизация</w:t>
            </w:r>
            <w:r w:rsidRPr="007E7A21">
              <w:rPr>
                <w:rFonts w:eastAsia="Calibri"/>
                <w:color w:val="auto"/>
                <w:spacing w:val="28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знаний</w:t>
            </w:r>
            <w:r w:rsidRPr="007E7A21">
              <w:rPr>
                <w:rFonts w:eastAsia="Calibri"/>
                <w:color w:val="auto"/>
                <w:spacing w:val="-12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о</w:t>
            </w:r>
            <w:r w:rsidRPr="007E7A21">
              <w:rPr>
                <w:rFonts w:eastAsia="Calibri"/>
                <w:color w:val="auto"/>
                <w:spacing w:val="-14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различных</w:t>
            </w:r>
            <w:r w:rsidRPr="007E7A21">
              <w:rPr>
                <w:rFonts w:eastAsia="Calibri"/>
                <w:color w:val="auto"/>
                <w:spacing w:val="-16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проявлениях</w:t>
            </w:r>
            <w:r w:rsidRPr="007E7A21">
              <w:rPr>
                <w:rFonts w:eastAsia="Calibri"/>
                <w:color w:val="auto"/>
                <w:spacing w:val="34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музыкального</w:t>
            </w:r>
            <w:r w:rsidRPr="007E7A21">
              <w:rPr>
                <w:rFonts w:eastAsia="Calibri"/>
                <w:color w:val="auto"/>
                <w:spacing w:val="-20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стиля</w:t>
            </w:r>
            <w:r w:rsidRPr="007E7A21">
              <w:rPr>
                <w:rFonts w:eastAsia="Calibri"/>
                <w:color w:val="auto"/>
                <w:spacing w:val="-19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(стиль</w:t>
            </w:r>
            <w:r w:rsidRPr="007E7A21">
              <w:rPr>
                <w:rFonts w:eastAsia="Calibri"/>
                <w:color w:val="auto"/>
                <w:spacing w:val="38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композитора,</w:t>
            </w:r>
            <w:r w:rsidRPr="007E7A21">
              <w:rPr>
                <w:rFonts w:eastAsia="Calibri"/>
                <w:color w:val="auto"/>
                <w:spacing w:val="-20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  <w:lang w:val="ru-RU"/>
              </w:rPr>
              <w:t>национальный</w:t>
            </w:r>
            <w:r w:rsidRPr="007E7A21">
              <w:rPr>
                <w:rFonts w:eastAsia="Calibri"/>
                <w:color w:val="auto"/>
                <w:spacing w:val="-21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  <w:lang w:val="ru-RU"/>
              </w:rPr>
              <w:t>стиль,</w:t>
            </w:r>
            <w:r w:rsidRPr="007E7A21">
              <w:rPr>
                <w:rFonts w:eastAsia="Calibri"/>
                <w:color w:val="auto"/>
                <w:spacing w:val="21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стиль</w:t>
            </w:r>
            <w:r w:rsidRPr="007E7A21">
              <w:rPr>
                <w:rFonts w:eastAsia="Calibri"/>
                <w:color w:val="auto"/>
                <w:spacing w:val="-6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эпохи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и</w:t>
            </w:r>
            <w:r w:rsidRPr="007E7A21">
              <w:rPr>
                <w:rFonts w:eastAsia="Calibri"/>
                <w:color w:val="auto"/>
                <w:spacing w:val="-5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  <w:lang w:val="ru-RU"/>
              </w:rPr>
              <w:t>т.</w:t>
            </w:r>
            <w:r w:rsidRPr="007E7A21">
              <w:rPr>
                <w:rFonts w:eastAsia="Calibri"/>
                <w:color w:val="auto"/>
                <w:spacing w:val="-5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д.).;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60" w:after="0" w:line="263" w:lineRule="auto"/>
              <w:ind w:left="0" w:right="223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spacing w:val="-4"/>
                <w:w w:val="105"/>
                <w:sz w:val="15"/>
              </w:rPr>
              <w:t>Устный</w:t>
            </w:r>
            <w:r w:rsidRPr="007E7A21">
              <w:rPr>
                <w:rFonts w:eastAsia="Calibri"/>
                <w:color w:val="auto"/>
                <w:spacing w:val="24"/>
                <w:w w:val="103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</w:rPr>
              <w:t>опрос;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60" w:after="0" w:line="265" w:lineRule="auto"/>
              <w:ind w:left="0" w:right="487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spacing w:val="-1"/>
                <w:sz w:val="15"/>
              </w:rPr>
              <w:t>Российская</w:t>
            </w:r>
            <w:r w:rsidRPr="007E7A21">
              <w:rPr>
                <w:rFonts w:eastAsia="Calibri"/>
                <w:color w:val="auto"/>
                <w:spacing w:val="27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sz w:val="15"/>
              </w:rPr>
              <w:t>электронная</w:t>
            </w:r>
            <w:r w:rsidRPr="007E7A21">
              <w:rPr>
                <w:rFonts w:eastAsia="Calibri"/>
                <w:color w:val="auto"/>
                <w:spacing w:val="28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sz w:val="15"/>
              </w:rPr>
              <w:t>школа</w:t>
            </w:r>
          </w:p>
        </w:tc>
      </w:tr>
      <w:tr w:rsidR="007E7A21" w:rsidRPr="007E7A21" w:rsidTr="005405B8">
        <w:trPr>
          <w:trHeight w:hRule="exact" w:val="348"/>
        </w:trPr>
        <w:tc>
          <w:tcPr>
            <w:tcW w:w="1596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</w:rPr>
              <w:t>Итого</w:t>
            </w:r>
            <w:r w:rsidRPr="007E7A21">
              <w:rPr>
                <w:rFonts w:eastAsia="Calibri"/>
                <w:color w:val="auto"/>
                <w:spacing w:val="-18"/>
                <w:w w:val="105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</w:rPr>
              <w:t>по</w:t>
            </w:r>
            <w:r w:rsidRPr="007E7A21">
              <w:rPr>
                <w:rFonts w:eastAsia="Calibri"/>
                <w:color w:val="auto"/>
                <w:spacing w:val="-15"/>
                <w:w w:val="105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</w:rPr>
              <w:t>модулю</w:t>
            </w:r>
          </w:p>
        </w:tc>
        <w:tc>
          <w:tcPr>
            <w:tcW w:w="5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 w:hAnsi="Calibri"/>
                <w:color w:val="auto"/>
                <w:w w:val="105"/>
                <w:sz w:val="15"/>
              </w:rPr>
              <w:t>4</w:t>
            </w:r>
          </w:p>
        </w:tc>
        <w:tc>
          <w:tcPr>
            <w:tcW w:w="11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11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361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</w:tr>
      <w:tr w:rsidR="007E7A21" w:rsidRPr="007E7A21" w:rsidTr="005405B8">
        <w:trPr>
          <w:trHeight w:hRule="exact" w:val="348"/>
        </w:trPr>
        <w:tc>
          <w:tcPr>
            <w:tcW w:w="15924" w:type="dxa"/>
            <w:gridSpan w:val="1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</w:rPr>
              <w:t>Модуль</w:t>
            </w:r>
            <w:r w:rsidRPr="007E7A21">
              <w:rPr>
                <w:rFonts w:eastAsia="Calibri"/>
                <w:color w:val="auto"/>
                <w:spacing w:val="-17"/>
                <w:w w:val="105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</w:rPr>
              <w:t>5.</w:t>
            </w:r>
            <w:r w:rsidRPr="007E7A21">
              <w:rPr>
                <w:rFonts w:eastAsia="Calibri"/>
                <w:color w:val="auto"/>
                <w:spacing w:val="-18"/>
                <w:w w:val="105"/>
                <w:sz w:val="15"/>
              </w:rPr>
              <w:t xml:space="preserve"> </w:t>
            </w:r>
            <w:r w:rsidRPr="007E7A21">
              <w:rPr>
                <w:rFonts w:eastAsia="Calibri"/>
                <w:b/>
                <w:color w:val="auto"/>
                <w:w w:val="105"/>
                <w:sz w:val="15"/>
              </w:rPr>
              <w:t>Русская</w:t>
            </w:r>
            <w:r w:rsidRPr="007E7A21">
              <w:rPr>
                <w:rFonts w:eastAsia="Calibri"/>
                <w:b/>
                <w:color w:val="auto"/>
                <w:spacing w:val="-17"/>
                <w:w w:val="105"/>
                <w:sz w:val="15"/>
              </w:rPr>
              <w:t xml:space="preserve"> </w:t>
            </w:r>
            <w:r w:rsidRPr="007E7A21">
              <w:rPr>
                <w:rFonts w:eastAsia="Calibri"/>
                <w:b/>
                <w:color w:val="auto"/>
                <w:w w:val="105"/>
                <w:sz w:val="15"/>
              </w:rPr>
              <w:t>классическая</w:t>
            </w:r>
            <w:r w:rsidRPr="007E7A21">
              <w:rPr>
                <w:rFonts w:eastAsia="Calibri"/>
                <w:b/>
                <w:color w:val="auto"/>
                <w:spacing w:val="-16"/>
                <w:w w:val="105"/>
                <w:sz w:val="15"/>
              </w:rPr>
              <w:t xml:space="preserve"> </w:t>
            </w:r>
            <w:r w:rsidRPr="007E7A21">
              <w:rPr>
                <w:rFonts w:eastAsia="Calibri"/>
                <w:b/>
                <w:color w:val="auto"/>
                <w:spacing w:val="-3"/>
                <w:w w:val="105"/>
                <w:sz w:val="15"/>
              </w:rPr>
              <w:t>музыка</w:t>
            </w:r>
          </w:p>
        </w:tc>
      </w:tr>
      <w:tr w:rsidR="007E7A21" w:rsidRPr="007E7A21" w:rsidTr="005405B8">
        <w:trPr>
          <w:trHeight w:hRule="exact" w:val="1213"/>
        </w:trPr>
        <w:tc>
          <w:tcPr>
            <w:tcW w:w="39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 w:hAnsi="Calibri"/>
                <w:color w:val="auto"/>
                <w:spacing w:val="-4"/>
                <w:w w:val="105"/>
                <w:sz w:val="15"/>
              </w:rPr>
              <w:t>5.1.</w:t>
            </w:r>
          </w:p>
        </w:tc>
        <w:tc>
          <w:tcPr>
            <w:tcW w:w="12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66" w:lineRule="auto"/>
              <w:ind w:left="0" w:right="516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color w:val="auto"/>
                <w:spacing w:val="-3"/>
                <w:w w:val="105"/>
                <w:sz w:val="15"/>
                <w:szCs w:val="15"/>
                <w:lang w:val="ru-RU"/>
              </w:rPr>
              <w:t>Русская</w:t>
            </w:r>
            <w:r w:rsidRPr="007E7A21">
              <w:rPr>
                <w:color w:val="auto"/>
                <w:spacing w:val="26"/>
                <w:w w:val="103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spacing w:val="-3"/>
                <w:w w:val="105"/>
                <w:sz w:val="15"/>
                <w:szCs w:val="15"/>
                <w:lang w:val="ru-RU"/>
              </w:rPr>
              <w:t>музыка</w:t>
            </w:r>
            <w:r w:rsidRPr="007E7A21">
              <w:rPr>
                <w:color w:val="auto"/>
                <w:spacing w:val="-17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—</w:t>
            </w:r>
            <w:r w:rsidRPr="007E7A21">
              <w:rPr>
                <w:color w:val="auto"/>
                <w:spacing w:val="26"/>
                <w:w w:val="103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взгляд</w:t>
            </w:r>
            <w:r w:rsidRPr="007E7A21">
              <w:rPr>
                <w:color w:val="auto"/>
                <w:spacing w:val="-15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в</w:t>
            </w:r>
            <w:r w:rsidRPr="007E7A21">
              <w:rPr>
                <w:color w:val="auto"/>
                <w:spacing w:val="23"/>
                <w:w w:val="103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spacing w:val="-3"/>
                <w:w w:val="105"/>
                <w:sz w:val="15"/>
                <w:szCs w:val="15"/>
                <w:lang w:val="ru-RU"/>
              </w:rPr>
              <w:t>будущее</w:t>
            </w:r>
          </w:p>
        </w:tc>
        <w:tc>
          <w:tcPr>
            <w:tcW w:w="5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 w:hAnsi="Calibri"/>
                <w:color w:val="auto"/>
                <w:w w:val="105"/>
                <w:sz w:val="15"/>
              </w:rPr>
              <w:t>6</w:t>
            </w:r>
          </w:p>
        </w:tc>
        <w:tc>
          <w:tcPr>
            <w:tcW w:w="11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 w:hAnsi="Calibri"/>
                <w:color w:val="auto"/>
                <w:w w:val="105"/>
                <w:sz w:val="15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 w:hAnsi="Calibri"/>
                <w:color w:val="auto"/>
                <w:w w:val="105"/>
                <w:sz w:val="15"/>
              </w:rPr>
              <w:t>0</w:t>
            </w:r>
          </w:p>
        </w:tc>
        <w:tc>
          <w:tcPr>
            <w:tcW w:w="361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40" w:lineRule="auto"/>
              <w:ind w:left="0" w:firstLine="0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color w:val="auto"/>
                <w:spacing w:val="-1"/>
                <w:w w:val="105"/>
                <w:sz w:val="15"/>
                <w:szCs w:val="15"/>
                <w:lang w:val="ru-RU"/>
              </w:rPr>
              <w:t>Н.</w:t>
            </w:r>
            <w:r w:rsidRPr="007E7A21">
              <w:rPr>
                <w:color w:val="auto"/>
                <w:spacing w:val="-19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Скрябин.</w:t>
            </w:r>
            <w:r w:rsidRPr="007E7A21">
              <w:rPr>
                <w:color w:val="auto"/>
                <w:spacing w:val="-19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"Прометей",</w:t>
            </w:r>
            <w:r w:rsidRPr="007E7A21">
              <w:rPr>
                <w:color w:val="auto"/>
                <w:spacing w:val="-19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Прелюдия</w:t>
            </w:r>
            <w:r w:rsidRPr="007E7A21">
              <w:rPr>
                <w:color w:val="auto"/>
                <w:spacing w:val="-18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№</w:t>
            </w:r>
            <w:r w:rsidRPr="007E7A21">
              <w:rPr>
                <w:color w:val="auto"/>
                <w:spacing w:val="-18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4,</w:t>
            </w:r>
          </w:p>
          <w:p w:rsidR="007E7A21" w:rsidRPr="007E7A21" w:rsidRDefault="007E7A21" w:rsidP="007E7A21">
            <w:pPr>
              <w:spacing w:before="17" w:after="0" w:line="240" w:lineRule="auto"/>
              <w:ind w:left="0" w:firstLine="0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Ноктюрн</w:t>
            </w:r>
            <w:r w:rsidRPr="007E7A21">
              <w:rPr>
                <w:color w:val="auto"/>
                <w:spacing w:val="-6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№</w:t>
            </w:r>
            <w:r w:rsidRPr="007E7A21">
              <w:rPr>
                <w:color w:val="auto"/>
                <w:spacing w:val="-6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2,</w:t>
            </w:r>
            <w:r w:rsidRPr="007E7A21">
              <w:rPr>
                <w:color w:val="auto"/>
                <w:spacing w:val="-6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Этюд</w:t>
            </w:r>
            <w:r w:rsidRPr="007E7A21">
              <w:rPr>
                <w:color w:val="auto"/>
                <w:spacing w:val="-4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№</w:t>
            </w:r>
            <w:r w:rsidRPr="007E7A21">
              <w:rPr>
                <w:color w:val="auto"/>
                <w:spacing w:val="-5"/>
                <w:w w:val="105"/>
                <w:sz w:val="15"/>
                <w:szCs w:val="15"/>
                <w:lang w:val="ru-RU"/>
              </w:rPr>
              <w:t xml:space="preserve"> </w:t>
            </w:r>
            <w:r w:rsidRPr="007E7A21">
              <w:rPr>
                <w:color w:val="auto"/>
                <w:w w:val="105"/>
                <w:sz w:val="15"/>
                <w:szCs w:val="15"/>
                <w:lang w:val="ru-RU"/>
              </w:rPr>
              <w:t>12</w:t>
            </w:r>
          </w:p>
          <w:p w:rsidR="007E7A21" w:rsidRPr="007E7A21" w:rsidRDefault="007E7A21" w:rsidP="007E7A21">
            <w:pPr>
              <w:spacing w:before="22" w:after="0" w:line="240" w:lineRule="auto"/>
              <w:ind w:left="0" w:firstLine="0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spacing w:val="-1"/>
                <w:w w:val="105"/>
                <w:sz w:val="15"/>
                <w:lang w:val="ru-RU"/>
              </w:rPr>
              <w:t>А.</w:t>
            </w:r>
            <w:r w:rsidRPr="007E7A21">
              <w:rPr>
                <w:rFonts w:eastAsia="Calibri"/>
                <w:color w:val="auto"/>
                <w:spacing w:val="-16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нитке</w:t>
            </w:r>
            <w:r w:rsidRPr="007E7A21">
              <w:rPr>
                <w:rFonts w:eastAsia="Calibri"/>
                <w:color w:val="auto"/>
                <w:spacing w:val="-10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"Поток"</w:t>
            </w:r>
            <w:r w:rsidRPr="007E7A21">
              <w:rPr>
                <w:rFonts w:eastAsia="Calibri"/>
                <w:color w:val="auto"/>
                <w:spacing w:val="-15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(для</w:t>
            </w:r>
            <w:r w:rsidRPr="007E7A21">
              <w:rPr>
                <w:rFonts w:eastAsia="Calibri"/>
                <w:color w:val="auto"/>
                <w:spacing w:val="-11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АНС);</w:t>
            </w:r>
            <w:r w:rsidRPr="007E7A21">
              <w:rPr>
                <w:rFonts w:eastAsia="Calibri"/>
                <w:color w:val="auto"/>
                <w:spacing w:val="-11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Э.</w:t>
            </w:r>
            <w:r w:rsidRPr="007E7A21">
              <w:rPr>
                <w:rFonts w:eastAsia="Calibri"/>
                <w:color w:val="auto"/>
                <w:spacing w:val="-11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Артемьев</w:t>
            </w:r>
          </w:p>
          <w:p w:rsidR="007E7A21" w:rsidRPr="007E7A21" w:rsidRDefault="007E7A21" w:rsidP="007E7A21">
            <w:pPr>
              <w:spacing w:before="19" w:after="0" w:line="265" w:lineRule="auto"/>
              <w:ind w:left="0" w:right="484" w:firstLine="0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«В</w:t>
            </w:r>
            <w:r w:rsidRPr="007E7A21">
              <w:rPr>
                <w:rFonts w:eastAsia="Calibri"/>
                <w:color w:val="auto"/>
                <w:spacing w:val="-10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космосе»</w:t>
            </w:r>
            <w:r w:rsidRPr="007E7A21">
              <w:rPr>
                <w:rFonts w:eastAsia="Calibri"/>
                <w:color w:val="auto"/>
                <w:spacing w:val="-9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1"/>
                <w:w w:val="105"/>
                <w:sz w:val="15"/>
                <w:lang w:val="ru-RU"/>
              </w:rPr>
              <w:t>(для</w:t>
            </w:r>
            <w:r w:rsidRPr="007E7A21">
              <w:rPr>
                <w:rFonts w:eastAsia="Calibri"/>
                <w:color w:val="auto"/>
                <w:spacing w:val="-8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АНС);</w:t>
            </w:r>
            <w:r w:rsidRPr="007E7A21">
              <w:rPr>
                <w:rFonts w:eastAsia="Calibri"/>
                <w:color w:val="auto"/>
                <w:spacing w:val="-7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«Звёздный</w:t>
            </w:r>
            <w:r w:rsidRPr="007E7A21">
              <w:rPr>
                <w:rFonts w:eastAsia="Calibri"/>
                <w:color w:val="auto"/>
                <w:spacing w:val="22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ноктюрн»,</w:t>
            </w:r>
            <w:r w:rsidRPr="007E7A21">
              <w:rPr>
                <w:rFonts w:eastAsia="Calibri"/>
                <w:color w:val="auto"/>
                <w:spacing w:val="-10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  <w:lang w:val="ru-RU"/>
              </w:rPr>
              <w:t>(для</w:t>
            </w:r>
            <w:r w:rsidRPr="007E7A21">
              <w:rPr>
                <w:rFonts w:eastAsia="Calibri"/>
                <w:color w:val="auto"/>
                <w:spacing w:val="-10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  <w:lang w:val="ru-RU"/>
              </w:rPr>
              <w:t>АНС);</w:t>
            </w:r>
            <w:r w:rsidRPr="007E7A21">
              <w:rPr>
                <w:rFonts w:eastAsia="Calibri"/>
                <w:color w:val="auto"/>
                <w:spacing w:val="-7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«Концертный</w:t>
            </w:r>
            <w:r w:rsidRPr="007E7A21">
              <w:rPr>
                <w:rFonts w:eastAsia="Calibri"/>
                <w:color w:val="auto"/>
                <w:spacing w:val="33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вальс»</w:t>
            </w:r>
            <w:r w:rsidRPr="007E7A21">
              <w:rPr>
                <w:rFonts w:eastAsia="Calibri"/>
                <w:color w:val="auto"/>
                <w:spacing w:val="-12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(для</w:t>
            </w:r>
            <w:r w:rsidRPr="007E7A21">
              <w:rPr>
                <w:rFonts w:eastAsia="Calibri"/>
                <w:color w:val="auto"/>
                <w:spacing w:val="-9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АНС)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12" w:after="0" w:line="267" w:lineRule="auto"/>
              <w:ind w:left="0" w:right="272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М.Светлов,</w:t>
            </w:r>
            <w:r w:rsidRPr="007E7A21">
              <w:rPr>
                <w:rFonts w:eastAsia="Calibri"/>
                <w:color w:val="auto"/>
                <w:spacing w:val="27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В.Берковский</w:t>
            </w:r>
          </w:p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«Гренада»,</w:t>
            </w:r>
          </w:p>
          <w:p w:rsidR="007E7A21" w:rsidRPr="007E7A21" w:rsidRDefault="007E7A21" w:rsidP="007E7A21">
            <w:pPr>
              <w:spacing w:before="22" w:after="0" w:line="171" w:lineRule="exact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spacing w:val="-3"/>
                <w:w w:val="105"/>
                <w:sz w:val="15"/>
              </w:rPr>
              <w:t>А.Городницкий</w:t>
            </w:r>
          </w:p>
          <w:p w:rsidR="007E7A21" w:rsidRPr="007E7A21" w:rsidRDefault="007E7A21" w:rsidP="007E7A21">
            <w:pPr>
              <w:spacing w:after="0" w:line="171" w:lineRule="exact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spacing w:val="-3"/>
                <w:w w:val="105"/>
                <w:sz w:val="15"/>
              </w:rPr>
              <w:t>«Атланты»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63" w:lineRule="auto"/>
              <w:ind w:left="0" w:right="164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spacing w:val="-3"/>
                <w:w w:val="105"/>
                <w:sz w:val="15"/>
              </w:rPr>
              <w:t>пластическое</w:t>
            </w:r>
            <w:r w:rsidRPr="007E7A21">
              <w:rPr>
                <w:rFonts w:eastAsia="Calibri"/>
                <w:color w:val="auto"/>
                <w:spacing w:val="28"/>
                <w:w w:val="103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</w:rPr>
              <w:t>интонирование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19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65" w:lineRule="auto"/>
              <w:ind w:left="0" w:right="216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Знакомство</w:t>
            </w:r>
            <w:r w:rsidRPr="007E7A21">
              <w:rPr>
                <w:rFonts w:eastAsia="Calibri"/>
                <w:color w:val="auto"/>
                <w:spacing w:val="-16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с</w:t>
            </w:r>
            <w:r w:rsidRPr="007E7A21">
              <w:rPr>
                <w:rFonts w:eastAsia="Calibri"/>
                <w:color w:val="auto"/>
                <w:spacing w:val="-14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музыкой</w:t>
            </w:r>
            <w:r w:rsidRPr="007E7A21">
              <w:rPr>
                <w:rFonts w:eastAsia="Calibri"/>
                <w:color w:val="auto"/>
                <w:spacing w:val="24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z w:val="15"/>
                <w:lang w:val="ru-RU"/>
              </w:rPr>
              <w:t>отечественных</w:t>
            </w:r>
            <w:r w:rsidRPr="007E7A21">
              <w:rPr>
                <w:rFonts w:eastAsia="Calibri"/>
                <w:color w:val="auto"/>
                <w:spacing w:val="17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z w:val="15"/>
                <w:lang w:val="ru-RU"/>
              </w:rPr>
              <w:t>композиторов</w:t>
            </w:r>
            <w:r w:rsidRPr="007E7A21">
              <w:rPr>
                <w:rFonts w:eastAsia="Calibri"/>
                <w:color w:val="auto"/>
                <w:spacing w:val="27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z w:val="15"/>
              </w:rPr>
              <w:t>XX</w:t>
            </w:r>
            <w:r w:rsidRPr="007E7A21">
              <w:rPr>
                <w:rFonts w:eastAsia="Calibri"/>
                <w:color w:val="auto"/>
                <w:spacing w:val="38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века,</w:t>
            </w:r>
            <w:r w:rsidRPr="007E7A21">
              <w:rPr>
                <w:rFonts w:eastAsia="Calibri"/>
                <w:color w:val="auto"/>
                <w:spacing w:val="-16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эстетическими</w:t>
            </w:r>
            <w:r w:rsidRPr="007E7A21">
              <w:rPr>
                <w:rFonts w:eastAsia="Calibri"/>
                <w:color w:val="auto"/>
                <w:spacing w:val="-12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и</w:t>
            </w:r>
            <w:r w:rsidRPr="007E7A21">
              <w:rPr>
                <w:rFonts w:eastAsia="Calibri"/>
                <w:color w:val="auto"/>
                <w:spacing w:val="29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технологическими</w:t>
            </w:r>
            <w:r w:rsidRPr="007E7A21">
              <w:rPr>
                <w:rFonts w:eastAsia="Calibri"/>
                <w:color w:val="auto"/>
                <w:spacing w:val="-17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идеями</w:t>
            </w:r>
            <w:r w:rsidRPr="007E7A21">
              <w:rPr>
                <w:rFonts w:eastAsia="Calibri"/>
                <w:color w:val="auto"/>
                <w:spacing w:val="-16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по</w:t>
            </w:r>
            <w:r w:rsidRPr="007E7A21">
              <w:rPr>
                <w:rFonts w:eastAsia="Calibri"/>
                <w:color w:val="auto"/>
                <w:spacing w:val="26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расширению</w:t>
            </w:r>
            <w:r w:rsidRPr="007E7A21">
              <w:rPr>
                <w:rFonts w:eastAsia="Calibri"/>
                <w:color w:val="auto"/>
                <w:spacing w:val="-20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возможностей</w:t>
            </w:r>
            <w:r w:rsidRPr="007E7A21">
              <w:rPr>
                <w:rFonts w:eastAsia="Calibri"/>
                <w:color w:val="auto"/>
                <w:spacing w:val="-17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и</w:t>
            </w:r>
            <w:r w:rsidRPr="007E7A21">
              <w:rPr>
                <w:rFonts w:eastAsia="Calibri"/>
                <w:color w:val="auto"/>
                <w:spacing w:val="32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средств</w:t>
            </w:r>
            <w:r w:rsidRPr="007E7A21">
              <w:rPr>
                <w:rFonts w:eastAsia="Calibri"/>
                <w:color w:val="auto"/>
                <w:spacing w:val="-13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  <w:lang w:val="ru-RU"/>
              </w:rPr>
              <w:t>музыкального</w:t>
            </w:r>
            <w:r w:rsidRPr="007E7A21">
              <w:rPr>
                <w:rFonts w:eastAsia="Calibri"/>
                <w:color w:val="auto"/>
                <w:spacing w:val="-17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искусства.;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63" w:lineRule="auto"/>
              <w:ind w:left="0" w:right="223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spacing w:val="-4"/>
                <w:w w:val="105"/>
                <w:sz w:val="15"/>
              </w:rPr>
              <w:t>Устный</w:t>
            </w:r>
            <w:r w:rsidRPr="007E7A21">
              <w:rPr>
                <w:rFonts w:eastAsia="Calibri"/>
                <w:color w:val="auto"/>
                <w:spacing w:val="24"/>
                <w:w w:val="103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</w:rPr>
              <w:t>опрос;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65" w:lineRule="auto"/>
              <w:ind w:left="0" w:right="487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spacing w:val="-1"/>
                <w:sz w:val="15"/>
              </w:rPr>
              <w:t>Российская</w:t>
            </w:r>
            <w:r w:rsidRPr="007E7A21">
              <w:rPr>
                <w:rFonts w:eastAsia="Calibri"/>
                <w:color w:val="auto"/>
                <w:spacing w:val="27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sz w:val="15"/>
              </w:rPr>
              <w:t>электронная</w:t>
            </w:r>
            <w:r w:rsidRPr="007E7A21">
              <w:rPr>
                <w:rFonts w:eastAsia="Calibri"/>
                <w:color w:val="auto"/>
                <w:spacing w:val="28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sz w:val="15"/>
              </w:rPr>
              <w:t>школа</w:t>
            </w:r>
          </w:p>
        </w:tc>
      </w:tr>
      <w:tr w:rsidR="007E7A21" w:rsidRPr="007E7A21" w:rsidTr="005405B8">
        <w:trPr>
          <w:trHeight w:hRule="exact" w:val="348"/>
        </w:trPr>
        <w:tc>
          <w:tcPr>
            <w:tcW w:w="1596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</w:rPr>
              <w:t>Итого</w:t>
            </w:r>
            <w:r w:rsidRPr="007E7A21">
              <w:rPr>
                <w:rFonts w:eastAsia="Calibri"/>
                <w:color w:val="auto"/>
                <w:spacing w:val="-18"/>
                <w:w w:val="105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</w:rPr>
              <w:t>по</w:t>
            </w:r>
            <w:r w:rsidRPr="007E7A21">
              <w:rPr>
                <w:rFonts w:eastAsia="Calibri"/>
                <w:color w:val="auto"/>
                <w:spacing w:val="-15"/>
                <w:w w:val="105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</w:rPr>
              <w:t>модулю</w:t>
            </w:r>
          </w:p>
        </w:tc>
        <w:tc>
          <w:tcPr>
            <w:tcW w:w="5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 w:hAnsi="Calibri"/>
                <w:color w:val="auto"/>
                <w:w w:val="105"/>
                <w:sz w:val="15"/>
              </w:rPr>
              <w:t>6</w:t>
            </w:r>
          </w:p>
        </w:tc>
        <w:tc>
          <w:tcPr>
            <w:tcW w:w="13800" w:type="dxa"/>
            <w:gridSpan w:val="1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</w:tr>
      <w:tr w:rsidR="007E7A21" w:rsidRPr="007E7A21" w:rsidTr="005405B8">
        <w:trPr>
          <w:trHeight w:hRule="exact" w:val="348"/>
        </w:trPr>
        <w:tc>
          <w:tcPr>
            <w:tcW w:w="15924" w:type="dxa"/>
            <w:gridSpan w:val="1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Модуль</w:t>
            </w:r>
            <w:r w:rsidRPr="007E7A21">
              <w:rPr>
                <w:rFonts w:eastAsia="Calibri"/>
                <w:color w:val="auto"/>
                <w:spacing w:val="-14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6.</w:t>
            </w:r>
            <w:r w:rsidRPr="007E7A21">
              <w:rPr>
                <w:rFonts w:eastAsia="Calibri"/>
                <w:color w:val="auto"/>
                <w:spacing w:val="-12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b/>
                <w:color w:val="auto"/>
                <w:w w:val="105"/>
                <w:sz w:val="15"/>
                <w:lang w:val="ru-RU"/>
              </w:rPr>
              <w:t>Современная</w:t>
            </w:r>
            <w:r w:rsidRPr="007E7A21">
              <w:rPr>
                <w:rFonts w:eastAsia="Calibri"/>
                <w:b/>
                <w:color w:val="auto"/>
                <w:spacing w:val="-15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b/>
                <w:color w:val="auto"/>
                <w:w w:val="105"/>
                <w:sz w:val="15"/>
                <w:lang w:val="ru-RU"/>
              </w:rPr>
              <w:t>музыка:</w:t>
            </w:r>
            <w:r w:rsidRPr="007E7A21">
              <w:rPr>
                <w:rFonts w:eastAsia="Calibri"/>
                <w:b/>
                <w:color w:val="auto"/>
                <w:spacing w:val="-14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b/>
                <w:color w:val="auto"/>
                <w:w w:val="105"/>
                <w:sz w:val="15"/>
                <w:lang w:val="ru-RU"/>
              </w:rPr>
              <w:t>основные</w:t>
            </w:r>
            <w:r w:rsidRPr="007E7A21">
              <w:rPr>
                <w:rFonts w:eastAsia="Calibri"/>
                <w:b/>
                <w:color w:val="auto"/>
                <w:spacing w:val="-16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b/>
                <w:color w:val="auto"/>
                <w:w w:val="105"/>
                <w:sz w:val="15"/>
                <w:lang w:val="ru-RU"/>
              </w:rPr>
              <w:t>жанры</w:t>
            </w:r>
            <w:r w:rsidRPr="007E7A21">
              <w:rPr>
                <w:rFonts w:eastAsia="Calibri"/>
                <w:b/>
                <w:color w:val="auto"/>
                <w:spacing w:val="-17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b/>
                <w:color w:val="auto"/>
                <w:w w:val="105"/>
                <w:sz w:val="15"/>
                <w:lang w:val="ru-RU"/>
              </w:rPr>
              <w:t>и</w:t>
            </w:r>
            <w:r w:rsidRPr="007E7A21">
              <w:rPr>
                <w:rFonts w:eastAsia="Calibri"/>
                <w:b/>
                <w:color w:val="auto"/>
                <w:spacing w:val="-15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b/>
                <w:color w:val="auto"/>
                <w:spacing w:val="-3"/>
                <w:w w:val="105"/>
                <w:sz w:val="15"/>
                <w:lang w:val="ru-RU"/>
              </w:rPr>
              <w:t>направления</w:t>
            </w:r>
          </w:p>
        </w:tc>
      </w:tr>
      <w:tr w:rsidR="007E7A21" w:rsidRPr="007E7A21" w:rsidTr="005405B8">
        <w:trPr>
          <w:trHeight w:hRule="exact" w:val="2078"/>
        </w:trPr>
        <w:tc>
          <w:tcPr>
            <w:tcW w:w="39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 w:hAnsi="Calibri"/>
                <w:color w:val="auto"/>
                <w:spacing w:val="-4"/>
                <w:w w:val="105"/>
                <w:sz w:val="15"/>
              </w:rPr>
              <w:t>6.1.</w:t>
            </w:r>
          </w:p>
        </w:tc>
        <w:tc>
          <w:tcPr>
            <w:tcW w:w="12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spacing w:val="-5"/>
                <w:w w:val="105"/>
                <w:sz w:val="15"/>
              </w:rPr>
              <w:t>Джаз</w:t>
            </w:r>
          </w:p>
        </w:tc>
        <w:tc>
          <w:tcPr>
            <w:tcW w:w="5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 w:hAnsi="Calibri"/>
                <w:color w:val="auto"/>
                <w:w w:val="105"/>
                <w:sz w:val="15"/>
              </w:rPr>
              <w:t>3</w:t>
            </w:r>
          </w:p>
        </w:tc>
        <w:tc>
          <w:tcPr>
            <w:tcW w:w="11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 w:hAnsi="Calibri"/>
                <w:color w:val="auto"/>
                <w:w w:val="105"/>
                <w:sz w:val="15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 w:hAnsi="Calibri"/>
                <w:color w:val="auto"/>
                <w:w w:val="105"/>
                <w:sz w:val="15"/>
              </w:rPr>
              <w:t>0</w:t>
            </w:r>
          </w:p>
        </w:tc>
        <w:tc>
          <w:tcPr>
            <w:tcW w:w="361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65" w:lineRule="auto"/>
              <w:ind w:left="0" w:right="452" w:firstLine="0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Л.</w:t>
            </w:r>
            <w:r w:rsidRPr="007E7A21">
              <w:rPr>
                <w:rFonts w:eastAsia="Calibri"/>
                <w:color w:val="auto"/>
                <w:spacing w:val="-10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Бернстайн.</w:t>
            </w:r>
            <w:r w:rsidRPr="007E7A21">
              <w:rPr>
                <w:rFonts w:eastAsia="Calibri"/>
                <w:color w:val="auto"/>
                <w:spacing w:val="-9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"Серенада</w:t>
            </w:r>
            <w:r w:rsidRPr="007E7A21">
              <w:rPr>
                <w:rFonts w:eastAsia="Calibri"/>
                <w:color w:val="auto"/>
                <w:spacing w:val="-7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солнечной</w:t>
            </w:r>
            <w:r w:rsidRPr="007E7A21">
              <w:rPr>
                <w:rFonts w:eastAsia="Calibri"/>
                <w:color w:val="auto"/>
                <w:spacing w:val="32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долины";</w:t>
            </w:r>
            <w:r w:rsidRPr="007E7A21">
              <w:rPr>
                <w:rFonts w:eastAsia="Calibri"/>
                <w:color w:val="auto"/>
                <w:spacing w:val="-4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  <w:lang w:val="ru-RU"/>
              </w:rPr>
              <w:t>Дж.</w:t>
            </w:r>
            <w:r w:rsidRPr="007E7A21">
              <w:rPr>
                <w:rFonts w:eastAsia="Calibri"/>
                <w:color w:val="auto"/>
                <w:spacing w:val="-4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Гершвин.</w:t>
            </w:r>
            <w:r w:rsidRPr="007E7A21">
              <w:rPr>
                <w:rFonts w:eastAsia="Calibri"/>
                <w:color w:val="auto"/>
                <w:spacing w:val="-6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Рапсодия</w:t>
            </w:r>
            <w:r w:rsidRPr="007E7A21">
              <w:rPr>
                <w:rFonts w:eastAsia="Calibri"/>
                <w:color w:val="auto"/>
                <w:spacing w:val="-7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в</w:t>
            </w:r>
            <w:r w:rsidRPr="007E7A21">
              <w:rPr>
                <w:rFonts w:eastAsia="Calibri"/>
                <w:color w:val="auto"/>
                <w:spacing w:val="32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блюзовых</w:t>
            </w:r>
            <w:r w:rsidRPr="007E7A21">
              <w:rPr>
                <w:rFonts w:eastAsia="Calibri"/>
                <w:color w:val="auto"/>
                <w:spacing w:val="-17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тонах.</w:t>
            </w:r>
            <w:r w:rsidRPr="007E7A21">
              <w:rPr>
                <w:rFonts w:eastAsia="Calibri"/>
                <w:color w:val="auto"/>
                <w:spacing w:val="-16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Концерт</w:t>
            </w:r>
            <w:r w:rsidRPr="007E7A21">
              <w:rPr>
                <w:rFonts w:eastAsia="Calibri"/>
                <w:color w:val="auto"/>
                <w:spacing w:val="-17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для</w:t>
            </w:r>
            <w:r w:rsidRPr="007E7A21">
              <w:rPr>
                <w:rFonts w:eastAsia="Calibri"/>
                <w:color w:val="auto"/>
                <w:spacing w:val="-14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ф-но</w:t>
            </w:r>
            <w:r w:rsidRPr="007E7A21">
              <w:rPr>
                <w:rFonts w:eastAsia="Calibri"/>
                <w:color w:val="auto"/>
                <w:spacing w:val="-18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с</w:t>
            </w:r>
            <w:r w:rsidRPr="007E7A21">
              <w:rPr>
                <w:rFonts w:eastAsia="Calibri"/>
                <w:color w:val="auto"/>
                <w:spacing w:val="32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оркестром</w:t>
            </w:r>
            <w:r w:rsidRPr="007E7A21">
              <w:rPr>
                <w:rFonts w:eastAsia="Calibri"/>
                <w:color w:val="auto"/>
                <w:spacing w:val="-12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  <w:lang w:val="ru-RU"/>
              </w:rPr>
              <w:t>(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</w:rPr>
              <w:t>Ι</w:t>
            </w:r>
            <w:r w:rsidRPr="007E7A21">
              <w:rPr>
                <w:rFonts w:eastAsia="Calibri"/>
                <w:color w:val="auto"/>
                <w:spacing w:val="-11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часть)</w:t>
            </w:r>
          </w:p>
          <w:p w:rsidR="007E7A21" w:rsidRPr="007E7A21" w:rsidRDefault="007E7A21" w:rsidP="007E7A21">
            <w:pPr>
              <w:spacing w:before="4" w:after="0" w:line="265" w:lineRule="auto"/>
              <w:ind w:left="0" w:right="185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Л.</w:t>
            </w:r>
            <w:r w:rsidRPr="007E7A21">
              <w:rPr>
                <w:rFonts w:eastAsia="Calibri"/>
                <w:color w:val="auto"/>
                <w:spacing w:val="-16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Бернстайн.</w:t>
            </w:r>
            <w:r w:rsidRPr="007E7A21">
              <w:rPr>
                <w:rFonts w:eastAsia="Calibri"/>
                <w:color w:val="auto"/>
                <w:spacing w:val="-17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Мюзикл</w:t>
            </w:r>
            <w:r w:rsidRPr="007E7A21">
              <w:rPr>
                <w:rFonts w:eastAsia="Calibri"/>
                <w:color w:val="auto"/>
                <w:spacing w:val="-14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«Вестсайдская</w:t>
            </w:r>
            <w:r w:rsidRPr="007E7A21">
              <w:rPr>
                <w:rFonts w:eastAsia="Calibri"/>
                <w:color w:val="auto"/>
                <w:spacing w:val="44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история»</w:t>
            </w:r>
            <w:r w:rsidRPr="007E7A21">
              <w:rPr>
                <w:rFonts w:eastAsia="Calibri"/>
                <w:color w:val="auto"/>
                <w:spacing w:val="-21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(песня</w:t>
            </w:r>
            <w:r w:rsidRPr="007E7A21">
              <w:rPr>
                <w:rFonts w:eastAsia="Calibri"/>
                <w:color w:val="auto"/>
                <w:spacing w:val="-19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Тони</w:t>
            </w:r>
            <w:r w:rsidRPr="007E7A21">
              <w:rPr>
                <w:rFonts w:eastAsia="Calibri"/>
                <w:color w:val="auto"/>
                <w:spacing w:val="-18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«Мария!»,</w:t>
            </w:r>
            <w:r w:rsidRPr="007E7A21">
              <w:rPr>
                <w:rFonts w:eastAsia="Calibri"/>
                <w:color w:val="auto"/>
                <w:spacing w:val="-20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песня</w:t>
            </w:r>
            <w:r w:rsidRPr="007E7A21">
              <w:rPr>
                <w:rFonts w:eastAsia="Calibri"/>
                <w:color w:val="auto"/>
                <w:spacing w:val="-19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и</w:t>
            </w:r>
            <w:r w:rsidRPr="007E7A21">
              <w:rPr>
                <w:rFonts w:eastAsia="Calibri"/>
                <w:color w:val="auto"/>
                <w:spacing w:val="36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танец</w:t>
            </w:r>
            <w:r w:rsidRPr="007E7A21">
              <w:rPr>
                <w:rFonts w:eastAsia="Calibri"/>
                <w:color w:val="auto"/>
                <w:spacing w:val="-7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девушек</w:t>
            </w:r>
            <w:r w:rsidRPr="007E7A21">
              <w:rPr>
                <w:rFonts w:eastAsia="Calibri"/>
                <w:color w:val="auto"/>
                <w:spacing w:val="-7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«Америка»,</w:t>
            </w:r>
            <w:r w:rsidRPr="007E7A21">
              <w:rPr>
                <w:rFonts w:eastAsia="Calibri"/>
                <w:color w:val="auto"/>
                <w:spacing w:val="-8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дуэт</w:t>
            </w:r>
            <w:r w:rsidRPr="007E7A21">
              <w:rPr>
                <w:rFonts w:eastAsia="Calibri"/>
                <w:color w:val="auto"/>
                <w:spacing w:val="-8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1"/>
                <w:w w:val="105"/>
                <w:sz w:val="15"/>
                <w:lang w:val="ru-RU"/>
              </w:rPr>
              <w:t>Тони</w:t>
            </w:r>
            <w:r w:rsidRPr="007E7A21">
              <w:rPr>
                <w:rFonts w:eastAsia="Calibri"/>
                <w:color w:val="auto"/>
                <w:spacing w:val="-9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и</w:t>
            </w:r>
            <w:r w:rsidRPr="007E7A21">
              <w:rPr>
                <w:rFonts w:eastAsia="Calibri"/>
                <w:color w:val="auto"/>
                <w:spacing w:val="28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Марии,</w:t>
            </w:r>
            <w:r w:rsidRPr="007E7A21">
              <w:rPr>
                <w:rFonts w:eastAsia="Calibri"/>
                <w:color w:val="auto"/>
                <w:spacing w:val="-13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сцена</w:t>
            </w:r>
            <w:r w:rsidRPr="007E7A21">
              <w:rPr>
                <w:rFonts w:eastAsia="Calibri"/>
                <w:color w:val="auto"/>
                <w:spacing w:val="-8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драки);</w:t>
            </w:r>
            <w:r w:rsidRPr="007E7A21">
              <w:rPr>
                <w:rFonts w:eastAsia="Calibri"/>
                <w:color w:val="auto"/>
                <w:spacing w:val="-9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  <w:lang w:val="ru-RU"/>
              </w:rPr>
              <w:t>Д.</w:t>
            </w:r>
            <w:r w:rsidRPr="007E7A21">
              <w:rPr>
                <w:rFonts w:eastAsia="Calibri"/>
                <w:color w:val="auto"/>
                <w:spacing w:val="-11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Эллингтон</w:t>
            </w:r>
            <w:r w:rsidRPr="007E7A21">
              <w:rPr>
                <w:rFonts w:eastAsia="Calibri"/>
                <w:color w:val="auto"/>
                <w:spacing w:val="28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"Караван";</w:t>
            </w:r>
            <w:r w:rsidRPr="007E7A21">
              <w:rPr>
                <w:rFonts w:eastAsia="Calibri"/>
                <w:color w:val="auto"/>
                <w:spacing w:val="-12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Э.</w:t>
            </w:r>
            <w:r w:rsidRPr="007E7A21">
              <w:rPr>
                <w:rFonts w:eastAsia="Calibri"/>
                <w:color w:val="auto"/>
                <w:spacing w:val="-12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Фицджеральд.</w:t>
            </w:r>
            <w:r w:rsidRPr="007E7A21">
              <w:rPr>
                <w:rFonts w:eastAsia="Calibri"/>
                <w:color w:val="auto"/>
                <w:spacing w:val="-13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</w:rPr>
              <w:t>A-tisket</w:t>
            </w:r>
            <w:r w:rsidRPr="007E7A21">
              <w:rPr>
                <w:rFonts w:eastAsia="Calibri"/>
                <w:color w:val="auto"/>
                <w:spacing w:val="-12"/>
                <w:w w:val="105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</w:rPr>
              <w:t>a-</w:t>
            </w:r>
            <w:r w:rsidRPr="007E7A21">
              <w:rPr>
                <w:rFonts w:eastAsia="Calibri"/>
                <w:color w:val="auto"/>
                <w:spacing w:val="36"/>
                <w:w w:val="103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</w:rPr>
              <w:t>tasket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spacing w:val="-1"/>
                <w:sz w:val="15"/>
                <w:lang w:val="ru-RU"/>
              </w:rPr>
              <w:t>А.Власов</w:t>
            </w:r>
          </w:p>
          <w:p w:rsidR="007E7A21" w:rsidRPr="007E7A21" w:rsidRDefault="007E7A21" w:rsidP="007E7A21">
            <w:pPr>
              <w:spacing w:before="17" w:after="0" w:line="272" w:lineRule="auto"/>
              <w:ind w:left="0" w:right="405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spacing w:val="-1"/>
                <w:sz w:val="15"/>
                <w:lang w:val="ru-RU"/>
              </w:rPr>
              <w:t>«Победный</w:t>
            </w:r>
            <w:r w:rsidRPr="007E7A21">
              <w:rPr>
                <w:rFonts w:eastAsia="Calibri"/>
                <w:color w:val="auto"/>
                <w:spacing w:val="2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sz w:val="15"/>
                <w:lang w:val="ru-RU"/>
              </w:rPr>
              <w:t>марш»,</w:t>
            </w:r>
            <w:r w:rsidRPr="007E7A21">
              <w:rPr>
                <w:rFonts w:eastAsia="Calibri"/>
                <w:color w:val="auto"/>
                <w:spacing w:val="21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sz w:val="15"/>
                <w:lang w:val="ru-RU"/>
              </w:rPr>
              <w:t>Д.Тухманов</w:t>
            </w:r>
          </w:p>
          <w:p w:rsidR="007E7A21" w:rsidRPr="007E7A21" w:rsidRDefault="007E7A21" w:rsidP="007E7A21">
            <w:pPr>
              <w:spacing w:after="0" w:line="167" w:lineRule="exact"/>
              <w:ind w:left="0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spacing w:val="-1"/>
                <w:sz w:val="15"/>
                <w:lang w:val="ru-RU"/>
              </w:rPr>
              <w:t>«День</w:t>
            </w:r>
            <w:r w:rsidRPr="007E7A21">
              <w:rPr>
                <w:rFonts w:eastAsia="Calibri"/>
                <w:color w:val="auto"/>
                <w:spacing w:val="1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2"/>
                <w:sz w:val="15"/>
                <w:lang w:val="ru-RU"/>
              </w:rPr>
              <w:t>Победы»,</w:t>
            </w:r>
          </w:p>
          <w:p w:rsidR="007E7A21" w:rsidRPr="007E7A21" w:rsidRDefault="007E7A21" w:rsidP="007E7A21">
            <w:pPr>
              <w:spacing w:before="84" w:after="0" w:line="265" w:lineRule="auto"/>
              <w:ind w:left="0" w:right="249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sz w:val="15"/>
                <w:lang w:val="ru-RU"/>
              </w:rPr>
              <w:t>В.</w:t>
            </w:r>
            <w:r w:rsidRPr="007E7A21">
              <w:rPr>
                <w:rFonts w:eastAsia="Calibri"/>
                <w:color w:val="auto"/>
                <w:spacing w:val="1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sz w:val="15"/>
                <w:lang w:val="ru-RU"/>
              </w:rPr>
              <w:t>Баснер</w:t>
            </w:r>
            <w:r w:rsidRPr="007E7A21">
              <w:rPr>
                <w:rFonts w:eastAsia="Calibri"/>
                <w:color w:val="auto"/>
                <w:spacing w:val="-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2"/>
                <w:sz w:val="15"/>
                <w:lang w:val="ru-RU"/>
              </w:rPr>
              <w:t>«На</w:t>
            </w:r>
            <w:r w:rsidRPr="007E7A21">
              <w:rPr>
                <w:rFonts w:eastAsia="Calibri"/>
                <w:color w:val="auto"/>
                <w:spacing w:val="2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sz w:val="15"/>
                <w:lang w:val="ru-RU"/>
              </w:rPr>
              <w:t>безымянной</w:t>
            </w:r>
            <w:r w:rsidRPr="007E7A21">
              <w:rPr>
                <w:rFonts w:eastAsia="Calibri"/>
                <w:color w:val="auto"/>
                <w:spacing w:val="24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sz w:val="15"/>
                <w:lang w:val="ru-RU"/>
              </w:rPr>
              <w:t>высоте»,</w:t>
            </w:r>
          </w:p>
          <w:p w:rsidR="007E7A21" w:rsidRPr="007E7A21" w:rsidRDefault="007E7A21" w:rsidP="007E7A21">
            <w:pPr>
              <w:spacing w:before="64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color w:val="auto"/>
                <w:spacing w:val="-1"/>
                <w:sz w:val="15"/>
                <w:szCs w:val="15"/>
              </w:rPr>
              <w:t>А.Власов</w:t>
            </w:r>
            <w:r w:rsidRPr="007E7A21">
              <w:rPr>
                <w:color w:val="auto"/>
                <w:spacing w:val="1"/>
                <w:sz w:val="15"/>
                <w:szCs w:val="15"/>
              </w:rPr>
              <w:t xml:space="preserve"> </w:t>
            </w:r>
            <w:r w:rsidRPr="007E7A21">
              <w:rPr>
                <w:color w:val="auto"/>
                <w:spacing w:val="-2"/>
                <w:sz w:val="15"/>
                <w:szCs w:val="15"/>
              </w:rPr>
              <w:t>«Я</w:t>
            </w:r>
            <w:r w:rsidRPr="007E7A21">
              <w:rPr>
                <w:color w:val="auto"/>
                <w:spacing w:val="-1"/>
                <w:sz w:val="15"/>
                <w:szCs w:val="15"/>
              </w:rPr>
              <w:t xml:space="preserve"> </w:t>
            </w:r>
            <w:r w:rsidRPr="007E7A21">
              <w:rPr>
                <w:color w:val="auto"/>
                <w:sz w:val="15"/>
                <w:szCs w:val="15"/>
              </w:rPr>
              <w:t>–</w:t>
            </w:r>
          </w:p>
          <w:p w:rsidR="007E7A21" w:rsidRPr="007E7A21" w:rsidRDefault="007E7A21" w:rsidP="007E7A21">
            <w:pPr>
              <w:spacing w:before="19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spacing w:val="-1"/>
                <w:sz w:val="15"/>
              </w:rPr>
              <w:t>солдат!»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spacing w:val="-4"/>
                <w:w w:val="105"/>
                <w:sz w:val="15"/>
              </w:rPr>
              <w:t>нет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22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65" w:lineRule="auto"/>
              <w:ind w:left="0" w:right="316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Знакомство</w:t>
            </w:r>
            <w:r w:rsidRPr="007E7A21">
              <w:rPr>
                <w:rFonts w:eastAsia="Calibri"/>
                <w:color w:val="auto"/>
                <w:spacing w:val="-18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с</w:t>
            </w:r>
            <w:r w:rsidRPr="007E7A21">
              <w:rPr>
                <w:rFonts w:eastAsia="Calibri"/>
                <w:color w:val="auto"/>
                <w:spacing w:val="-12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различными</w:t>
            </w:r>
            <w:r w:rsidRPr="007E7A21">
              <w:rPr>
                <w:rFonts w:eastAsia="Calibri"/>
                <w:color w:val="auto"/>
                <w:spacing w:val="24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z w:val="15"/>
                <w:lang w:val="ru-RU"/>
              </w:rPr>
              <w:t xml:space="preserve">джазовыми </w:t>
            </w:r>
            <w:r w:rsidRPr="007E7A21">
              <w:rPr>
                <w:rFonts w:eastAsia="Calibri"/>
                <w:color w:val="auto"/>
                <w:spacing w:val="14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z w:val="15"/>
                <w:lang w:val="ru-RU"/>
              </w:rPr>
              <w:t>музыкальными</w:t>
            </w:r>
            <w:r w:rsidRPr="007E7A21">
              <w:rPr>
                <w:rFonts w:eastAsia="Calibri"/>
                <w:color w:val="auto"/>
                <w:spacing w:val="24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композициями</w:t>
            </w:r>
            <w:r w:rsidRPr="007E7A21">
              <w:rPr>
                <w:rFonts w:eastAsia="Calibri"/>
                <w:color w:val="auto"/>
                <w:spacing w:val="-11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и</w:t>
            </w:r>
            <w:r w:rsidRPr="007E7A21">
              <w:rPr>
                <w:rFonts w:eastAsia="Calibri"/>
                <w:color w:val="auto"/>
                <w:spacing w:val="-12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направлениями</w:t>
            </w:r>
            <w:r w:rsidRPr="007E7A21">
              <w:rPr>
                <w:rFonts w:eastAsia="Calibri"/>
                <w:color w:val="auto"/>
                <w:spacing w:val="39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(регтайм,</w:t>
            </w:r>
            <w:r w:rsidRPr="007E7A21">
              <w:rPr>
                <w:rFonts w:eastAsia="Calibri"/>
                <w:color w:val="auto"/>
                <w:spacing w:val="-19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биг-бэнд,</w:t>
            </w:r>
            <w:r w:rsidRPr="007E7A21">
              <w:rPr>
                <w:rFonts w:eastAsia="Calibri"/>
                <w:color w:val="auto"/>
                <w:spacing w:val="-17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блюз).;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67" w:lineRule="auto"/>
              <w:ind w:left="0" w:right="223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spacing w:val="-4"/>
                <w:w w:val="105"/>
                <w:sz w:val="15"/>
              </w:rPr>
              <w:t>Устный</w:t>
            </w:r>
            <w:r w:rsidRPr="007E7A21">
              <w:rPr>
                <w:rFonts w:eastAsia="Calibri"/>
                <w:color w:val="auto"/>
                <w:spacing w:val="24"/>
                <w:w w:val="103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</w:rPr>
              <w:t>опрос;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65" w:lineRule="auto"/>
              <w:ind w:left="0" w:right="487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spacing w:val="-1"/>
                <w:sz w:val="15"/>
              </w:rPr>
              <w:t>Российская</w:t>
            </w:r>
            <w:r w:rsidRPr="007E7A21">
              <w:rPr>
                <w:rFonts w:eastAsia="Calibri"/>
                <w:color w:val="auto"/>
                <w:spacing w:val="27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sz w:val="15"/>
              </w:rPr>
              <w:t>электронная</w:t>
            </w:r>
            <w:r w:rsidRPr="007E7A21">
              <w:rPr>
                <w:rFonts w:eastAsia="Calibri"/>
                <w:color w:val="auto"/>
                <w:spacing w:val="28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sz w:val="15"/>
              </w:rPr>
              <w:t>школа</w:t>
            </w:r>
          </w:p>
        </w:tc>
      </w:tr>
      <w:tr w:rsidR="007E7A21" w:rsidRPr="007E7A21" w:rsidTr="005405B8">
        <w:trPr>
          <w:trHeight w:hRule="exact" w:val="2066"/>
        </w:trPr>
        <w:tc>
          <w:tcPr>
            <w:tcW w:w="39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 w:hAnsi="Calibri"/>
                <w:color w:val="auto"/>
                <w:spacing w:val="-4"/>
                <w:w w:val="105"/>
                <w:sz w:val="15"/>
              </w:rPr>
              <w:lastRenderedPageBreak/>
              <w:t>6.2.</w:t>
            </w:r>
          </w:p>
        </w:tc>
        <w:tc>
          <w:tcPr>
            <w:tcW w:w="12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spacing w:val="-1"/>
                <w:w w:val="105"/>
                <w:sz w:val="15"/>
              </w:rPr>
              <w:t>Мюзикл</w:t>
            </w:r>
          </w:p>
        </w:tc>
        <w:tc>
          <w:tcPr>
            <w:tcW w:w="5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 w:hAnsi="Calibri"/>
                <w:color w:val="auto"/>
                <w:w w:val="105"/>
                <w:sz w:val="15"/>
              </w:rPr>
              <w:t>6</w:t>
            </w:r>
          </w:p>
        </w:tc>
        <w:tc>
          <w:tcPr>
            <w:tcW w:w="11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 w:hAnsi="Calibri"/>
                <w:color w:val="auto"/>
                <w:w w:val="105"/>
                <w:sz w:val="15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 w:hAnsi="Calibri"/>
                <w:color w:val="auto"/>
                <w:w w:val="105"/>
                <w:sz w:val="15"/>
              </w:rPr>
              <w:t>0</w:t>
            </w:r>
          </w:p>
        </w:tc>
        <w:tc>
          <w:tcPr>
            <w:tcW w:w="361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63" w:lineRule="auto"/>
              <w:ind w:left="0" w:right="267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Э.</w:t>
            </w:r>
            <w:r w:rsidRPr="007E7A21">
              <w:rPr>
                <w:rFonts w:eastAsia="Calibri"/>
                <w:color w:val="auto"/>
                <w:spacing w:val="-24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Уэббер.</w:t>
            </w:r>
            <w:r w:rsidRPr="007E7A21">
              <w:rPr>
                <w:rFonts w:eastAsia="Calibri"/>
                <w:color w:val="auto"/>
                <w:spacing w:val="-23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1"/>
                <w:w w:val="105"/>
                <w:sz w:val="15"/>
                <w:lang w:val="ru-RU"/>
              </w:rPr>
              <w:t>Мюзикл</w:t>
            </w:r>
            <w:r w:rsidRPr="007E7A21">
              <w:rPr>
                <w:rFonts w:eastAsia="Calibri"/>
                <w:color w:val="auto"/>
                <w:spacing w:val="-22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«Кошки»,</w:t>
            </w:r>
            <w:r w:rsidRPr="007E7A21">
              <w:rPr>
                <w:rFonts w:eastAsia="Calibri"/>
                <w:color w:val="auto"/>
                <w:spacing w:val="-22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либретто</w:t>
            </w:r>
            <w:r w:rsidRPr="007E7A21">
              <w:rPr>
                <w:rFonts w:eastAsia="Calibri"/>
                <w:color w:val="auto"/>
                <w:spacing w:val="32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по</w:t>
            </w:r>
            <w:r w:rsidRPr="007E7A21">
              <w:rPr>
                <w:rFonts w:eastAsia="Calibri"/>
                <w:color w:val="auto"/>
                <w:spacing w:val="-11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1"/>
                <w:w w:val="105"/>
                <w:sz w:val="15"/>
                <w:lang w:val="ru-RU"/>
              </w:rPr>
              <w:t>Т.</w:t>
            </w:r>
            <w:r w:rsidRPr="007E7A21">
              <w:rPr>
                <w:rFonts w:eastAsia="Calibri"/>
                <w:color w:val="auto"/>
                <w:spacing w:val="-8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Элиоту;</w:t>
            </w:r>
            <w:r w:rsidRPr="007E7A21">
              <w:rPr>
                <w:rFonts w:eastAsia="Calibri"/>
                <w:color w:val="auto"/>
                <w:spacing w:val="-8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Л.</w:t>
            </w:r>
            <w:r w:rsidRPr="007E7A21">
              <w:rPr>
                <w:rFonts w:eastAsia="Calibri"/>
                <w:color w:val="auto"/>
                <w:spacing w:val="-9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Бернстайн.</w:t>
            </w:r>
            <w:r w:rsidRPr="007E7A21">
              <w:rPr>
                <w:rFonts w:eastAsia="Calibri"/>
                <w:color w:val="auto"/>
                <w:spacing w:val="-8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1"/>
                <w:w w:val="105"/>
                <w:sz w:val="15"/>
                <w:lang w:val="ru-RU"/>
              </w:rPr>
              <w:t>Мюзикл</w:t>
            </w:r>
          </w:p>
          <w:p w:rsidR="007E7A21" w:rsidRPr="007E7A21" w:rsidRDefault="007E7A21" w:rsidP="007E7A21">
            <w:pPr>
              <w:spacing w:before="5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«Вестсайдская</w:t>
            </w:r>
            <w:r w:rsidRPr="007E7A21">
              <w:rPr>
                <w:rFonts w:eastAsia="Calibri"/>
                <w:color w:val="auto"/>
                <w:spacing w:val="-11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  <w:lang w:val="ru-RU"/>
              </w:rPr>
              <w:t>история»</w:t>
            </w:r>
            <w:r w:rsidRPr="007E7A21">
              <w:rPr>
                <w:rFonts w:eastAsia="Calibri"/>
                <w:color w:val="auto"/>
                <w:spacing w:val="-10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  <w:lang w:val="ru-RU"/>
              </w:rPr>
              <w:t>(песня</w:t>
            </w:r>
            <w:r w:rsidRPr="007E7A21">
              <w:rPr>
                <w:rFonts w:eastAsia="Calibri"/>
                <w:color w:val="auto"/>
                <w:spacing w:val="-7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Тони</w:t>
            </w:r>
          </w:p>
          <w:p w:rsidR="007E7A21" w:rsidRPr="007E7A21" w:rsidRDefault="007E7A21" w:rsidP="007E7A21">
            <w:pPr>
              <w:spacing w:before="17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«Мария!»,</w:t>
            </w:r>
            <w:r w:rsidRPr="007E7A21">
              <w:rPr>
                <w:rFonts w:eastAsia="Calibri"/>
                <w:color w:val="auto"/>
                <w:spacing w:val="-17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песня</w:t>
            </w:r>
            <w:r w:rsidRPr="007E7A21">
              <w:rPr>
                <w:rFonts w:eastAsia="Calibri"/>
                <w:color w:val="auto"/>
                <w:spacing w:val="-17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и</w:t>
            </w:r>
            <w:r w:rsidRPr="007E7A21">
              <w:rPr>
                <w:rFonts w:eastAsia="Calibri"/>
                <w:color w:val="auto"/>
                <w:spacing w:val="-16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танец</w:t>
            </w:r>
            <w:r w:rsidRPr="007E7A21">
              <w:rPr>
                <w:rFonts w:eastAsia="Calibri"/>
                <w:color w:val="auto"/>
                <w:spacing w:val="-17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  <w:lang w:val="ru-RU"/>
              </w:rPr>
              <w:t>девушек</w:t>
            </w:r>
          </w:p>
          <w:p w:rsidR="007E7A21" w:rsidRPr="007E7A21" w:rsidRDefault="007E7A21" w:rsidP="007E7A21">
            <w:pPr>
              <w:spacing w:before="19" w:after="0" w:line="267" w:lineRule="auto"/>
              <w:ind w:left="0" w:right="348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«Америка»,</w:t>
            </w:r>
            <w:r w:rsidRPr="007E7A21">
              <w:rPr>
                <w:rFonts w:eastAsia="Calibri"/>
                <w:color w:val="auto"/>
                <w:spacing w:val="-19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дуэт</w:t>
            </w:r>
            <w:r w:rsidRPr="007E7A21">
              <w:rPr>
                <w:rFonts w:eastAsia="Calibri"/>
                <w:color w:val="auto"/>
                <w:spacing w:val="-17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Тони</w:t>
            </w:r>
            <w:r w:rsidRPr="007E7A21">
              <w:rPr>
                <w:rFonts w:eastAsia="Calibri"/>
                <w:color w:val="auto"/>
                <w:spacing w:val="-16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и</w:t>
            </w:r>
            <w:r w:rsidRPr="007E7A21">
              <w:rPr>
                <w:rFonts w:eastAsia="Calibri"/>
                <w:color w:val="auto"/>
                <w:spacing w:val="-18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Марии,</w:t>
            </w:r>
            <w:r w:rsidRPr="007E7A21">
              <w:rPr>
                <w:rFonts w:eastAsia="Calibri"/>
                <w:color w:val="auto"/>
                <w:spacing w:val="-17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сцена</w:t>
            </w:r>
            <w:r w:rsidRPr="007E7A21">
              <w:rPr>
                <w:rFonts w:eastAsia="Calibri"/>
                <w:color w:val="auto"/>
                <w:spacing w:val="30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драки)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spacing w:val="-1"/>
                <w:sz w:val="15"/>
                <w:lang w:val="ru-RU"/>
              </w:rPr>
              <w:t>А.Власов</w:t>
            </w:r>
          </w:p>
          <w:p w:rsidR="007E7A21" w:rsidRPr="007E7A21" w:rsidRDefault="007E7A21" w:rsidP="007E7A21">
            <w:pPr>
              <w:spacing w:before="17" w:after="0" w:line="270" w:lineRule="auto"/>
              <w:ind w:left="0" w:right="405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spacing w:val="-1"/>
                <w:sz w:val="15"/>
                <w:lang w:val="ru-RU"/>
              </w:rPr>
              <w:t>«Победный</w:t>
            </w:r>
            <w:r w:rsidRPr="007E7A21">
              <w:rPr>
                <w:rFonts w:eastAsia="Calibri"/>
                <w:color w:val="auto"/>
                <w:spacing w:val="2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sz w:val="15"/>
                <w:lang w:val="ru-RU"/>
              </w:rPr>
              <w:t>марш»,</w:t>
            </w:r>
            <w:r w:rsidRPr="007E7A21">
              <w:rPr>
                <w:rFonts w:eastAsia="Calibri"/>
                <w:color w:val="auto"/>
                <w:spacing w:val="21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sz w:val="15"/>
                <w:lang w:val="ru-RU"/>
              </w:rPr>
              <w:t>Д.Тухманов</w:t>
            </w:r>
          </w:p>
          <w:p w:rsidR="007E7A21" w:rsidRPr="007E7A21" w:rsidRDefault="007E7A21" w:rsidP="007E7A21">
            <w:pPr>
              <w:spacing w:after="0" w:line="169" w:lineRule="exact"/>
              <w:ind w:left="0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spacing w:val="-1"/>
                <w:sz w:val="15"/>
                <w:lang w:val="ru-RU"/>
              </w:rPr>
              <w:t>«День</w:t>
            </w:r>
            <w:r w:rsidRPr="007E7A21">
              <w:rPr>
                <w:rFonts w:eastAsia="Calibri"/>
                <w:color w:val="auto"/>
                <w:spacing w:val="1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2"/>
                <w:sz w:val="15"/>
                <w:lang w:val="ru-RU"/>
              </w:rPr>
              <w:t>Победы»,</w:t>
            </w:r>
          </w:p>
          <w:p w:rsidR="007E7A21" w:rsidRPr="007E7A21" w:rsidRDefault="007E7A21" w:rsidP="007E7A21">
            <w:pPr>
              <w:spacing w:before="84" w:after="0" w:line="265" w:lineRule="auto"/>
              <w:ind w:left="0" w:right="249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sz w:val="15"/>
                <w:lang w:val="ru-RU"/>
              </w:rPr>
              <w:t>В.</w:t>
            </w:r>
            <w:r w:rsidRPr="007E7A21">
              <w:rPr>
                <w:rFonts w:eastAsia="Calibri"/>
                <w:color w:val="auto"/>
                <w:spacing w:val="1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sz w:val="15"/>
                <w:lang w:val="ru-RU"/>
              </w:rPr>
              <w:t>Баснер</w:t>
            </w:r>
            <w:r w:rsidRPr="007E7A21">
              <w:rPr>
                <w:rFonts w:eastAsia="Calibri"/>
                <w:color w:val="auto"/>
                <w:spacing w:val="-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2"/>
                <w:sz w:val="15"/>
                <w:lang w:val="ru-RU"/>
              </w:rPr>
              <w:t>«На</w:t>
            </w:r>
            <w:r w:rsidRPr="007E7A21">
              <w:rPr>
                <w:rFonts w:eastAsia="Calibri"/>
                <w:color w:val="auto"/>
                <w:spacing w:val="2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sz w:val="15"/>
                <w:lang w:val="ru-RU"/>
              </w:rPr>
              <w:t>безымянной</w:t>
            </w:r>
            <w:r w:rsidRPr="007E7A21">
              <w:rPr>
                <w:rFonts w:eastAsia="Calibri"/>
                <w:color w:val="auto"/>
                <w:spacing w:val="24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sz w:val="15"/>
                <w:lang w:val="ru-RU"/>
              </w:rPr>
              <w:t>высоте»,</w:t>
            </w:r>
          </w:p>
          <w:p w:rsidR="007E7A21" w:rsidRPr="007E7A21" w:rsidRDefault="007E7A21" w:rsidP="007E7A21">
            <w:pPr>
              <w:spacing w:before="66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color w:val="auto"/>
                <w:spacing w:val="-1"/>
                <w:sz w:val="15"/>
                <w:szCs w:val="15"/>
              </w:rPr>
              <w:t>А.Власов</w:t>
            </w:r>
            <w:r w:rsidRPr="007E7A21">
              <w:rPr>
                <w:color w:val="auto"/>
                <w:spacing w:val="1"/>
                <w:sz w:val="15"/>
                <w:szCs w:val="15"/>
              </w:rPr>
              <w:t xml:space="preserve"> </w:t>
            </w:r>
            <w:r w:rsidRPr="007E7A21">
              <w:rPr>
                <w:color w:val="auto"/>
                <w:spacing w:val="-2"/>
                <w:sz w:val="15"/>
                <w:szCs w:val="15"/>
              </w:rPr>
              <w:t>«Я</w:t>
            </w:r>
            <w:r w:rsidRPr="007E7A21">
              <w:rPr>
                <w:color w:val="auto"/>
                <w:spacing w:val="-1"/>
                <w:sz w:val="15"/>
                <w:szCs w:val="15"/>
              </w:rPr>
              <w:t xml:space="preserve"> </w:t>
            </w:r>
            <w:r w:rsidRPr="007E7A21">
              <w:rPr>
                <w:color w:val="auto"/>
                <w:sz w:val="15"/>
                <w:szCs w:val="15"/>
              </w:rPr>
              <w:t>–</w:t>
            </w:r>
          </w:p>
          <w:p w:rsidR="007E7A21" w:rsidRPr="007E7A21" w:rsidRDefault="007E7A21" w:rsidP="007E7A21">
            <w:pPr>
              <w:spacing w:before="17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spacing w:val="-1"/>
                <w:sz w:val="15"/>
              </w:rPr>
              <w:t>солдат!»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spacing w:val="-4"/>
                <w:w w:val="105"/>
                <w:sz w:val="15"/>
              </w:rPr>
              <w:t>нет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19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65" w:lineRule="auto"/>
              <w:ind w:left="0" w:right="115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Знакомство</w:t>
            </w:r>
            <w:r w:rsidRPr="007E7A21">
              <w:rPr>
                <w:rFonts w:eastAsia="Calibri"/>
                <w:color w:val="auto"/>
                <w:spacing w:val="-20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с</w:t>
            </w:r>
            <w:r w:rsidRPr="007E7A21">
              <w:rPr>
                <w:rFonts w:eastAsia="Calibri"/>
                <w:color w:val="auto"/>
                <w:spacing w:val="-18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музыкальными</w:t>
            </w:r>
            <w:r w:rsidRPr="007E7A21">
              <w:rPr>
                <w:rFonts w:eastAsia="Calibri"/>
                <w:color w:val="auto"/>
                <w:spacing w:val="32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z w:val="15"/>
                <w:lang w:val="ru-RU"/>
              </w:rPr>
              <w:t xml:space="preserve">произведениями, </w:t>
            </w:r>
            <w:r w:rsidRPr="007E7A21">
              <w:rPr>
                <w:rFonts w:eastAsia="Calibri"/>
                <w:color w:val="auto"/>
                <w:spacing w:val="19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z w:val="15"/>
                <w:lang w:val="ru-RU"/>
              </w:rPr>
              <w:t>сочинёнными</w:t>
            </w:r>
            <w:r w:rsidRPr="007E7A21">
              <w:rPr>
                <w:rFonts w:eastAsia="Calibri"/>
                <w:color w:val="auto"/>
                <w:spacing w:val="36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зарубежными</w:t>
            </w:r>
            <w:r w:rsidRPr="007E7A21">
              <w:rPr>
                <w:rFonts w:eastAsia="Calibri"/>
                <w:color w:val="auto"/>
                <w:spacing w:val="-18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и</w:t>
            </w:r>
            <w:r w:rsidRPr="007E7A21">
              <w:rPr>
                <w:rFonts w:eastAsia="Calibri"/>
                <w:color w:val="auto"/>
                <w:spacing w:val="-19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отечественными</w:t>
            </w:r>
            <w:r w:rsidRPr="007E7A21">
              <w:rPr>
                <w:rFonts w:eastAsia="Calibri"/>
                <w:color w:val="auto"/>
                <w:spacing w:val="30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композиторами</w:t>
            </w:r>
            <w:r w:rsidRPr="007E7A21">
              <w:rPr>
                <w:rFonts w:eastAsia="Calibri"/>
                <w:color w:val="auto"/>
                <w:spacing w:val="-14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в</w:t>
            </w:r>
            <w:r w:rsidRPr="007E7A21">
              <w:rPr>
                <w:rFonts w:eastAsia="Calibri"/>
                <w:color w:val="auto"/>
                <w:spacing w:val="-14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1"/>
                <w:w w:val="105"/>
                <w:sz w:val="15"/>
                <w:lang w:val="ru-RU"/>
              </w:rPr>
              <w:t>жанре</w:t>
            </w:r>
            <w:r w:rsidRPr="007E7A21">
              <w:rPr>
                <w:rFonts w:eastAsia="Calibri"/>
                <w:color w:val="auto"/>
                <w:spacing w:val="-13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мюзикла,</w:t>
            </w:r>
            <w:r w:rsidRPr="007E7A21">
              <w:rPr>
                <w:rFonts w:eastAsia="Calibri"/>
                <w:color w:val="auto"/>
                <w:spacing w:val="26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сравнение</w:t>
            </w:r>
            <w:r w:rsidRPr="007E7A21">
              <w:rPr>
                <w:rFonts w:eastAsia="Calibri"/>
                <w:color w:val="auto"/>
                <w:spacing w:val="-10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с</w:t>
            </w:r>
            <w:r w:rsidRPr="007E7A21">
              <w:rPr>
                <w:rFonts w:eastAsia="Calibri"/>
                <w:color w:val="auto"/>
                <w:spacing w:val="-8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другими</w:t>
            </w:r>
            <w:r w:rsidRPr="007E7A21">
              <w:rPr>
                <w:rFonts w:eastAsia="Calibri"/>
                <w:color w:val="auto"/>
                <w:spacing w:val="-5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театральными</w:t>
            </w:r>
            <w:r w:rsidRPr="007E7A21">
              <w:rPr>
                <w:rFonts w:eastAsia="Calibri"/>
                <w:color w:val="auto"/>
                <w:spacing w:val="39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жанрами</w:t>
            </w:r>
            <w:r w:rsidRPr="007E7A21">
              <w:rPr>
                <w:rFonts w:eastAsia="Calibri"/>
                <w:color w:val="auto"/>
                <w:spacing w:val="-13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(опера,</w:t>
            </w:r>
            <w:r w:rsidRPr="007E7A21">
              <w:rPr>
                <w:rFonts w:eastAsia="Calibri"/>
                <w:color w:val="auto"/>
                <w:spacing w:val="-13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балет,</w:t>
            </w:r>
            <w:r w:rsidRPr="007E7A21">
              <w:rPr>
                <w:rFonts w:eastAsia="Calibri"/>
                <w:color w:val="auto"/>
                <w:spacing w:val="22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z w:val="15"/>
                <w:lang w:val="ru-RU"/>
              </w:rPr>
              <w:t xml:space="preserve">драматический </w:t>
            </w:r>
            <w:r w:rsidRPr="007E7A21">
              <w:rPr>
                <w:rFonts w:eastAsia="Calibri"/>
                <w:color w:val="auto"/>
                <w:spacing w:val="14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z w:val="15"/>
                <w:lang w:val="ru-RU"/>
              </w:rPr>
              <w:t>спектакль).;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63" w:lineRule="auto"/>
              <w:ind w:left="0" w:right="223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spacing w:val="-4"/>
                <w:w w:val="105"/>
                <w:sz w:val="15"/>
              </w:rPr>
              <w:t>Устный</w:t>
            </w:r>
            <w:r w:rsidRPr="007E7A21">
              <w:rPr>
                <w:rFonts w:eastAsia="Calibri"/>
                <w:color w:val="auto"/>
                <w:spacing w:val="24"/>
                <w:w w:val="103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</w:rPr>
              <w:t>опрос;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65" w:lineRule="auto"/>
              <w:ind w:left="0" w:right="487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spacing w:val="-1"/>
                <w:sz w:val="15"/>
              </w:rPr>
              <w:t>Российская</w:t>
            </w:r>
            <w:r w:rsidRPr="007E7A21">
              <w:rPr>
                <w:rFonts w:eastAsia="Calibri"/>
                <w:color w:val="auto"/>
                <w:spacing w:val="27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sz w:val="15"/>
              </w:rPr>
              <w:t>электронная</w:t>
            </w:r>
            <w:r w:rsidRPr="007E7A21">
              <w:rPr>
                <w:rFonts w:eastAsia="Calibri"/>
                <w:color w:val="auto"/>
                <w:spacing w:val="28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sz w:val="15"/>
              </w:rPr>
              <w:t>школа</w:t>
            </w:r>
          </w:p>
        </w:tc>
      </w:tr>
      <w:tr w:rsidR="007E7A21" w:rsidRPr="007E7A21" w:rsidTr="005405B8">
        <w:trPr>
          <w:trHeight w:hRule="exact" w:val="348"/>
        </w:trPr>
        <w:tc>
          <w:tcPr>
            <w:tcW w:w="1596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/>
                <w:color w:val="auto"/>
                <w:w w:val="105"/>
                <w:sz w:val="15"/>
              </w:rPr>
              <w:t>Итого</w:t>
            </w:r>
            <w:r w:rsidRPr="007E7A21">
              <w:rPr>
                <w:rFonts w:eastAsia="Calibri"/>
                <w:color w:val="auto"/>
                <w:spacing w:val="-18"/>
                <w:w w:val="105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</w:rPr>
              <w:t>по</w:t>
            </w:r>
            <w:r w:rsidRPr="007E7A21">
              <w:rPr>
                <w:rFonts w:eastAsia="Calibri"/>
                <w:color w:val="auto"/>
                <w:spacing w:val="-15"/>
                <w:w w:val="105"/>
                <w:sz w:val="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w w:val="105"/>
                <w:sz w:val="15"/>
              </w:rPr>
              <w:t>модулю</w:t>
            </w:r>
          </w:p>
        </w:tc>
        <w:tc>
          <w:tcPr>
            <w:tcW w:w="5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 w:hAnsi="Calibri"/>
                <w:color w:val="auto"/>
                <w:w w:val="105"/>
                <w:sz w:val="15"/>
              </w:rPr>
              <w:t>9</w:t>
            </w:r>
          </w:p>
        </w:tc>
        <w:tc>
          <w:tcPr>
            <w:tcW w:w="13800" w:type="dxa"/>
            <w:gridSpan w:val="1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</w:tr>
      <w:tr w:rsidR="007E7A21" w:rsidRPr="007E7A21" w:rsidTr="005405B8">
        <w:trPr>
          <w:trHeight w:hRule="exact" w:val="924"/>
        </w:trPr>
        <w:tc>
          <w:tcPr>
            <w:tcW w:w="1596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65" w:lineRule="auto"/>
              <w:ind w:left="0" w:right="540" w:firstLine="0"/>
              <w:jc w:val="left"/>
              <w:rPr>
                <w:color w:val="auto"/>
                <w:sz w:val="15"/>
                <w:szCs w:val="15"/>
                <w:lang w:val="ru-RU"/>
              </w:rPr>
            </w:pP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ОБЩЕЕ</w:t>
            </w:r>
            <w:r w:rsidRPr="007E7A21">
              <w:rPr>
                <w:rFonts w:eastAsia="Calibri"/>
                <w:color w:val="auto"/>
                <w:spacing w:val="24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sz w:val="15"/>
                <w:lang w:val="ru-RU"/>
              </w:rPr>
              <w:t>КОЛИЧЕСТВО</w:t>
            </w:r>
            <w:r w:rsidRPr="007E7A21">
              <w:rPr>
                <w:rFonts w:eastAsia="Calibri"/>
                <w:color w:val="auto"/>
                <w:spacing w:val="22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ЧАСОВ</w:t>
            </w:r>
            <w:r w:rsidRPr="007E7A21">
              <w:rPr>
                <w:rFonts w:eastAsia="Calibri"/>
                <w:color w:val="auto"/>
                <w:spacing w:val="-15"/>
                <w:w w:val="105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w w:val="105"/>
                <w:sz w:val="15"/>
                <w:lang w:val="ru-RU"/>
              </w:rPr>
              <w:t>ПО</w:t>
            </w:r>
            <w:r w:rsidRPr="007E7A21">
              <w:rPr>
                <w:rFonts w:eastAsia="Calibri"/>
                <w:color w:val="auto"/>
                <w:spacing w:val="22"/>
                <w:w w:val="103"/>
                <w:sz w:val="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w w:val="105"/>
                <w:sz w:val="15"/>
                <w:lang w:val="ru-RU"/>
              </w:rPr>
              <w:t>ПРОГРАММЕ</w:t>
            </w:r>
          </w:p>
        </w:tc>
        <w:tc>
          <w:tcPr>
            <w:tcW w:w="5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 w:hAnsi="Calibri"/>
                <w:color w:val="auto"/>
                <w:spacing w:val="-5"/>
                <w:w w:val="105"/>
                <w:sz w:val="15"/>
              </w:rPr>
              <w:t>34</w:t>
            </w:r>
          </w:p>
        </w:tc>
        <w:tc>
          <w:tcPr>
            <w:tcW w:w="11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 w:hAnsi="Calibri"/>
                <w:color w:val="auto"/>
                <w:w w:val="105"/>
                <w:sz w:val="15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before="58" w:after="0" w:line="240" w:lineRule="auto"/>
              <w:ind w:left="0" w:firstLine="0"/>
              <w:jc w:val="left"/>
              <w:rPr>
                <w:color w:val="auto"/>
                <w:sz w:val="15"/>
                <w:szCs w:val="15"/>
              </w:rPr>
            </w:pPr>
            <w:r w:rsidRPr="007E7A21">
              <w:rPr>
                <w:rFonts w:eastAsia="Calibri" w:hAnsi="Calibri"/>
                <w:color w:val="auto"/>
                <w:w w:val="105"/>
                <w:sz w:val="15"/>
              </w:rPr>
              <w:t>0</w:t>
            </w:r>
          </w:p>
        </w:tc>
        <w:tc>
          <w:tcPr>
            <w:tcW w:w="11556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</w:tr>
    </w:tbl>
    <w:p w:rsidR="007E7A21" w:rsidRPr="007E7A21" w:rsidRDefault="007E7A21" w:rsidP="007E7A21">
      <w:pPr>
        <w:widowControl w:val="0"/>
        <w:spacing w:before="46" w:after="0" w:line="240" w:lineRule="auto"/>
        <w:ind w:left="0" w:firstLine="0"/>
        <w:jc w:val="left"/>
        <w:outlineLvl w:val="0"/>
        <w:rPr>
          <w:b/>
          <w:bCs/>
          <w:color w:val="auto"/>
          <w:w w:val="95"/>
          <w:szCs w:val="24"/>
          <w:lang w:eastAsia="en-US"/>
        </w:rPr>
      </w:pPr>
    </w:p>
    <w:p w:rsidR="007E7A21" w:rsidRPr="007E7A21" w:rsidRDefault="007E7A21" w:rsidP="007E7A21">
      <w:pPr>
        <w:widowControl w:val="0"/>
        <w:spacing w:before="46" w:after="0" w:line="240" w:lineRule="auto"/>
        <w:ind w:left="0" w:firstLine="0"/>
        <w:jc w:val="left"/>
        <w:outlineLvl w:val="0"/>
        <w:rPr>
          <w:b/>
          <w:bCs/>
          <w:color w:val="auto"/>
          <w:w w:val="95"/>
          <w:szCs w:val="24"/>
          <w:lang w:eastAsia="en-US"/>
        </w:rPr>
      </w:pPr>
    </w:p>
    <w:p w:rsidR="007E7A21" w:rsidRPr="007E7A21" w:rsidRDefault="007E7A21" w:rsidP="007E7A21">
      <w:pPr>
        <w:widowControl w:val="0"/>
        <w:spacing w:before="46" w:after="0" w:line="240" w:lineRule="auto"/>
        <w:ind w:left="0" w:firstLine="0"/>
        <w:jc w:val="left"/>
        <w:outlineLvl w:val="0"/>
        <w:rPr>
          <w:b/>
          <w:bCs/>
          <w:color w:val="auto"/>
          <w:w w:val="95"/>
          <w:szCs w:val="24"/>
          <w:lang w:eastAsia="en-US"/>
        </w:rPr>
        <w:sectPr w:rsidR="007E7A21" w:rsidRPr="007E7A21" w:rsidSect="0096029F">
          <w:pgSz w:w="16840" w:h="11910" w:orient="landscape"/>
          <w:pgMar w:top="284" w:right="539" w:bottom="278" w:left="539" w:header="397" w:footer="397" w:gutter="0"/>
          <w:cols w:space="720"/>
          <w:docGrid w:linePitch="326"/>
        </w:sectPr>
      </w:pPr>
    </w:p>
    <w:p w:rsidR="007E7A21" w:rsidRPr="007E7A21" w:rsidRDefault="007E7A21" w:rsidP="007E7A21">
      <w:pPr>
        <w:widowControl w:val="0"/>
        <w:spacing w:after="0" w:line="240" w:lineRule="auto"/>
        <w:ind w:left="0" w:firstLine="0"/>
        <w:jc w:val="left"/>
        <w:outlineLvl w:val="0"/>
        <w:rPr>
          <w:color w:val="auto"/>
          <w:szCs w:val="24"/>
          <w:lang w:val="en-US" w:eastAsia="en-US"/>
        </w:rPr>
      </w:pPr>
      <w:r w:rsidRPr="007E7A21">
        <w:rPr>
          <w:b/>
          <w:bCs/>
          <w:color w:val="auto"/>
          <w:w w:val="95"/>
          <w:szCs w:val="24"/>
          <w:lang w:eastAsia="en-US"/>
        </w:rPr>
        <w:lastRenderedPageBreak/>
        <w:t xml:space="preserve">8 класс </w:t>
      </w:r>
      <w:r w:rsidRPr="007E7A21">
        <w:rPr>
          <w:b/>
          <w:bCs/>
          <w:color w:val="auto"/>
          <w:w w:val="95"/>
          <w:szCs w:val="24"/>
          <w:lang w:val="en-US" w:eastAsia="en-US"/>
        </w:rPr>
        <w:t xml:space="preserve">ПОУРОЧНОЕ  </w:t>
      </w:r>
      <w:r w:rsidRPr="007E7A21">
        <w:rPr>
          <w:b/>
          <w:bCs/>
          <w:color w:val="auto"/>
          <w:spacing w:val="27"/>
          <w:w w:val="95"/>
          <w:szCs w:val="24"/>
          <w:lang w:val="en-US" w:eastAsia="en-US"/>
        </w:rPr>
        <w:t xml:space="preserve"> </w:t>
      </w:r>
      <w:r w:rsidRPr="007E7A21">
        <w:rPr>
          <w:b/>
          <w:bCs/>
          <w:color w:val="auto"/>
          <w:spacing w:val="-2"/>
          <w:w w:val="95"/>
          <w:szCs w:val="24"/>
          <w:lang w:val="en-US" w:eastAsia="en-US"/>
        </w:rPr>
        <w:t>ПЛАНИРОВАНИЕ</w:t>
      </w:r>
    </w:p>
    <w:p w:rsidR="007E7A21" w:rsidRPr="007E7A21" w:rsidRDefault="007E7A21" w:rsidP="007E7A21">
      <w:pPr>
        <w:widowControl w:val="0"/>
        <w:spacing w:after="0" w:line="240" w:lineRule="auto"/>
        <w:ind w:left="0" w:firstLine="0"/>
        <w:jc w:val="left"/>
        <w:rPr>
          <w:b/>
          <w:bCs/>
          <w:color w:val="auto"/>
          <w:sz w:val="10"/>
          <w:szCs w:val="10"/>
          <w:lang w:val="en-US" w:eastAsia="en-US"/>
        </w:rPr>
      </w:pPr>
    </w:p>
    <w:p w:rsidR="007E7A21" w:rsidRPr="007E7A21" w:rsidRDefault="00395B6F" w:rsidP="007E7A21">
      <w:pPr>
        <w:widowControl w:val="0"/>
        <w:spacing w:after="0" w:line="240" w:lineRule="auto"/>
        <w:ind w:left="0" w:firstLine="0"/>
        <w:jc w:val="left"/>
        <w:rPr>
          <w:color w:val="auto"/>
          <w:sz w:val="2"/>
          <w:szCs w:val="2"/>
          <w:lang w:val="en-US" w:eastAsia="en-US"/>
        </w:rPr>
      </w:pPr>
      <w:r>
        <w:rPr>
          <w:noProof/>
          <w:color w:val="auto"/>
          <w:sz w:val="2"/>
          <w:szCs w:val="2"/>
        </w:rPr>
      </w:r>
      <w:r>
        <w:rPr>
          <w:noProof/>
          <w:color w:val="auto"/>
          <w:sz w:val="2"/>
          <w:szCs w:val="2"/>
        </w:rPr>
        <w:pict>
          <v:group id="Группа 19" o:spid="_x0000_s1034" style="width:528.95pt;height:.7pt;mso-position-horizontal-relative:char;mso-position-vertical-relative:line" coordsize="10579,14">
            <v:group id="Group 21" o:spid="_x0000_s1035" style="position:absolute;left:7;top:7;width:10565;height:2" coordorigin="7,7" coordsize="105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<v:shape id="Freeform 22" o:spid="_x0000_s1036" style="position:absolute;left:7;top:7;width:10565;height:2;visibility:visible;mso-wrap-style:square;v-text-anchor:top" coordsize="105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" path="m,l10565,e" filled="f" strokeweight=".7pt">
                <v:path arrowok="t" o:connecttype="custom" o:connectlocs="0,0;10565,0" o:connectangles="0,0"/>
              </v:shape>
            </v:group>
            <w10:wrap type="none"/>
            <w10:anchorlock/>
          </v:group>
        </w:pict>
      </w:r>
    </w:p>
    <w:p w:rsidR="007E7A21" w:rsidRPr="007E7A21" w:rsidRDefault="007E7A21" w:rsidP="007E7A21">
      <w:pPr>
        <w:widowControl w:val="0"/>
        <w:spacing w:after="0" w:line="240" w:lineRule="auto"/>
        <w:ind w:left="0" w:firstLine="0"/>
        <w:jc w:val="left"/>
        <w:rPr>
          <w:b/>
          <w:bCs/>
          <w:color w:val="auto"/>
          <w:sz w:val="15"/>
          <w:szCs w:val="15"/>
          <w:lang w:val="en-US" w:eastAsia="en-US"/>
        </w:rPr>
      </w:pPr>
    </w:p>
    <w:tbl>
      <w:tblPr>
        <w:tblStyle w:val="TableNormal3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0"/>
        <w:gridCol w:w="484"/>
        <w:gridCol w:w="20"/>
        <w:gridCol w:w="3582"/>
        <w:gridCol w:w="20"/>
        <w:gridCol w:w="712"/>
        <w:gridCol w:w="20"/>
        <w:gridCol w:w="1600"/>
        <w:gridCol w:w="20"/>
        <w:gridCol w:w="1648"/>
        <w:gridCol w:w="20"/>
        <w:gridCol w:w="1216"/>
        <w:gridCol w:w="20"/>
        <w:gridCol w:w="1168"/>
        <w:gridCol w:w="20"/>
      </w:tblGrid>
      <w:tr w:rsidR="007E7A21" w:rsidRPr="007E7A21" w:rsidTr="005405B8">
        <w:trPr>
          <w:gridBefore w:val="1"/>
          <w:wBefore w:w="20" w:type="dxa"/>
          <w:trHeight w:hRule="exact" w:val="492"/>
        </w:trPr>
        <w:tc>
          <w:tcPr>
            <w:tcW w:w="504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151" w:firstLine="0"/>
              <w:jc w:val="left"/>
              <w:rPr>
                <w:color w:val="auto"/>
                <w:szCs w:val="24"/>
              </w:rPr>
            </w:pPr>
            <w:r w:rsidRPr="007E7A21">
              <w:rPr>
                <w:b/>
                <w:bCs/>
                <w:color w:val="auto"/>
                <w:szCs w:val="24"/>
              </w:rPr>
              <w:t xml:space="preserve">№ </w:t>
            </w:r>
            <w:r w:rsidRPr="007E7A21">
              <w:rPr>
                <w:b/>
                <w:bCs/>
                <w:color w:val="auto"/>
                <w:spacing w:val="-3"/>
                <w:szCs w:val="24"/>
              </w:rPr>
              <w:t>п/п</w:t>
            </w:r>
          </w:p>
        </w:tc>
        <w:tc>
          <w:tcPr>
            <w:tcW w:w="3602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b/>
                <w:color w:val="auto"/>
              </w:rPr>
              <w:t>Тема</w:t>
            </w:r>
            <w:r w:rsidRPr="007E7A21">
              <w:rPr>
                <w:rFonts w:eastAsia="Calibri"/>
                <w:b/>
                <w:color w:val="auto"/>
                <w:spacing w:val="-5"/>
              </w:rPr>
              <w:t xml:space="preserve"> </w:t>
            </w:r>
            <w:r w:rsidRPr="007E7A21">
              <w:rPr>
                <w:rFonts w:eastAsia="Calibri"/>
                <w:b/>
                <w:color w:val="auto"/>
                <w:spacing w:val="-2"/>
              </w:rPr>
              <w:t>урока</w:t>
            </w:r>
          </w:p>
        </w:tc>
        <w:tc>
          <w:tcPr>
            <w:tcW w:w="4020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b/>
                <w:color w:val="auto"/>
              </w:rPr>
              <w:t>Количество</w:t>
            </w:r>
            <w:r w:rsidRPr="007E7A21">
              <w:rPr>
                <w:rFonts w:eastAsia="Calibri"/>
                <w:b/>
                <w:color w:val="auto"/>
                <w:spacing w:val="-7"/>
              </w:rPr>
              <w:t xml:space="preserve"> </w:t>
            </w:r>
            <w:r w:rsidRPr="007E7A21">
              <w:rPr>
                <w:rFonts w:eastAsia="Calibri"/>
                <w:b/>
                <w:color w:val="auto"/>
                <w:spacing w:val="-4"/>
              </w:rPr>
              <w:t>часов</w:t>
            </w:r>
          </w:p>
        </w:tc>
        <w:tc>
          <w:tcPr>
            <w:tcW w:w="1236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153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b/>
                <w:color w:val="auto"/>
                <w:spacing w:val="-3"/>
              </w:rPr>
              <w:t>Дата</w:t>
            </w:r>
            <w:r w:rsidRPr="007E7A21">
              <w:rPr>
                <w:rFonts w:eastAsia="Calibri"/>
                <w:b/>
                <w:color w:val="auto"/>
                <w:spacing w:val="22"/>
              </w:rPr>
              <w:t xml:space="preserve"> </w:t>
            </w:r>
            <w:r w:rsidRPr="007E7A21">
              <w:rPr>
                <w:rFonts w:eastAsia="Calibri"/>
                <w:b/>
                <w:color w:val="auto"/>
                <w:spacing w:val="-2"/>
              </w:rPr>
              <w:t>изучения</w:t>
            </w:r>
          </w:p>
        </w:tc>
        <w:tc>
          <w:tcPr>
            <w:tcW w:w="1188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7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b/>
                <w:color w:val="auto"/>
                <w:spacing w:val="-2"/>
              </w:rPr>
              <w:t>Виды,</w:t>
            </w:r>
            <w:r w:rsidRPr="007E7A21">
              <w:rPr>
                <w:rFonts w:eastAsia="Calibri"/>
                <w:b/>
                <w:color w:val="auto"/>
                <w:spacing w:val="22"/>
              </w:rPr>
              <w:t xml:space="preserve"> </w:t>
            </w:r>
            <w:r w:rsidRPr="007E7A21">
              <w:rPr>
                <w:rFonts w:eastAsia="Calibri"/>
                <w:b/>
                <w:color w:val="auto"/>
                <w:spacing w:val="-3"/>
              </w:rPr>
              <w:t>формы</w:t>
            </w:r>
            <w:r w:rsidRPr="007E7A21">
              <w:rPr>
                <w:rFonts w:eastAsia="Calibri"/>
                <w:b/>
                <w:color w:val="auto"/>
                <w:spacing w:val="24"/>
              </w:rPr>
              <w:t xml:space="preserve"> </w:t>
            </w:r>
            <w:r w:rsidRPr="007E7A21">
              <w:rPr>
                <w:rFonts w:eastAsia="Calibri"/>
                <w:b/>
                <w:color w:val="auto"/>
                <w:spacing w:val="-2"/>
              </w:rPr>
              <w:t>контроля</w:t>
            </w:r>
          </w:p>
        </w:tc>
      </w:tr>
      <w:tr w:rsidR="007E7A21" w:rsidRPr="007E7A21" w:rsidTr="005405B8">
        <w:trPr>
          <w:gridBefore w:val="1"/>
          <w:wBefore w:w="20" w:type="dxa"/>
          <w:trHeight w:hRule="exact" w:val="725"/>
        </w:trPr>
        <w:tc>
          <w:tcPr>
            <w:tcW w:w="504" w:type="dxa"/>
            <w:gridSpan w:val="2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3602" w:type="dxa"/>
            <w:gridSpan w:val="2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73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b/>
                <w:color w:val="auto"/>
                <w:spacing w:val="-2"/>
              </w:rPr>
              <w:t>всего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157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b/>
                <w:color w:val="auto"/>
                <w:spacing w:val="-2"/>
              </w:rPr>
              <w:t>контрольные</w:t>
            </w:r>
            <w:r w:rsidRPr="007E7A21">
              <w:rPr>
                <w:rFonts w:eastAsia="Calibri"/>
                <w:b/>
                <w:color w:val="auto"/>
                <w:spacing w:val="23"/>
              </w:rPr>
              <w:t xml:space="preserve"> </w:t>
            </w:r>
            <w:r w:rsidRPr="007E7A21">
              <w:rPr>
                <w:rFonts w:eastAsia="Calibri"/>
                <w:b/>
                <w:color w:val="auto"/>
                <w:spacing w:val="-2"/>
              </w:rPr>
              <w:t>работы</w:t>
            </w:r>
          </w:p>
        </w:tc>
        <w:tc>
          <w:tcPr>
            <w:tcW w:w="166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74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b/>
                <w:color w:val="auto"/>
                <w:spacing w:val="-2"/>
              </w:rPr>
              <w:t>практические</w:t>
            </w:r>
            <w:r w:rsidRPr="007E7A21">
              <w:rPr>
                <w:rFonts w:eastAsia="Calibri"/>
                <w:b/>
                <w:color w:val="auto"/>
                <w:spacing w:val="25"/>
              </w:rPr>
              <w:t xml:space="preserve"> </w:t>
            </w:r>
            <w:r w:rsidRPr="007E7A21">
              <w:rPr>
                <w:rFonts w:eastAsia="Calibri"/>
                <w:b/>
                <w:color w:val="auto"/>
                <w:spacing w:val="-2"/>
              </w:rPr>
              <w:t>работы</w:t>
            </w:r>
          </w:p>
        </w:tc>
        <w:tc>
          <w:tcPr>
            <w:tcW w:w="1236" w:type="dxa"/>
            <w:gridSpan w:val="2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1188" w:type="dxa"/>
            <w:gridSpan w:val="2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</w:tr>
      <w:tr w:rsidR="007E7A21" w:rsidRPr="007E7A21" w:rsidTr="005405B8">
        <w:trPr>
          <w:gridBefore w:val="1"/>
          <w:wBefore w:w="20" w:type="dxa"/>
          <w:trHeight w:hRule="exact" w:val="828"/>
        </w:trPr>
        <w:tc>
          <w:tcPr>
            <w:tcW w:w="5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pacing w:val="-3"/>
              </w:rPr>
              <w:t>1.</w:t>
            </w:r>
          </w:p>
        </w:tc>
        <w:tc>
          <w:tcPr>
            <w:tcW w:w="360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282" w:firstLine="0"/>
              <w:jc w:val="left"/>
              <w:rPr>
                <w:color w:val="auto"/>
                <w:szCs w:val="24"/>
                <w:lang w:val="ru-RU"/>
              </w:rPr>
            </w:pPr>
            <w:r w:rsidRPr="007E7A21">
              <w:rPr>
                <w:rFonts w:eastAsia="Calibri"/>
                <w:color w:val="auto"/>
                <w:lang w:val="ru-RU"/>
              </w:rPr>
              <w:t>Фольклорные</w:t>
            </w:r>
            <w:r w:rsidRPr="007E7A21">
              <w:rPr>
                <w:rFonts w:eastAsia="Calibri"/>
                <w:color w:val="auto"/>
                <w:spacing w:val="-12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lang w:val="ru-RU"/>
              </w:rPr>
              <w:t>жанры,</w:t>
            </w:r>
            <w:r w:rsidRPr="007E7A21">
              <w:rPr>
                <w:rFonts w:eastAsia="Calibri"/>
                <w:color w:val="auto"/>
                <w:spacing w:val="-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lang w:val="ru-RU"/>
              </w:rPr>
              <w:t>связанные</w:t>
            </w:r>
            <w:r w:rsidRPr="007E7A21">
              <w:rPr>
                <w:rFonts w:eastAsia="Calibri"/>
                <w:color w:val="auto"/>
                <w:spacing w:val="2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с жизнью</w:t>
            </w:r>
            <w:r w:rsidRPr="007E7A21">
              <w:rPr>
                <w:rFonts w:eastAsia="Calibri"/>
                <w:color w:val="auto"/>
                <w:spacing w:val="-4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человека</w:t>
            </w:r>
          </w:p>
        </w:tc>
        <w:tc>
          <w:tcPr>
            <w:tcW w:w="73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66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118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305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  <w:spacing w:val="-2"/>
              </w:rPr>
              <w:t>Устный</w:t>
            </w:r>
            <w:r w:rsidRPr="007E7A21">
              <w:rPr>
                <w:rFonts w:eastAsia="Calibri"/>
                <w:color w:val="auto"/>
                <w:spacing w:val="20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</w:rPr>
              <w:t>опрос;</w:t>
            </w:r>
          </w:p>
        </w:tc>
      </w:tr>
      <w:tr w:rsidR="007E7A21" w:rsidRPr="007E7A21" w:rsidTr="005405B8">
        <w:trPr>
          <w:gridBefore w:val="1"/>
          <w:wBefore w:w="20" w:type="dxa"/>
          <w:trHeight w:hRule="exact" w:val="1047"/>
        </w:trPr>
        <w:tc>
          <w:tcPr>
            <w:tcW w:w="5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eastAsia="Calibri" w:hAnsi="Calibri"/>
                <w:color w:val="auto"/>
                <w:spacing w:val="-3"/>
              </w:rPr>
            </w:pPr>
            <w:r w:rsidRPr="007E7A21">
              <w:rPr>
                <w:rFonts w:eastAsia="Calibri" w:hAnsi="Calibri"/>
                <w:color w:val="auto"/>
                <w:spacing w:val="-3"/>
              </w:rPr>
              <w:t>2.</w:t>
            </w:r>
          </w:p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eastAsia="Calibri" w:hAnsi="Calibri"/>
                <w:color w:val="auto"/>
                <w:spacing w:val="-3"/>
              </w:rPr>
            </w:pPr>
          </w:p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eastAsia="Calibri" w:hAnsi="Calibri"/>
                <w:color w:val="auto"/>
                <w:spacing w:val="-3"/>
              </w:rPr>
            </w:pPr>
          </w:p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eastAsia="Calibri" w:hAnsi="Calibri"/>
                <w:color w:val="auto"/>
                <w:spacing w:val="-3"/>
              </w:rPr>
            </w:pPr>
          </w:p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eastAsia="Calibri" w:hAnsi="Calibri"/>
                <w:color w:val="auto"/>
                <w:spacing w:val="-3"/>
              </w:rPr>
            </w:pPr>
          </w:p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360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723" w:firstLine="0"/>
              <w:jc w:val="left"/>
              <w:rPr>
                <w:color w:val="auto"/>
                <w:szCs w:val="24"/>
                <w:lang w:val="ru-RU"/>
              </w:rPr>
            </w:pPr>
            <w:r w:rsidRPr="007E7A21">
              <w:rPr>
                <w:rFonts w:eastAsia="Calibri"/>
                <w:color w:val="auto"/>
                <w:lang w:val="ru-RU"/>
              </w:rPr>
              <w:t>Особенности</w:t>
            </w:r>
            <w:r w:rsidRPr="007E7A21">
              <w:rPr>
                <w:rFonts w:eastAsia="Calibri"/>
                <w:color w:val="auto"/>
                <w:spacing w:val="-9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исполнения</w:t>
            </w:r>
            <w:r w:rsidRPr="007E7A21">
              <w:rPr>
                <w:rFonts w:eastAsia="Calibri"/>
                <w:color w:val="auto"/>
                <w:spacing w:val="-14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и звучания</w:t>
            </w:r>
            <w:r w:rsidRPr="007E7A21">
              <w:rPr>
                <w:rFonts w:eastAsia="Calibri"/>
                <w:color w:val="auto"/>
                <w:spacing w:val="-1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фольклорных музыкальных</w:t>
            </w:r>
            <w:r w:rsidRPr="007E7A21">
              <w:rPr>
                <w:rFonts w:eastAsia="Calibri"/>
                <w:color w:val="auto"/>
                <w:spacing w:val="-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произведений</w:t>
            </w:r>
          </w:p>
        </w:tc>
        <w:tc>
          <w:tcPr>
            <w:tcW w:w="73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66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118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305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  <w:spacing w:val="-2"/>
              </w:rPr>
              <w:t>Устный</w:t>
            </w:r>
            <w:r w:rsidRPr="007E7A21">
              <w:rPr>
                <w:rFonts w:eastAsia="Calibri"/>
                <w:color w:val="auto"/>
                <w:spacing w:val="20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</w:rPr>
              <w:t>опрос;</w:t>
            </w:r>
          </w:p>
        </w:tc>
      </w:tr>
      <w:tr w:rsidR="007E7A21" w:rsidRPr="007E7A21" w:rsidTr="005405B8">
        <w:trPr>
          <w:gridBefore w:val="1"/>
          <w:wBefore w:w="20" w:type="dxa"/>
          <w:trHeight w:hRule="exact" w:val="828"/>
        </w:trPr>
        <w:tc>
          <w:tcPr>
            <w:tcW w:w="5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pacing w:val="-3"/>
              </w:rPr>
              <w:t>3.</w:t>
            </w:r>
          </w:p>
        </w:tc>
        <w:tc>
          <w:tcPr>
            <w:tcW w:w="360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1242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</w:rPr>
              <w:t>Анализ</w:t>
            </w:r>
            <w:r w:rsidRPr="007E7A21">
              <w:rPr>
                <w:rFonts w:eastAsia="Calibri"/>
                <w:color w:val="auto"/>
                <w:spacing w:val="2"/>
              </w:rPr>
              <w:t xml:space="preserve"> </w:t>
            </w:r>
            <w:r w:rsidRPr="007E7A21">
              <w:rPr>
                <w:rFonts w:eastAsia="Calibri"/>
                <w:color w:val="auto"/>
              </w:rPr>
              <w:t>символики традиционных</w:t>
            </w:r>
            <w:r w:rsidRPr="007E7A21">
              <w:rPr>
                <w:rFonts w:eastAsia="Calibri"/>
                <w:color w:val="auto"/>
                <w:spacing w:val="-11"/>
              </w:rPr>
              <w:t xml:space="preserve"> </w:t>
            </w:r>
            <w:r w:rsidRPr="007E7A21">
              <w:rPr>
                <w:rFonts w:eastAsia="Calibri"/>
                <w:color w:val="auto"/>
              </w:rPr>
              <w:t>образов</w:t>
            </w:r>
          </w:p>
        </w:tc>
        <w:tc>
          <w:tcPr>
            <w:tcW w:w="73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66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118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305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  <w:spacing w:val="-2"/>
              </w:rPr>
              <w:t>Устный</w:t>
            </w:r>
            <w:r w:rsidRPr="007E7A21">
              <w:rPr>
                <w:rFonts w:eastAsia="Calibri"/>
                <w:color w:val="auto"/>
                <w:spacing w:val="20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</w:rPr>
              <w:t>опрос;</w:t>
            </w:r>
          </w:p>
        </w:tc>
      </w:tr>
      <w:tr w:rsidR="007E7A21" w:rsidRPr="007E7A21" w:rsidTr="005405B8">
        <w:trPr>
          <w:gridBefore w:val="1"/>
          <w:wBefore w:w="20" w:type="dxa"/>
          <w:trHeight w:hRule="exact" w:val="589"/>
        </w:trPr>
        <w:tc>
          <w:tcPr>
            <w:tcW w:w="5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pacing w:val="-3"/>
              </w:rPr>
              <w:t>4.</w:t>
            </w:r>
          </w:p>
        </w:tc>
        <w:tc>
          <w:tcPr>
            <w:tcW w:w="360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801" w:firstLine="0"/>
              <w:jc w:val="left"/>
              <w:rPr>
                <w:color w:val="auto"/>
                <w:szCs w:val="24"/>
                <w:lang w:val="ru-RU"/>
              </w:rPr>
            </w:pPr>
            <w:r w:rsidRPr="007E7A21">
              <w:rPr>
                <w:rFonts w:eastAsia="Calibri"/>
                <w:color w:val="auto"/>
                <w:spacing w:val="-1"/>
                <w:lang w:val="ru-RU"/>
              </w:rPr>
              <w:t>Современная</w:t>
            </w:r>
            <w:r w:rsidRPr="007E7A21">
              <w:rPr>
                <w:rFonts w:eastAsia="Calibri"/>
                <w:color w:val="auto"/>
                <w:spacing w:val="-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музыкальная</w:t>
            </w:r>
            <w:r w:rsidRPr="007E7A21">
              <w:rPr>
                <w:rFonts w:eastAsia="Calibri"/>
                <w:color w:val="auto"/>
                <w:spacing w:val="20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lang w:val="ru-RU"/>
              </w:rPr>
              <w:t>культура</w:t>
            </w:r>
            <w:r w:rsidRPr="007E7A21">
              <w:rPr>
                <w:rFonts w:eastAsia="Calibri"/>
                <w:color w:val="auto"/>
                <w:lang w:val="ru-RU"/>
              </w:rPr>
              <w:t xml:space="preserve"> родного</w:t>
            </w:r>
            <w:r w:rsidRPr="007E7A21">
              <w:rPr>
                <w:rFonts w:eastAsia="Calibri"/>
                <w:color w:val="auto"/>
                <w:spacing w:val="2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края</w:t>
            </w:r>
          </w:p>
        </w:tc>
        <w:tc>
          <w:tcPr>
            <w:tcW w:w="73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66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118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305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  <w:spacing w:val="-2"/>
              </w:rPr>
              <w:t>Устный</w:t>
            </w:r>
            <w:r w:rsidRPr="007E7A21">
              <w:rPr>
                <w:rFonts w:eastAsia="Calibri"/>
                <w:color w:val="auto"/>
                <w:spacing w:val="20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</w:rPr>
              <w:t>опрос;</w:t>
            </w:r>
          </w:p>
        </w:tc>
      </w:tr>
      <w:tr w:rsidR="007E7A21" w:rsidRPr="007E7A21" w:rsidTr="005405B8">
        <w:trPr>
          <w:gridBefore w:val="1"/>
          <w:wBefore w:w="20" w:type="dxa"/>
          <w:trHeight w:hRule="exact" w:val="615"/>
        </w:trPr>
        <w:tc>
          <w:tcPr>
            <w:tcW w:w="5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pacing w:val="-3"/>
              </w:rPr>
              <w:t>5.</w:t>
            </w:r>
          </w:p>
        </w:tc>
        <w:tc>
          <w:tcPr>
            <w:tcW w:w="360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267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  <w:spacing w:val="-1"/>
              </w:rPr>
              <w:t>Музыкальные</w:t>
            </w:r>
            <w:r w:rsidRPr="007E7A21">
              <w:rPr>
                <w:rFonts w:eastAsia="Calibri"/>
                <w:color w:val="auto"/>
                <w:spacing w:val="-15"/>
              </w:rPr>
              <w:t xml:space="preserve"> </w:t>
            </w:r>
            <w:r w:rsidRPr="007E7A21">
              <w:rPr>
                <w:rFonts w:eastAsia="Calibri"/>
                <w:color w:val="auto"/>
              </w:rPr>
              <w:t>символы</w:t>
            </w:r>
            <w:r w:rsidRPr="007E7A21">
              <w:rPr>
                <w:rFonts w:eastAsia="Calibri"/>
                <w:color w:val="auto"/>
                <w:spacing w:val="-16"/>
              </w:rPr>
              <w:t xml:space="preserve"> </w:t>
            </w:r>
            <w:r w:rsidRPr="007E7A21">
              <w:rPr>
                <w:rFonts w:eastAsia="Calibri"/>
                <w:color w:val="auto"/>
              </w:rPr>
              <w:t>родного</w:t>
            </w:r>
            <w:r w:rsidRPr="007E7A21">
              <w:rPr>
                <w:rFonts w:eastAsia="Calibri"/>
                <w:color w:val="auto"/>
                <w:spacing w:val="29"/>
              </w:rPr>
              <w:t xml:space="preserve"> </w:t>
            </w:r>
            <w:r w:rsidRPr="007E7A21">
              <w:rPr>
                <w:rFonts w:eastAsia="Calibri"/>
                <w:color w:val="auto"/>
                <w:spacing w:val="-4"/>
              </w:rPr>
              <w:t>края</w:t>
            </w:r>
          </w:p>
        </w:tc>
        <w:tc>
          <w:tcPr>
            <w:tcW w:w="73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66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118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305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  <w:spacing w:val="-2"/>
              </w:rPr>
              <w:t>Устный</w:t>
            </w:r>
            <w:r w:rsidRPr="007E7A21">
              <w:rPr>
                <w:rFonts w:eastAsia="Calibri"/>
                <w:color w:val="auto"/>
                <w:spacing w:val="20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</w:rPr>
              <w:t>опрос;</w:t>
            </w:r>
          </w:p>
        </w:tc>
      </w:tr>
      <w:tr w:rsidR="007E7A21" w:rsidRPr="007E7A21" w:rsidTr="005405B8">
        <w:trPr>
          <w:gridBefore w:val="1"/>
          <w:wBefore w:w="20" w:type="dxa"/>
          <w:trHeight w:hRule="exact" w:val="626"/>
        </w:trPr>
        <w:tc>
          <w:tcPr>
            <w:tcW w:w="5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pacing w:val="-3"/>
              </w:rPr>
              <w:t>6.</w:t>
            </w:r>
          </w:p>
        </w:tc>
        <w:tc>
          <w:tcPr>
            <w:tcW w:w="360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346" w:firstLine="0"/>
              <w:jc w:val="left"/>
              <w:rPr>
                <w:color w:val="auto"/>
                <w:szCs w:val="24"/>
                <w:lang w:val="ru-RU"/>
              </w:rPr>
            </w:pPr>
            <w:r w:rsidRPr="007E7A21">
              <w:rPr>
                <w:color w:val="auto"/>
                <w:szCs w:val="24"/>
                <w:lang w:val="ru-RU"/>
              </w:rPr>
              <w:t>Земляки</w:t>
            </w:r>
            <w:r w:rsidRPr="007E7A21">
              <w:rPr>
                <w:color w:val="auto"/>
                <w:spacing w:val="1"/>
                <w:szCs w:val="24"/>
                <w:lang w:val="ru-RU"/>
              </w:rPr>
              <w:t xml:space="preserve"> </w:t>
            </w:r>
            <w:r w:rsidRPr="007E7A21">
              <w:rPr>
                <w:color w:val="auto"/>
                <w:szCs w:val="24"/>
                <w:lang w:val="ru-RU"/>
              </w:rPr>
              <w:t xml:space="preserve">— </w:t>
            </w:r>
            <w:r w:rsidRPr="007E7A21">
              <w:rPr>
                <w:color w:val="auto"/>
                <w:spacing w:val="-1"/>
                <w:szCs w:val="24"/>
                <w:lang w:val="ru-RU"/>
              </w:rPr>
              <w:t>композиторы,</w:t>
            </w:r>
            <w:r w:rsidRPr="007E7A21">
              <w:rPr>
                <w:color w:val="auto"/>
                <w:spacing w:val="22"/>
                <w:szCs w:val="24"/>
                <w:lang w:val="ru-RU"/>
              </w:rPr>
              <w:t xml:space="preserve"> </w:t>
            </w:r>
            <w:r w:rsidRPr="007E7A21">
              <w:rPr>
                <w:color w:val="auto"/>
                <w:szCs w:val="24"/>
                <w:lang w:val="ru-RU"/>
              </w:rPr>
              <w:t>исполнители,</w:t>
            </w:r>
            <w:r w:rsidRPr="007E7A21">
              <w:rPr>
                <w:color w:val="auto"/>
                <w:spacing w:val="-12"/>
                <w:szCs w:val="24"/>
                <w:lang w:val="ru-RU"/>
              </w:rPr>
              <w:t xml:space="preserve"> </w:t>
            </w:r>
            <w:r w:rsidRPr="007E7A21">
              <w:rPr>
                <w:color w:val="auto"/>
                <w:szCs w:val="24"/>
                <w:lang w:val="ru-RU"/>
              </w:rPr>
              <w:t>деятели</w:t>
            </w:r>
            <w:r w:rsidRPr="007E7A21">
              <w:rPr>
                <w:color w:val="auto"/>
                <w:spacing w:val="-18"/>
                <w:szCs w:val="24"/>
                <w:lang w:val="ru-RU"/>
              </w:rPr>
              <w:t xml:space="preserve"> </w:t>
            </w:r>
            <w:r w:rsidRPr="007E7A21">
              <w:rPr>
                <w:color w:val="auto"/>
                <w:spacing w:val="-1"/>
                <w:szCs w:val="24"/>
                <w:lang w:val="ru-RU"/>
              </w:rPr>
              <w:t>культуры</w:t>
            </w:r>
          </w:p>
        </w:tc>
        <w:tc>
          <w:tcPr>
            <w:tcW w:w="73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66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118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305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  <w:spacing w:val="-2"/>
              </w:rPr>
              <w:t>Устный</w:t>
            </w:r>
            <w:r w:rsidRPr="007E7A21">
              <w:rPr>
                <w:rFonts w:eastAsia="Calibri"/>
                <w:color w:val="auto"/>
                <w:spacing w:val="20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</w:rPr>
              <w:t>опрос;</w:t>
            </w:r>
          </w:p>
        </w:tc>
      </w:tr>
      <w:tr w:rsidR="007E7A21" w:rsidRPr="007E7A21" w:rsidTr="005405B8">
        <w:trPr>
          <w:gridBefore w:val="1"/>
          <w:wBefore w:w="20" w:type="dxa"/>
          <w:trHeight w:hRule="exact" w:val="653"/>
        </w:trPr>
        <w:tc>
          <w:tcPr>
            <w:tcW w:w="5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pacing w:val="-3"/>
              </w:rPr>
              <w:t>7.</w:t>
            </w:r>
          </w:p>
        </w:tc>
        <w:tc>
          <w:tcPr>
            <w:tcW w:w="360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693" w:firstLine="0"/>
              <w:jc w:val="left"/>
              <w:rPr>
                <w:color w:val="auto"/>
                <w:szCs w:val="24"/>
                <w:lang w:val="ru-RU"/>
              </w:rPr>
            </w:pPr>
            <w:r w:rsidRPr="007E7A21">
              <w:rPr>
                <w:rFonts w:eastAsia="Calibri"/>
                <w:color w:val="auto"/>
                <w:spacing w:val="-1"/>
                <w:lang w:val="ru-RU"/>
              </w:rPr>
              <w:t>Театры,</w:t>
            </w:r>
            <w:r w:rsidRPr="007E7A21">
              <w:rPr>
                <w:rFonts w:eastAsia="Calibri"/>
                <w:color w:val="auto"/>
                <w:lang w:val="ru-RU"/>
              </w:rPr>
              <w:t xml:space="preserve"> филармонии,</w:t>
            </w:r>
            <w:r w:rsidRPr="007E7A21">
              <w:rPr>
                <w:rFonts w:eastAsia="Calibri"/>
                <w:color w:val="auto"/>
                <w:spacing w:val="28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консерватории</w:t>
            </w:r>
            <w:r w:rsidRPr="007E7A21">
              <w:rPr>
                <w:rFonts w:eastAsia="Calibri"/>
                <w:color w:val="auto"/>
                <w:spacing w:val="-12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родного</w:t>
            </w:r>
            <w:r w:rsidRPr="007E7A21">
              <w:rPr>
                <w:rFonts w:eastAsia="Calibri"/>
                <w:color w:val="auto"/>
                <w:spacing w:val="-19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края</w:t>
            </w:r>
          </w:p>
        </w:tc>
        <w:tc>
          <w:tcPr>
            <w:tcW w:w="73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66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118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305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  <w:spacing w:val="-2"/>
              </w:rPr>
              <w:t>Устный</w:t>
            </w:r>
            <w:r w:rsidRPr="007E7A21">
              <w:rPr>
                <w:rFonts w:eastAsia="Calibri"/>
                <w:color w:val="auto"/>
                <w:spacing w:val="20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</w:rPr>
              <w:t>опрос;</w:t>
            </w:r>
          </w:p>
        </w:tc>
      </w:tr>
      <w:tr w:rsidR="007E7A21" w:rsidRPr="007E7A21" w:rsidTr="005405B8">
        <w:trPr>
          <w:gridBefore w:val="1"/>
          <w:wBefore w:w="20" w:type="dxa"/>
          <w:trHeight w:hRule="exact" w:val="537"/>
        </w:trPr>
        <w:tc>
          <w:tcPr>
            <w:tcW w:w="5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pacing w:val="-3"/>
              </w:rPr>
              <w:t>8.</w:t>
            </w:r>
          </w:p>
        </w:tc>
        <w:tc>
          <w:tcPr>
            <w:tcW w:w="360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311" w:firstLine="0"/>
              <w:jc w:val="left"/>
              <w:rPr>
                <w:color w:val="auto"/>
                <w:szCs w:val="24"/>
                <w:lang w:val="ru-RU"/>
              </w:rPr>
            </w:pPr>
            <w:r w:rsidRPr="007E7A21">
              <w:rPr>
                <w:rFonts w:eastAsia="Calibri"/>
                <w:color w:val="auto"/>
                <w:lang w:val="ru-RU"/>
              </w:rPr>
              <w:t>Подготовка</w:t>
            </w:r>
            <w:r w:rsidRPr="007E7A21">
              <w:rPr>
                <w:rFonts w:eastAsia="Calibri"/>
                <w:color w:val="auto"/>
                <w:spacing w:val="-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исследовательского и творческого</w:t>
            </w:r>
            <w:r w:rsidRPr="007E7A21">
              <w:rPr>
                <w:rFonts w:eastAsia="Calibri"/>
                <w:color w:val="auto"/>
                <w:spacing w:val="-2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проекта</w:t>
            </w:r>
          </w:p>
        </w:tc>
        <w:tc>
          <w:tcPr>
            <w:tcW w:w="73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66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118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305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  <w:spacing w:val="-2"/>
              </w:rPr>
              <w:t>Устный</w:t>
            </w:r>
            <w:r w:rsidRPr="007E7A21">
              <w:rPr>
                <w:rFonts w:eastAsia="Calibri"/>
                <w:color w:val="auto"/>
                <w:spacing w:val="20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</w:rPr>
              <w:t>опрос;</w:t>
            </w:r>
          </w:p>
        </w:tc>
      </w:tr>
      <w:tr w:rsidR="007E7A21" w:rsidRPr="007E7A21" w:rsidTr="005405B8">
        <w:trPr>
          <w:gridBefore w:val="1"/>
          <w:wBefore w:w="20" w:type="dxa"/>
          <w:trHeight w:hRule="exact" w:val="549"/>
        </w:trPr>
        <w:tc>
          <w:tcPr>
            <w:tcW w:w="5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pacing w:val="-3"/>
              </w:rPr>
              <w:t>9.</w:t>
            </w:r>
          </w:p>
        </w:tc>
        <w:tc>
          <w:tcPr>
            <w:tcW w:w="360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</w:rPr>
              <w:t>Опера</w:t>
            </w:r>
            <w:r w:rsidRPr="007E7A21">
              <w:rPr>
                <w:rFonts w:eastAsia="Calibri"/>
                <w:color w:val="auto"/>
                <w:spacing w:val="-8"/>
              </w:rPr>
              <w:t xml:space="preserve"> </w:t>
            </w:r>
            <w:r w:rsidRPr="007E7A21">
              <w:rPr>
                <w:rFonts w:eastAsia="Calibri"/>
                <w:color w:val="auto"/>
              </w:rPr>
              <w:t>в</w:t>
            </w:r>
            <w:r w:rsidRPr="007E7A21">
              <w:rPr>
                <w:rFonts w:eastAsia="Calibri"/>
                <w:color w:val="auto"/>
                <w:spacing w:val="-5"/>
              </w:rPr>
              <w:t xml:space="preserve"> </w:t>
            </w:r>
            <w:r w:rsidRPr="007E7A21">
              <w:rPr>
                <w:rFonts w:eastAsia="Calibri"/>
                <w:color w:val="auto"/>
              </w:rPr>
              <w:t>драматическом</w:t>
            </w:r>
            <w:r w:rsidRPr="007E7A21">
              <w:rPr>
                <w:rFonts w:eastAsia="Calibri"/>
                <w:color w:val="auto"/>
                <w:spacing w:val="-2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</w:rPr>
              <w:t>театре.</w:t>
            </w:r>
          </w:p>
        </w:tc>
        <w:tc>
          <w:tcPr>
            <w:tcW w:w="73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66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118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306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  <w:spacing w:val="-2"/>
              </w:rPr>
              <w:t>Устный</w:t>
            </w:r>
            <w:r w:rsidRPr="007E7A21">
              <w:rPr>
                <w:rFonts w:eastAsia="Calibri"/>
                <w:color w:val="auto"/>
                <w:spacing w:val="20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</w:rPr>
              <w:t>опрос;</w:t>
            </w:r>
          </w:p>
        </w:tc>
      </w:tr>
      <w:tr w:rsidR="007E7A21" w:rsidRPr="007E7A21" w:rsidTr="005405B8">
        <w:trPr>
          <w:gridBefore w:val="1"/>
          <w:wBefore w:w="20" w:type="dxa"/>
          <w:trHeight w:hRule="exact" w:val="575"/>
        </w:trPr>
        <w:tc>
          <w:tcPr>
            <w:tcW w:w="5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pacing w:val="-4"/>
              </w:rPr>
              <w:t>10.</w:t>
            </w:r>
          </w:p>
        </w:tc>
        <w:tc>
          <w:tcPr>
            <w:tcW w:w="360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769" w:firstLine="0"/>
              <w:jc w:val="left"/>
              <w:rPr>
                <w:color w:val="auto"/>
                <w:szCs w:val="24"/>
                <w:lang w:val="ru-RU"/>
              </w:rPr>
            </w:pPr>
            <w:r w:rsidRPr="007E7A21">
              <w:rPr>
                <w:rFonts w:eastAsia="Calibri"/>
                <w:color w:val="auto"/>
                <w:lang w:val="ru-RU"/>
              </w:rPr>
              <w:t>Классика</w:t>
            </w:r>
            <w:r w:rsidRPr="007E7A21">
              <w:rPr>
                <w:rFonts w:eastAsia="Calibri"/>
                <w:color w:val="auto"/>
                <w:spacing w:val="-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балетного</w:t>
            </w:r>
            <w:r w:rsidRPr="007E7A21">
              <w:rPr>
                <w:rFonts w:eastAsia="Calibri"/>
                <w:color w:val="auto"/>
                <w:spacing w:val="-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lang w:val="ru-RU"/>
              </w:rPr>
              <w:t>жанра.</w:t>
            </w:r>
            <w:r w:rsidRPr="007E7A21">
              <w:rPr>
                <w:rFonts w:eastAsia="Calibri"/>
                <w:color w:val="auto"/>
                <w:spacing w:val="24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Зарубежные</w:t>
            </w:r>
            <w:r w:rsidRPr="007E7A21">
              <w:rPr>
                <w:rFonts w:eastAsia="Calibri"/>
                <w:color w:val="auto"/>
                <w:spacing w:val="-3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композиторы.</w:t>
            </w:r>
          </w:p>
        </w:tc>
        <w:tc>
          <w:tcPr>
            <w:tcW w:w="73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66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118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305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  <w:spacing w:val="-2"/>
              </w:rPr>
              <w:t>Устный</w:t>
            </w:r>
            <w:r w:rsidRPr="007E7A21">
              <w:rPr>
                <w:rFonts w:eastAsia="Calibri"/>
                <w:color w:val="auto"/>
                <w:spacing w:val="20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</w:rPr>
              <w:t>опрос;</w:t>
            </w:r>
          </w:p>
        </w:tc>
      </w:tr>
      <w:tr w:rsidR="007E7A21" w:rsidRPr="007E7A21" w:rsidTr="005405B8">
        <w:trPr>
          <w:gridBefore w:val="1"/>
          <w:wBefore w:w="20" w:type="dxa"/>
          <w:trHeight w:hRule="exact" w:val="587"/>
        </w:trPr>
        <w:tc>
          <w:tcPr>
            <w:tcW w:w="5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pacing w:val="-4"/>
              </w:rPr>
              <w:t>11.</w:t>
            </w:r>
          </w:p>
        </w:tc>
        <w:tc>
          <w:tcPr>
            <w:tcW w:w="360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855" w:firstLine="0"/>
              <w:jc w:val="left"/>
              <w:rPr>
                <w:color w:val="auto"/>
                <w:szCs w:val="24"/>
                <w:lang w:val="ru-RU"/>
              </w:rPr>
            </w:pPr>
            <w:r w:rsidRPr="007E7A21">
              <w:rPr>
                <w:rFonts w:eastAsia="Calibri"/>
                <w:color w:val="auto"/>
                <w:lang w:val="ru-RU"/>
              </w:rPr>
              <w:t>Классика оперного жанра. Зарубежные</w:t>
            </w:r>
            <w:r w:rsidRPr="007E7A21">
              <w:rPr>
                <w:rFonts w:eastAsia="Calibri"/>
                <w:color w:val="auto"/>
                <w:spacing w:val="-18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композиторы.</w:t>
            </w:r>
          </w:p>
        </w:tc>
        <w:tc>
          <w:tcPr>
            <w:tcW w:w="73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66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118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305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  <w:spacing w:val="-2"/>
              </w:rPr>
              <w:t>Устный</w:t>
            </w:r>
            <w:r w:rsidRPr="007E7A21">
              <w:rPr>
                <w:rFonts w:eastAsia="Calibri"/>
                <w:color w:val="auto"/>
                <w:spacing w:val="20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</w:rPr>
              <w:t>опрос;</w:t>
            </w:r>
          </w:p>
        </w:tc>
      </w:tr>
      <w:tr w:rsidR="007E7A21" w:rsidRPr="007E7A21" w:rsidTr="005405B8">
        <w:trPr>
          <w:gridBefore w:val="1"/>
          <w:wBefore w:w="20" w:type="dxa"/>
          <w:trHeight w:hRule="exact" w:val="896"/>
        </w:trPr>
        <w:tc>
          <w:tcPr>
            <w:tcW w:w="5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pacing w:val="-4"/>
              </w:rPr>
              <w:t>12.</w:t>
            </w:r>
          </w:p>
        </w:tc>
        <w:tc>
          <w:tcPr>
            <w:tcW w:w="360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357" w:firstLine="0"/>
              <w:jc w:val="left"/>
              <w:rPr>
                <w:color w:val="auto"/>
                <w:szCs w:val="24"/>
                <w:lang w:val="ru-RU"/>
              </w:rPr>
            </w:pPr>
            <w:r w:rsidRPr="007E7A21">
              <w:rPr>
                <w:rFonts w:eastAsia="Calibri"/>
                <w:color w:val="auto"/>
                <w:lang w:val="ru-RU"/>
              </w:rPr>
              <w:t xml:space="preserve">Классика оперного жанра. </w:t>
            </w:r>
            <w:r w:rsidRPr="007E7A21">
              <w:rPr>
                <w:rFonts w:eastAsia="Calibri"/>
                <w:color w:val="auto"/>
                <w:spacing w:val="-1"/>
                <w:lang w:val="ru-RU"/>
              </w:rPr>
              <w:t>Творчество</w:t>
            </w:r>
            <w:r w:rsidRPr="007E7A21">
              <w:rPr>
                <w:rFonts w:eastAsia="Calibri"/>
                <w:color w:val="auto"/>
                <w:spacing w:val="-7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М.</w:t>
            </w:r>
            <w:r w:rsidRPr="007E7A21">
              <w:rPr>
                <w:rFonts w:eastAsia="Calibri"/>
                <w:color w:val="auto"/>
                <w:spacing w:val="-8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lang w:val="ru-RU"/>
              </w:rPr>
              <w:t>И.</w:t>
            </w:r>
            <w:r w:rsidRPr="007E7A21">
              <w:rPr>
                <w:rFonts w:eastAsia="Calibri"/>
                <w:color w:val="auto"/>
                <w:spacing w:val="-8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Глинки,</w:t>
            </w:r>
            <w:r w:rsidRPr="007E7A21">
              <w:rPr>
                <w:rFonts w:eastAsia="Calibri"/>
                <w:color w:val="auto"/>
                <w:spacing w:val="-8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lang w:val="ru-RU"/>
              </w:rPr>
              <w:t>П.</w:t>
            </w:r>
            <w:r w:rsidRPr="007E7A21">
              <w:rPr>
                <w:rFonts w:eastAsia="Calibri"/>
                <w:color w:val="auto"/>
                <w:spacing w:val="-10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lang w:val="ru-RU"/>
              </w:rPr>
              <w:t>И.</w:t>
            </w:r>
            <w:r w:rsidRPr="007E7A21">
              <w:rPr>
                <w:rFonts w:eastAsia="Calibri"/>
                <w:color w:val="auto"/>
                <w:spacing w:val="2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2"/>
                <w:lang w:val="ru-RU"/>
              </w:rPr>
              <w:t>Чайковского</w:t>
            </w:r>
          </w:p>
        </w:tc>
        <w:tc>
          <w:tcPr>
            <w:tcW w:w="73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66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118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305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  <w:spacing w:val="-2"/>
              </w:rPr>
              <w:t>Устный</w:t>
            </w:r>
            <w:r w:rsidRPr="007E7A21">
              <w:rPr>
                <w:rFonts w:eastAsia="Calibri"/>
                <w:color w:val="auto"/>
                <w:spacing w:val="20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</w:rPr>
              <w:t>опрос;</w:t>
            </w:r>
          </w:p>
        </w:tc>
      </w:tr>
      <w:tr w:rsidR="007E7A21" w:rsidRPr="007E7A21" w:rsidTr="005405B8">
        <w:trPr>
          <w:gridBefore w:val="1"/>
          <w:wBefore w:w="20" w:type="dxa"/>
          <w:trHeight w:hRule="exact" w:val="573"/>
        </w:trPr>
        <w:tc>
          <w:tcPr>
            <w:tcW w:w="5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pacing w:val="-4"/>
              </w:rPr>
              <w:t>13.</w:t>
            </w:r>
          </w:p>
        </w:tc>
        <w:tc>
          <w:tcPr>
            <w:tcW w:w="360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364" w:firstLine="0"/>
              <w:jc w:val="left"/>
              <w:rPr>
                <w:color w:val="auto"/>
                <w:szCs w:val="24"/>
                <w:lang w:val="ru-RU"/>
              </w:rPr>
            </w:pPr>
            <w:r w:rsidRPr="007E7A21">
              <w:rPr>
                <w:rFonts w:eastAsia="Calibri"/>
                <w:color w:val="auto"/>
                <w:lang w:val="ru-RU"/>
              </w:rPr>
              <w:t xml:space="preserve">Классика оперного жанра. </w:t>
            </w:r>
            <w:r w:rsidRPr="007E7A21">
              <w:rPr>
                <w:rFonts w:eastAsia="Calibri"/>
                <w:color w:val="auto"/>
                <w:spacing w:val="-1"/>
                <w:lang w:val="ru-RU"/>
              </w:rPr>
              <w:t>Творчество</w:t>
            </w:r>
            <w:r w:rsidRPr="007E7A21">
              <w:rPr>
                <w:rFonts w:eastAsia="Calibri"/>
                <w:color w:val="auto"/>
                <w:spacing w:val="-12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М.</w:t>
            </w:r>
            <w:r w:rsidRPr="007E7A21">
              <w:rPr>
                <w:rFonts w:eastAsia="Calibri"/>
                <w:color w:val="auto"/>
                <w:spacing w:val="-12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lang w:val="ru-RU"/>
              </w:rPr>
              <w:t>П.</w:t>
            </w:r>
            <w:r w:rsidRPr="007E7A21">
              <w:rPr>
                <w:rFonts w:eastAsia="Calibri"/>
                <w:color w:val="auto"/>
                <w:spacing w:val="-12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Мусоргского.</w:t>
            </w:r>
          </w:p>
        </w:tc>
        <w:tc>
          <w:tcPr>
            <w:tcW w:w="73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66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118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305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  <w:spacing w:val="-2"/>
              </w:rPr>
              <w:t>Устный</w:t>
            </w:r>
            <w:r w:rsidRPr="007E7A21">
              <w:rPr>
                <w:rFonts w:eastAsia="Calibri"/>
                <w:color w:val="auto"/>
                <w:spacing w:val="20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</w:rPr>
              <w:t>опрос;</w:t>
            </w:r>
          </w:p>
        </w:tc>
      </w:tr>
      <w:tr w:rsidR="007E7A21" w:rsidRPr="007E7A21" w:rsidTr="005405B8">
        <w:trPr>
          <w:gridBefore w:val="1"/>
          <w:wBefore w:w="20" w:type="dxa"/>
          <w:trHeight w:hRule="exact" w:val="883"/>
        </w:trPr>
        <w:tc>
          <w:tcPr>
            <w:tcW w:w="5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pacing w:val="-4"/>
              </w:rPr>
              <w:t>14.</w:t>
            </w:r>
          </w:p>
        </w:tc>
        <w:tc>
          <w:tcPr>
            <w:tcW w:w="360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237" w:firstLine="0"/>
              <w:jc w:val="left"/>
              <w:rPr>
                <w:color w:val="auto"/>
                <w:szCs w:val="24"/>
                <w:lang w:val="ru-RU"/>
              </w:rPr>
            </w:pPr>
            <w:r w:rsidRPr="007E7A21">
              <w:rPr>
                <w:rFonts w:eastAsia="Calibri"/>
                <w:color w:val="auto"/>
                <w:lang w:val="ru-RU"/>
              </w:rPr>
              <w:t xml:space="preserve">Классика оперного жанра. </w:t>
            </w:r>
            <w:r w:rsidRPr="007E7A21">
              <w:rPr>
                <w:rFonts w:eastAsia="Calibri"/>
                <w:color w:val="auto"/>
                <w:spacing w:val="-1"/>
                <w:lang w:val="ru-RU"/>
              </w:rPr>
              <w:t>Творчество</w:t>
            </w:r>
            <w:r w:rsidRPr="007E7A21">
              <w:rPr>
                <w:rFonts w:eastAsia="Calibri"/>
                <w:color w:val="auto"/>
                <w:spacing w:val="-10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С.</w:t>
            </w:r>
            <w:r w:rsidRPr="007E7A21">
              <w:rPr>
                <w:rFonts w:eastAsia="Calibri"/>
                <w:color w:val="auto"/>
                <w:spacing w:val="-10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С.</w:t>
            </w:r>
            <w:r w:rsidRPr="007E7A21">
              <w:rPr>
                <w:rFonts w:eastAsia="Calibri"/>
                <w:color w:val="auto"/>
                <w:spacing w:val="-8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lang w:val="ru-RU"/>
              </w:rPr>
              <w:t>Прокофьева,</w:t>
            </w:r>
            <w:r w:rsidRPr="007E7A21">
              <w:rPr>
                <w:rFonts w:eastAsia="Calibri"/>
                <w:color w:val="auto"/>
                <w:spacing w:val="-10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lang w:val="ru-RU"/>
              </w:rPr>
              <w:t>А.</w:t>
            </w:r>
            <w:r w:rsidRPr="007E7A21">
              <w:rPr>
                <w:rFonts w:eastAsia="Calibri"/>
                <w:color w:val="auto"/>
                <w:spacing w:val="3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lang w:val="ru-RU"/>
              </w:rPr>
              <w:t>П.</w:t>
            </w:r>
            <w:r w:rsidRPr="007E7A21">
              <w:rPr>
                <w:rFonts w:eastAsia="Calibri"/>
                <w:color w:val="auto"/>
                <w:lang w:val="ru-RU"/>
              </w:rPr>
              <w:t xml:space="preserve"> Бородина.</w:t>
            </w:r>
          </w:p>
        </w:tc>
        <w:tc>
          <w:tcPr>
            <w:tcW w:w="73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66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118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305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  <w:spacing w:val="-2"/>
              </w:rPr>
              <w:t>Устный</w:t>
            </w:r>
            <w:r w:rsidRPr="007E7A21">
              <w:rPr>
                <w:rFonts w:eastAsia="Calibri"/>
                <w:color w:val="auto"/>
                <w:spacing w:val="20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</w:rPr>
              <w:t>опрос;</w:t>
            </w:r>
          </w:p>
        </w:tc>
      </w:tr>
      <w:tr w:rsidR="007E7A21" w:rsidRPr="007E7A21" w:rsidTr="005405B8">
        <w:trPr>
          <w:gridBefore w:val="1"/>
          <w:wBefore w:w="20" w:type="dxa"/>
          <w:trHeight w:hRule="exact" w:val="628"/>
        </w:trPr>
        <w:tc>
          <w:tcPr>
            <w:tcW w:w="5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pacing w:val="-4"/>
              </w:rPr>
              <w:t>15.</w:t>
            </w:r>
          </w:p>
        </w:tc>
        <w:tc>
          <w:tcPr>
            <w:tcW w:w="360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769" w:firstLine="0"/>
              <w:jc w:val="left"/>
              <w:rPr>
                <w:color w:val="auto"/>
                <w:szCs w:val="24"/>
                <w:lang w:val="ru-RU"/>
              </w:rPr>
            </w:pPr>
            <w:r w:rsidRPr="007E7A21">
              <w:rPr>
                <w:rFonts w:eastAsia="Calibri"/>
                <w:color w:val="auto"/>
                <w:lang w:val="ru-RU"/>
              </w:rPr>
              <w:t>Классика</w:t>
            </w:r>
            <w:r w:rsidRPr="007E7A21">
              <w:rPr>
                <w:rFonts w:eastAsia="Calibri"/>
                <w:color w:val="auto"/>
                <w:spacing w:val="-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балетного</w:t>
            </w:r>
            <w:r w:rsidRPr="007E7A21">
              <w:rPr>
                <w:rFonts w:eastAsia="Calibri"/>
                <w:color w:val="auto"/>
                <w:spacing w:val="-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lang w:val="ru-RU"/>
              </w:rPr>
              <w:t>жанра.</w:t>
            </w:r>
            <w:r w:rsidRPr="007E7A21">
              <w:rPr>
                <w:rFonts w:eastAsia="Calibri"/>
                <w:color w:val="auto"/>
                <w:spacing w:val="24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Русские</w:t>
            </w:r>
            <w:r w:rsidRPr="007E7A21">
              <w:rPr>
                <w:rFonts w:eastAsia="Calibri"/>
                <w:color w:val="auto"/>
                <w:spacing w:val="-2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композиторы.</w:t>
            </w:r>
          </w:p>
        </w:tc>
        <w:tc>
          <w:tcPr>
            <w:tcW w:w="73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66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118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305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  <w:spacing w:val="-2"/>
              </w:rPr>
              <w:t>Устный</w:t>
            </w:r>
            <w:r w:rsidRPr="007E7A21">
              <w:rPr>
                <w:rFonts w:eastAsia="Calibri"/>
                <w:color w:val="auto"/>
                <w:spacing w:val="20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</w:rPr>
              <w:t>опрос;</w:t>
            </w:r>
          </w:p>
        </w:tc>
      </w:tr>
      <w:tr w:rsidR="007E7A21" w:rsidRPr="007E7A21" w:rsidTr="005405B8">
        <w:trPr>
          <w:gridAfter w:val="1"/>
          <w:wAfter w:w="20" w:type="dxa"/>
          <w:trHeight w:hRule="exact" w:val="1225"/>
        </w:trPr>
        <w:tc>
          <w:tcPr>
            <w:tcW w:w="5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pacing w:val="-4"/>
              </w:rPr>
              <w:t>16.</w:t>
            </w:r>
          </w:p>
        </w:tc>
        <w:tc>
          <w:tcPr>
            <w:tcW w:w="360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333" w:firstLine="0"/>
              <w:jc w:val="left"/>
              <w:rPr>
                <w:color w:val="auto"/>
                <w:szCs w:val="24"/>
                <w:lang w:val="ru-RU"/>
              </w:rPr>
            </w:pPr>
            <w:r w:rsidRPr="007E7A21">
              <w:rPr>
                <w:rFonts w:eastAsia="Calibri"/>
                <w:color w:val="auto"/>
                <w:spacing w:val="-1"/>
                <w:lang w:val="ru-RU"/>
              </w:rPr>
              <w:t>Музыкальный</w:t>
            </w:r>
            <w:r w:rsidRPr="007E7A21">
              <w:rPr>
                <w:rFonts w:eastAsia="Calibri"/>
                <w:color w:val="auto"/>
                <w:spacing w:val="1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стиль как</w:t>
            </w:r>
            <w:r w:rsidRPr="007E7A21">
              <w:rPr>
                <w:rFonts w:eastAsia="Calibri"/>
                <w:color w:val="auto"/>
                <w:spacing w:val="29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единство</w:t>
            </w:r>
            <w:r w:rsidRPr="007E7A21">
              <w:rPr>
                <w:rFonts w:eastAsia="Calibri"/>
                <w:color w:val="auto"/>
                <w:spacing w:val="-13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lang w:val="ru-RU"/>
              </w:rPr>
              <w:t>эстетических</w:t>
            </w:r>
            <w:r w:rsidRPr="007E7A21">
              <w:rPr>
                <w:rFonts w:eastAsia="Calibri"/>
                <w:color w:val="auto"/>
                <w:spacing w:val="-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идеалов,</w:t>
            </w:r>
            <w:r w:rsidRPr="007E7A21">
              <w:rPr>
                <w:rFonts w:eastAsia="Calibri"/>
                <w:color w:val="auto"/>
                <w:spacing w:val="29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круга</w:t>
            </w:r>
            <w:r w:rsidRPr="007E7A21">
              <w:rPr>
                <w:rFonts w:eastAsia="Calibri"/>
                <w:color w:val="auto"/>
                <w:spacing w:val="-3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 xml:space="preserve">образов, драматических </w:t>
            </w:r>
            <w:r w:rsidRPr="007E7A21">
              <w:rPr>
                <w:rFonts w:eastAsia="Calibri"/>
                <w:color w:val="auto"/>
                <w:spacing w:val="-3"/>
                <w:lang w:val="ru-RU"/>
              </w:rPr>
              <w:t>приёмов</w:t>
            </w:r>
          </w:p>
        </w:tc>
        <w:tc>
          <w:tcPr>
            <w:tcW w:w="73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66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118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305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  <w:spacing w:val="-2"/>
              </w:rPr>
              <w:t>Устный</w:t>
            </w:r>
            <w:r w:rsidRPr="007E7A21">
              <w:rPr>
                <w:rFonts w:eastAsia="Calibri"/>
                <w:color w:val="auto"/>
                <w:spacing w:val="20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</w:rPr>
              <w:t>опрос;</w:t>
            </w:r>
          </w:p>
        </w:tc>
      </w:tr>
      <w:tr w:rsidR="007E7A21" w:rsidRPr="007E7A21" w:rsidTr="005405B8">
        <w:trPr>
          <w:gridAfter w:val="1"/>
          <w:wAfter w:w="20" w:type="dxa"/>
          <w:trHeight w:hRule="exact" w:val="707"/>
        </w:trPr>
        <w:tc>
          <w:tcPr>
            <w:tcW w:w="5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pacing w:val="-4"/>
              </w:rPr>
              <w:t>17.</w:t>
            </w:r>
          </w:p>
        </w:tc>
        <w:tc>
          <w:tcPr>
            <w:tcW w:w="360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822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</w:rPr>
              <w:t>Симфоническая</w:t>
            </w:r>
            <w:r w:rsidRPr="007E7A21">
              <w:rPr>
                <w:rFonts w:eastAsia="Calibri"/>
                <w:color w:val="auto"/>
                <w:spacing w:val="-16"/>
              </w:rPr>
              <w:t xml:space="preserve"> </w:t>
            </w:r>
            <w:r w:rsidRPr="007E7A21">
              <w:rPr>
                <w:rFonts w:eastAsia="Calibri"/>
                <w:color w:val="auto"/>
              </w:rPr>
              <w:t>музыка</w:t>
            </w:r>
            <w:r w:rsidRPr="007E7A21">
              <w:rPr>
                <w:rFonts w:eastAsia="Calibri"/>
                <w:color w:val="auto"/>
                <w:spacing w:val="-15"/>
              </w:rPr>
              <w:t xml:space="preserve"> </w:t>
            </w:r>
            <w:r w:rsidRPr="007E7A21">
              <w:rPr>
                <w:rFonts w:eastAsia="Calibri"/>
                <w:color w:val="auto"/>
              </w:rPr>
              <w:t xml:space="preserve">К. </w:t>
            </w:r>
            <w:r w:rsidRPr="007E7A21">
              <w:rPr>
                <w:rFonts w:eastAsia="Calibri"/>
                <w:color w:val="auto"/>
                <w:spacing w:val="-3"/>
              </w:rPr>
              <w:t>Дебюсси.</w:t>
            </w:r>
          </w:p>
        </w:tc>
        <w:tc>
          <w:tcPr>
            <w:tcW w:w="73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66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118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305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  <w:spacing w:val="-2"/>
              </w:rPr>
              <w:t>Устный</w:t>
            </w:r>
            <w:r w:rsidRPr="007E7A21">
              <w:rPr>
                <w:rFonts w:eastAsia="Calibri"/>
                <w:color w:val="auto"/>
                <w:spacing w:val="20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</w:rPr>
              <w:t>опрос;</w:t>
            </w:r>
          </w:p>
        </w:tc>
      </w:tr>
      <w:tr w:rsidR="007E7A21" w:rsidRPr="007E7A21" w:rsidTr="005405B8">
        <w:trPr>
          <w:gridAfter w:val="1"/>
          <w:wAfter w:w="20" w:type="dxa"/>
          <w:trHeight w:hRule="exact" w:val="875"/>
        </w:trPr>
        <w:tc>
          <w:tcPr>
            <w:tcW w:w="5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pacing w:val="-4"/>
              </w:rPr>
              <w:t>18.</w:t>
            </w:r>
          </w:p>
        </w:tc>
        <w:tc>
          <w:tcPr>
            <w:tcW w:w="360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315" w:firstLine="0"/>
              <w:jc w:val="left"/>
              <w:rPr>
                <w:color w:val="auto"/>
                <w:szCs w:val="24"/>
                <w:lang w:val="ru-RU"/>
              </w:rPr>
            </w:pPr>
            <w:r w:rsidRPr="007E7A21">
              <w:rPr>
                <w:rFonts w:eastAsia="Calibri"/>
                <w:color w:val="auto"/>
                <w:lang w:val="ru-RU"/>
              </w:rPr>
              <w:t>Образы</w:t>
            </w:r>
            <w:r w:rsidRPr="007E7A21">
              <w:rPr>
                <w:rFonts w:eastAsia="Calibri"/>
                <w:color w:val="auto"/>
                <w:spacing w:val="-1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зарубежных композиторов.</w:t>
            </w:r>
            <w:r w:rsidRPr="007E7A21">
              <w:rPr>
                <w:rFonts w:eastAsia="Calibri"/>
                <w:color w:val="auto"/>
                <w:spacing w:val="-12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Песни</w:t>
            </w:r>
            <w:r w:rsidRPr="007E7A21">
              <w:rPr>
                <w:rFonts w:eastAsia="Calibri"/>
                <w:color w:val="auto"/>
                <w:spacing w:val="-14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и</w:t>
            </w:r>
            <w:r w:rsidRPr="007E7A21">
              <w:rPr>
                <w:rFonts w:eastAsia="Calibri"/>
                <w:color w:val="auto"/>
                <w:spacing w:val="-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баллады</w:t>
            </w:r>
            <w:r w:rsidRPr="007E7A21">
              <w:rPr>
                <w:rFonts w:eastAsia="Calibri"/>
                <w:color w:val="auto"/>
                <w:spacing w:val="21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 xml:space="preserve">Ф. </w:t>
            </w:r>
            <w:r w:rsidRPr="007E7A21">
              <w:rPr>
                <w:rFonts w:eastAsia="Calibri"/>
                <w:color w:val="auto"/>
                <w:spacing w:val="-1"/>
                <w:lang w:val="ru-RU"/>
              </w:rPr>
              <w:t>Шуберта.</w:t>
            </w:r>
          </w:p>
        </w:tc>
        <w:tc>
          <w:tcPr>
            <w:tcW w:w="73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66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118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305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  <w:spacing w:val="-2"/>
              </w:rPr>
              <w:t>Устный</w:t>
            </w:r>
            <w:r w:rsidRPr="007E7A21">
              <w:rPr>
                <w:rFonts w:eastAsia="Calibri"/>
                <w:color w:val="auto"/>
                <w:spacing w:val="20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</w:rPr>
              <w:t>опрос;</w:t>
            </w:r>
          </w:p>
        </w:tc>
      </w:tr>
      <w:tr w:rsidR="007E7A21" w:rsidRPr="007E7A21" w:rsidTr="005405B8">
        <w:trPr>
          <w:gridAfter w:val="1"/>
          <w:wAfter w:w="20" w:type="dxa"/>
          <w:trHeight w:hRule="exact" w:val="551"/>
        </w:trPr>
        <w:tc>
          <w:tcPr>
            <w:tcW w:w="5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pacing w:val="-4"/>
              </w:rPr>
              <w:lastRenderedPageBreak/>
              <w:t>19.</w:t>
            </w:r>
          </w:p>
        </w:tc>
        <w:tc>
          <w:tcPr>
            <w:tcW w:w="360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713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</w:rPr>
              <w:t>Сочетание</w:t>
            </w:r>
            <w:r w:rsidRPr="007E7A21">
              <w:rPr>
                <w:rFonts w:eastAsia="Calibri"/>
                <w:color w:val="auto"/>
                <w:spacing w:val="-15"/>
              </w:rPr>
              <w:t xml:space="preserve"> </w:t>
            </w:r>
            <w:r w:rsidRPr="007E7A21">
              <w:rPr>
                <w:rFonts w:eastAsia="Calibri"/>
                <w:color w:val="auto"/>
              </w:rPr>
              <w:t>традиций</w:t>
            </w:r>
            <w:r w:rsidRPr="007E7A21">
              <w:rPr>
                <w:rFonts w:eastAsia="Calibri"/>
                <w:color w:val="auto"/>
                <w:spacing w:val="-15"/>
              </w:rPr>
              <w:t xml:space="preserve"> </w:t>
            </w:r>
            <w:r w:rsidRPr="007E7A21">
              <w:rPr>
                <w:rFonts w:eastAsia="Calibri"/>
                <w:color w:val="auto"/>
              </w:rPr>
              <w:t xml:space="preserve">разных </w:t>
            </w:r>
            <w:r w:rsidRPr="007E7A21">
              <w:rPr>
                <w:rFonts w:eastAsia="Calibri"/>
                <w:color w:val="auto"/>
                <w:spacing w:val="-2"/>
              </w:rPr>
              <w:t>эпох.</w:t>
            </w:r>
          </w:p>
        </w:tc>
        <w:tc>
          <w:tcPr>
            <w:tcW w:w="73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66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118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305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  <w:spacing w:val="-2"/>
              </w:rPr>
              <w:t>Устный</w:t>
            </w:r>
            <w:r w:rsidRPr="007E7A21">
              <w:rPr>
                <w:rFonts w:eastAsia="Calibri"/>
                <w:color w:val="auto"/>
                <w:spacing w:val="20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</w:rPr>
              <w:t>опрос;</w:t>
            </w:r>
          </w:p>
        </w:tc>
      </w:tr>
      <w:tr w:rsidR="007E7A21" w:rsidRPr="007E7A21" w:rsidTr="005405B8">
        <w:trPr>
          <w:gridAfter w:val="1"/>
          <w:wAfter w:w="20" w:type="dxa"/>
          <w:trHeight w:hRule="exact" w:val="577"/>
        </w:trPr>
        <w:tc>
          <w:tcPr>
            <w:tcW w:w="5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pacing w:val="-4"/>
              </w:rPr>
              <w:t>20.</w:t>
            </w:r>
          </w:p>
        </w:tc>
        <w:tc>
          <w:tcPr>
            <w:tcW w:w="360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211" w:firstLine="0"/>
              <w:jc w:val="left"/>
              <w:rPr>
                <w:color w:val="auto"/>
                <w:szCs w:val="24"/>
                <w:lang w:val="ru-RU"/>
              </w:rPr>
            </w:pPr>
            <w:r w:rsidRPr="007E7A21">
              <w:rPr>
                <w:rFonts w:eastAsia="Calibri"/>
                <w:color w:val="auto"/>
                <w:lang w:val="ru-RU"/>
              </w:rPr>
              <w:t>Идея</w:t>
            </w:r>
            <w:r w:rsidRPr="007E7A21">
              <w:rPr>
                <w:rFonts w:eastAsia="Calibri"/>
                <w:color w:val="auto"/>
                <w:spacing w:val="-13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lang w:val="ru-RU"/>
              </w:rPr>
              <w:t>светомузыки.</w:t>
            </w:r>
            <w:r w:rsidRPr="007E7A21">
              <w:rPr>
                <w:rFonts w:eastAsia="Calibri"/>
                <w:color w:val="auto"/>
                <w:spacing w:val="-12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Мистерии</w:t>
            </w:r>
            <w:r w:rsidRPr="007E7A21">
              <w:rPr>
                <w:rFonts w:eastAsia="Calibri"/>
                <w:color w:val="auto"/>
                <w:spacing w:val="-8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lang w:val="ru-RU"/>
              </w:rPr>
              <w:t>А.</w:t>
            </w:r>
            <w:r w:rsidRPr="007E7A21">
              <w:rPr>
                <w:rFonts w:eastAsia="Calibri"/>
                <w:color w:val="auto"/>
                <w:spacing w:val="23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lang w:val="ru-RU"/>
              </w:rPr>
              <w:t>Н.</w:t>
            </w:r>
            <w:r w:rsidRPr="007E7A21">
              <w:rPr>
                <w:rFonts w:eastAsia="Calibri"/>
                <w:color w:val="auto"/>
                <w:lang w:val="ru-RU"/>
              </w:rPr>
              <w:t xml:space="preserve"> Скрябина.</w:t>
            </w:r>
          </w:p>
        </w:tc>
        <w:tc>
          <w:tcPr>
            <w:tcW w:w="73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66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118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305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  <w:spacing w:val="-2"/>
              </w:rPr>
              <w:t>Устный</w:t>
            </w:r>
            <w:r w:rsidRPr="007E7A21">
              <w:rPr>
                <w:rFonts w:eastAsia="Calibri"/>
                <w:color w:val="auto"/>
                <w:spacing w:val="20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</w:rPr>
              <w:t>опрос;</w:t>
            </w:r>
          </w:p>
        </w:tc>
      </w:tr>
      <w:tr w:rsidR="007E7A21" w:rsidRPr="007E7A21" w:rsidTr="005405B8">
        <w:trPr>
          <w:gridAfter w:val="1"/>
          <w:wAfter w:w="20" w:type="dxa"/>
          <w:trHeight w:hRule="exact" w:val="887"/>
        </w:trPr>
        <w:tc>
          <w:tcPr>
            <w:tcW w:w="5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pacing w:val="-4"/>
              </w:rPr>
              <w:t>21.</w:t>
            </w:r>
          </w:p>
        </w:tc>
        <w:tc>
          <w:tcPr>
            <w:tcW w:w="360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225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  <w:lang w:val="ru-RU"/>
              </w:rPr>
              <w:t>Новейшие</w:t>
            </w:r>
            <w:r w:rsidRPr="007E7A21">
              <w:rPr>
                <w:rFonts w:eastAsia="Calibri"/>
                <w:color w:val="auto"/>
                <w:spacing w:val="-12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технологии</w:t>
            </w:r>
            <w:r w:rsidRPr="007E7A21">
              <w:rPr>
                <w:rFonts w:eastAsia="Calibri"/>
                <w:color w:val="auto"/>
                <w:spacing w:val="-11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в</w:t>
            </w:r>
            <w:r w:rsidRPr="007E7A21">
              <w:rPr>
                <w:rFonts w:eastAsia="Calibri"/>
                <w:color w:val="auto"/>
                <w:spacing w:val="-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lang w:val="ru-RU"/>
              </w:rPr>
              <w:t>музыке.</w:t>
            </w:r>
            <w:r w:rsidRPr="007E7A21">
              <w:rPr>
                <w:rFonts w:eastAsia="Calibri"/>
                <w:color w:val="auto"/>
                <w:spacing w:val="22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Синтезатор</w:t>
            </w:r>
            <w:r w:rsidRPr="007E7A21">
              <w:rPr>
                <w:rFonts w:eastAsia="Calibri"/>
                <w:color w:val="auto"/>
                <w:spacing w:val="1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lang w:val="ru-RU"/>
              </w:rPr>
              <w:t>"АНС"</w:t>
            </w:r>
            <w:r w:rsidRPr="007E7A21">
              <w:rPr>
                <w:rFonts w:eastAsia="Calibri"/>
                <w:color w:val="auto"/>
                <w:spacing w:val="-2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Е.</w:t>
            </w:r>
            <w:r w:rsidRPr="007E7A21">
              <w:rPr>
                <w:rFonts w:eastAsia="Calibri"/>
                <w:color w:val="auto"/>
                <w:spacing w:val="2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Мурзина.</w:t>
            </w:r>
            <w:r w:rsidRPr="007E7A21">
              <w:rPr>
                <w:rFonts w:eastAsia="Calibri"/>
                <w:color w:val="auto"/>
                <w:spacing w:val="23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</w:rPr>
              <w:t>Робот-композитор</w:t>
            </w:r>
          </w:p>
        </w:tc>
        <w:tc>
          <w:tcPr>
            <w:tcW w:w="73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66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118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305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  <w:spacing w:val="-2"/>
              </w:rPr>
              <w:t>Устный</w:t>
            </w:r>
            <w:r w:rsidRPr="007E7A21">
              <w:rPr>
                <w:rFonts w:eastAsia="Calibri"/>
                <w:color w:val="auto"/>
                <w:spacing w:val="20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</w:rPr>
              <w:t>опрос;</w:t>
            </w:r>
          </w:p>
        </w:tc>
      </w:tr>
      <w:tr w:rsidR="007E7A21" w:rsidRPr="007E7A21" w:rsidTr="005405B8">
        <w:trPr>
          <w:gridAfter w:val="1"/>
          <w:wAfter w:w="20" w:type="dxa"/>
          <w:trHeight w:hRule="exact" w:val="563"/>
        </w:trPr>
        <w:tc>
          <w:tcPr>
            <w:tcW w:w="5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pacing w:val="-4"/>
              </w:rPr>
              <w:t>22.</w:t>
            </w:r>
          </w:p>
        </w:tc>
        <w:tc>
          <w:tcPr>
            <w:tcW w:w="360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</w:rPr>
              <w:t>Электронная</w:t>
            </w:r>
            <w:r w:rsidRPr="007E7A21">
              <w:rPr>
                <w:rFonts w:eastAsia="Calibri"/>
                <w:color w:val="auto"/>
                <w:spacing w:val="-10"/>
              </w:rPr>
              <w:t xml:space="preserve"> </w:t>
            </w:r>
            <w:r w:rsidRPr="007E7A21">
              <w:rPr>
                <w:rFonts w:eastAsia="Calibri"/>
                <w:color w:val="auto"/>
                <w:spacing w:val="-2"/>
              </w:rPr>
              <w:t>музыка.</w:t>
            </w:r>
          </w:p>
        </w:tc>
        <w:tc>
          <w:tcPr>
            <w:tcW w:w="73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66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118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305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  <w:spacing w:val="-2"/>
              </w:rPr>
              <w:t>Устный</w:t>
            </w:r>
            <w:r w:rsidRPr="007E7A21">
              <w:rPr>
                <w:rFonts w:eastAsia="Calibri"/>
                <w:color w:val="auto"/>
                <w:spacing w:val="20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</w:rPr>
              <w:t>опрос;</w:t>
            </w:r>
          </w:p>
        </w:tc>
      </w:tr>
      <w:tr w:rsidR="007E7A21" w:rsidRPr="007E7A21" w:rsidTr="005405B8">
        <w:trPr>
          <w:gridAfter w:val="1"/>
          <w:wAfter w:w="20" w:type="dxa"/>
          <w:trHeight w:hRule="exact" w:val="589"/>
        </w:trPr>
        <w:tc>
          <w:tcPr>
            <w:tcW w:w="5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pacing w:val="-4"/>
              </w:rPr>
              <w:t>23.</w:t>
            </w:r>
          </w:p>
        </w:tc>
        <w:tc>
          <w:tcPr>
            <w:tcW w:w="360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625" w:firstLine="0"/>
              <w:jc w:val="left"/>
              <w:rPr>
                <w:color w:val="auto"/>
                <w:szCs w:val="24"/>
                <w:lang w:val="ru-RU"/>
              </w:rPr>
            </w:pPr>
            <w:r w:rsidRPr="007E7A21">
              <w:rPr>
                <w:rFonts w:eastAsia="Calibri"/>
                <w:color w:val="auto"/>
                <w:spacing w:val="-1"/>
                <w:lang w:val="ru-RU"/>
              </w:rPr>
              <w:t>Современная</w:t>
            </w:r>
            <w:r w:rsidRPr="007E7A21">
              <w:rPr>
                <w:rFonts w:eastAsia="Calibri"/>
                <w:color w:val="auto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lang w:val="ru-RU"/>
              </w:rPr>
              <w:t>музыкальная</w:t>
            </w:r>
            <w:r w:rsidRPr="007E7A21">
              <w:rPr>
                <w:rFonts w:eastAsia="Calibri"/>
                <w:color w:val="auto"/>
                <w:spacing w:val="40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жизнь</w:t>
            </w:r>
            <w:r w:rsidRPr="007E7A21">
              <w:rPr>
                <w:rFonts w:eastAsia="Calibri"/>
                <w:color w:val="auto"/>
                <w:spacing w:val="-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в</w:t>
            </w:r>
            <w:r w:rsidRPr="007E7A21">
              <w:rPr>
                <w:rFonts w:eastAsia="Calibri"/>
                <w:color w:val="auto"/>
                <w:spacing w:val="-10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России</w:t>
            </w:r>
            <w:r w:rsidRPr="007E7A21">
              <w:rPr>
                <w:rFonts w:eastAsia="Calibri"/>
                <w:color w:val="auto"/>
                <w:spacing w:val="-9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и</w:t>
            </w:r>
            <w:r w:rsidRPr="007E7A21">
              <w:rPr>
                <w:rFonts w:eastAsia="Calibri"/>
                <w:color w:val="auto"/>
                <w:spacing w:val="-8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за</w:t>
            </w:r>
            <w:r w:rsidRPr="007E7A21">
              <w:rPr>
                <w:rFonts w:eastAsia="Calibri"/>
                <w:color w:val="auto"/>
                <w:spacing w:val="-6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lang w:val="ru-RU"/>
              </w:rPr>
              <w:t>рубежом</w:t>
            </w:r>
          </w:p>
        </w:tc>
        <w:tc>
          <w:tcPr>
            <w:tcW w:w="73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66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118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305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  <w:spacing w:val="-2"/>
              </w:rPr>
              <w:t>Устный</w:t>
            </w:r>
            <w:r w:rsidRPr="007E7A21">
              <w:rPr>
                <w:rFonts w:eastAsia="Calibri"/>
                <w:color w:val="auto"/>
                <w:spacing w:val="20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</w:rPr>
              <w:t>опрос;</w:t>
            </w:r>
          </w:p>
        </w:tc>
      </w:tr>
      <w:tr w:rsidR="007E7A21" w:rsidRPr="007E7A21" w:rsidTr="005405B8">
        <w:trPr>
          <w:gridAfter w:val="1"/>
          <w:wAfter w:w="20" w:type="dxa"/>
          <w:trHeight w:hRule="exact" w:val="1452"/>
        </w:trPr>
        <w:tc>
          <w:tcPr>
            <w:tcW w:w="5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pacing w:val="-4"/>
              </w:rPr>
              <w:t>24.</w:t>
            </w:r>
          </w:p>
        </w:tc>
        <w:tc>
          <w:tcPr>
            <w:tcW w:w="360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225" w:firstLine="0"/>
              <w:jc w:val="left"/>
              <w:rPr>
                <w:color w:val="auto"/>
                <w:szCs w:val="24"/>
                <w:lang w:val="ru-RU"/>
              </w:rPr>
            </w:pPr>
            <w:r w:rsidRPr="007E7A21">
              <w:rPr>
                <w:rFonts w:eastAsia="Calibri"/>
                <w:color w:val="auto"/>
                <w:lang w:val="ru-RU"/>
              </w:rPr>
              <w:t>Новейшие</w:t>
            </w:r>
            <w:r w:rsidRPr="007E7A21">
              <w:rPr>
                <w:rFonts w:eastAsia="Calibri"/>
                <w:color w:val="auto"/>
                <w:spacing w:val="-12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технологии</w:t>
            </w:r>
            <w:r w:rsidRPr="007E7A21">
              <w:rPr>
                <w:rFonts w:eastAsia="Calibri"/>
                <w:color w:val="auto"/>
                <w:spacing w:val="-11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в</w:t>
            </w:r>
            <w:r w:rsidRPr="007E7A21">
              <w:rPr>
                <w:rFonts w:eastAsia="Calibri"/>
                <w:color w:val="auto"/>
                <w:spacing w:val="-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lang w:val="ru-RU"/>
              </w:rPr>
              <w:t>музыке.</w:t>
            </w:r>
            <w:r w:rsidRPr="007E7A21">
              <w:rPr>
                <w:rFonts w:eastAsia="Calibri"/>
                <w:color w:val="auto"/>
                <w:spacing w:val="22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Использование</w:t>
            </w:r>
            <w:r w:rsidRPr="007E7A21">
              <w:rPr>
                <w:rFonts w:eastAsia="Calibri"/>
                <w:color w:val="auto"/>
                <w:spacing w:val="2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lang w:val="ru-RU"/>
              </w:rPr>
              <w:t>виртуальной</w:t>
            </w:r>
            <w:r w:rsidRPr="007E7A21">
              <w:rPr>
                <w:rFonts w:eastAsia="Calibri"/>
                <w:color w:val="auto"/>
                <w:spacing w:val="30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реальности</w:t>
            </w:r>
            <w:r w:rsidRPr="007E7A21">
              <w:rPr>
                <w:rFonts w:eastAsia="Calibri"/>
                <w:color w:val="auto"/>
                <w:spacing w:val="2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 xml:space="preserve">на </w:t>
            </w:r>
            <w:r w:rsidRPr="007E7A21">
              <w:rPr>
                <w:rFonts w:eastAsia="Calibri"/>
                <w:color w:val="auto"/>
                <w:spacing w:val="-1"/>
                <w:lang w:val="ru-RU"/>
              </w:rPr>
              <w:t>музыкальных</w:t>
            </w:r>
            <w:r w:rsidRPr="007E7A21">
              <w:rPr>
                <w:rFonts w:eastAsia="Calibri"/>
                <w:color w:val="auto"/>
                <w:spacing w:val="29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концертах</w:t>
            </w:r>
            <w:r w:rsidRPr="007E7A21">
              <w:rPr>
                <w:rFonts w:eastAsia="Calibri"/>
                <w:color w:val="auto"/>
                <w:spacing w:val="-1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и</w:t>
            </w:r>
            <w:r w:rsidRPr="007E7A21">
              <w:rPr>
                <w:rFonts w:eastAsia="Calibri"/>
                <w:color w:val="auto"/>
                <w:spacing w:val="-3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фестивалях.</w:t>
            </w:r>
          </w:p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  <w:spacing w:val="-2"/>
              </w:rPr>
              <w:t>Видеомаппинг</w:t>
            </w:r>
          </w:p>
        </w:tc>
        <w:tc>
          <w:tcPr>
            <w:tcW w:w="73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66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118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305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  <w:spacing w:val="-2"/>
              </w:rPr>
              <w:t>Устный</w:t>
            </w:r>
            <w:r w:rsidRPr="007E7A21">
              <w:rPr>
                <w:rFonts w:eastAsia="Calibri"/>
                <w:color w:val="auto"/>
                <w:spacing w:val="20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</w:rPr>
              <w:t>опрос;</w:t>
            </w:r>
          </w:p>
        </w:tc>
      </w:tr>
      <w:tr w:rsidR="007E7A21" w:rsidRPr="007E7A21" w:rsidTr="005405B8">
        <w:trPr>
          <w:gridAfter w:val="1"/>
          <w:wAfter w:w="20" w:type="dxa"/>
          <w:trHeight w:hRule="exact" w:val="868"/>
        </w:trPr>
        <w:tc>
          <w:tcPr>
            <w:tcW w:w="5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pacing w:val="-4"/>
              </w:rPr>
              <w:t>25.</w:t>
            </w:r>
          </w:p>
        </w:tc>
        <w:tc>
          <w:tcPr>
            <w:tcW w:w="360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325" w:firstLine="0"/>
              <w:jc w:val="left"/>
              <w:rPr>
                <w:color w:val="auto"/>
                <w:szCs w:val="24"/>
                <w:lang w:val="ru-RU"/>
              </w:rPr>
            </w:pPr>
            <w:r w:rsidRPr="007E7A21">
              <w:rPr>
                <w:rFonts w:eastAsia="Calibri"/>
                <w:color w:val="auto"/>
                <w:spacing w:val="-1"/>
                <w:lang w:val="ru-RU"/>
              </w:rPr>
              <w:t>Урок-дискуссия</w:t>
            </w:r>
            <w:r w:rsidRPr="007E7A21">
              <w:rPr>
                <w:rFonts w:eastAsia="Calibri"/>
                <w:color w:val="auto"/>
                <w:lang w:val="ru-RU"/>
              </w:rPr>
              <w:t xml:space="preserve"> "Значение</w:t>
            </w:r>
            <w:r w:rsidRPr="007E7A21">
              <w:rPr>
                <w:rFonts w:eastAsia="Calibri"/>
                <w:color w:val="auto"/>
                <w:spacing w:val="24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технических</w:t>
            </w:r>
            <w:r w:rsidRPr="007E7A21">
              <w:rPr>
                <w:rFonts w:eastAsia="Calibri"/>
                <w:color w:val="auto"/>
                <w:spacing w:val="-12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средств</w:t>
            </w:r>
            <w:r w:rsidRPr="007E7A21">
              <w:rPr>
                <w:rFonts w:eastAsia="Calibri"/>
                <w:color w:val="auto"/>
                <w:spacing w:val="-14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в</w:t>
            </w:r>
            <w:r w:rsidRPr="007E7A21">
              <w:rPr>
                <w:rFonts w:eastAsia="Calibri"/>
                <w:color w:val="auto"/>
                <w:spacing w:val="-12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создании современной</w:t>
            </w:r>
            <w:r w:rsidRPr="007E7A21">
              <w:rPr>
                <w:rFonts w:eastAsia="Calibri"/>
                <w:color w:val="auto"/>
                <w:spacing w:val="1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lang w:val="ru-RU"/>
              </w:rPr>
              <w:t>музыки"</w:t>
            </w:r>
          </w:p>
        </w:tc>
        <w:tc>
          <w:tcPr>
            <w:tcW w:w="73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66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118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305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  <w:spacing w:val="-2"/>
              </w:rPr>
              <w:t>Устный</w:t>
            </w:r>
            <w:r w:rsidRPr="007E7A21">
              <w:rPr>
                <w:rFonts w:eastAsia="Calibri"/>
                <w:color w:val="auto"/>
                <w:spacing w:val="20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</w:rPr>
              <w:t>опрос;</w:t>
            </w:r>
          </w:p>
        </w:tc>
      </w:tr>
      <w:tr w:rsidR="007E7A21" w:rsidRPr="007E7A21" w:rsidTr="005405B8">
        <w:trPr>
          <w:gridAfter w:val="1"/>
          <w:wAfter w:w="20" w:type="dxa"/>
          <w:trHeight w:hRule="exact" w:val="881"/>
        </w:trPr>
        <w:tc>
          <w:tcPr>
            <w:tcW w:w="5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pacing w:val="-4"/>
              </w:rPr>
              <w:t>26.</w:t>
            </w:r>
          </w:p>
        </w:tc>
        <w:tc>
          <w:tcPr>
            <w:tcW w:w="360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475" w:firstLine="0"/>
              <w:jc w:val="left"/>
              <w:rPr>
                <w:color w:val="auto"/>
                <w:szCs w:val="24"/>
                <w:lang w:val="ru-RU"/>
              </w:rPr>
            </w:pPr>
            <w:r w:rsidRPr="007E7A21">
              <w:rPr>
                <w:color w:val="auto"/>
                <w:szCs w:val="24"/>
                <w:lang w:val="ru-RU"/>
              </w:rPr>
              <w:t>Джаз</w:t>
            </w:r>
            <w:r w:rsidRPr="007E7A21">
              <w:rPr>
                <w:color w:val="auto"/>
                <w:spacing w:val="-2"/>
                <w:szCs w:val="24"/>
                <w:lang w:val="ru-RU"/>
              </w:rPr>
              <w:t xml:space="preserve"> </w:t>
            </w:r>
            <w:r w:rsidRPr="007E7A21">
              <w:rPr>
                <w:color w:val="auto"/>
                <w:szCs w:val="24"/>
                <w:lang w:val="ru-RU"/>
              </w:rPr>
              <w:t>— основа популярной</w:t>
            </w:r>
            <w:r w:rsidRPr="007E7A21">
              <w:rPr>
                <w:color w:val="auto"/>
                <w:spacing w:val="23"/>
                <w:szCs w:val="24"/>
                <w:lang w:val="ru-RU"/>
              </w:rPr>
              <w:t xml:space="preserve"> </w:t>
            </w:r>
            <w:r w:rsidRPr="007E7A21">
              <w:rPr>
                <w:color w:val="auto"/>
                <w:szCs w:val="24"/>
                <w:lang w:val="ru-RU"/>
              </w:rPr>
              <w:t>музыки</w:t>
            </w:r>
            <w:r w:rsidRPr="007E7A21">
              <w:rPr>
                <w:color w:val="auto"/>
                <w:spacing w:val="-12"/>
                <w:szCs w:val="24"/>
                <w:lang w:val="ru-RU"/>
              </w:rPr>
              <w:t xml:space="preserve"> </w:t>
            </w:r>
            <w:r w:rsidRPr="007E7A21">
              <w:rPr>
                <w:color w:val="auto"/>
                <w:szCs w:val="24"/>
              </w:rPr>
              <w:t>XX</w:t>
            </w:r>
            <w:r w:rsidRPr="007E7A21">
              <w:rPr>
                <w:color w:val="auto"/>
                <w:spacing w:val="-15"/>
                <w:szCs w:val="24"/>
                <w:lang w:val="ru-RU"/>
              </w:rPr>
              <w:t xml:space="preserve"> </w:t>
            </w:r>
            <w:r w:rsidRPr="007E7A21">
              <w:rPr>
                <w:color w:val="auto"/>
                <w:szCs w:val="24"/>
                <w:lang w:val="ru-RU"/>
              </w:rPr>
              <w:t>века.</w:t>
            </w:r>
            <w:r w:rsidRPr="007E7A21">
              <w:rPr>
                <w:color w:val="auto"/>
                <w:spacing w:val="-12"/>
                <w:szCs w:val="24"/>
                <w:lang w:val="ru-RU"/>
              </w:rPr>
              <w:t xml:space="preserve"> </w:t>
            </w:r>
            <w:r w:rsidRPr="007E7A21">
              <w:rPr>
                <w:color w:val="auto"/>
                <w:szCs w:val="24"/>
                <w:lang w:val="ru-RU"/>
              </w:rPr>
              <w:t>Особенности джазового языка</w:t>
            </w:r>
            <w:r w:rsidRPr="007E7A21">
              <w:rPr>
                <w:color w:val="auto"/>
                <w:spacing w:val="1"/>
                <w:szCs w:val="24"/>
                <w:lang w:val="ru-RU"/>
              </w:rPr>
              <w:t xml:space="preserve"> </w:t>
            </w:r>
            <w:r w:rsidRPr="007E7A21">
              <w:rPr>
                <w:color w:val="auto"/>
                <w:szCs w:val="24"/>
                <w:lang w:val="ru-RU"/>
              </w:rPr>
              <w:t>и стиля</w:t>
            </w:r>
          </w:p>
        </w:tc>
        <w:tc>
          <w:tcPr>
            <w:tcW w:w="73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66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118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305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  <w:spacing w:val="-2"/>
              </w:rPr>
              <w:t>Устный</w:t>
            </w:r>
            <w:r w:rsidRPr="007E7A21">
              <w:rPr>
                <w:rFonts w:eastAsia="Calibri"/>
                <w:color w:val="auto"/>
                <w:spacing w:val="20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</w:rPr>
              <w:t>опрос;</w:t>
            </w:r>
          </w:p>
        </w:tc>
      </w:tr>
      <w:tr w:rsidR="007E7A21" w:rsidRPr="007E7A21" w:rsidTr="005405B8">
        <w:trPr>
          <w:gridAfter w:val="1"/>
          <w:wAfter w:w="20" w:type="dxa"/>
          <w:trHeight w:hRule="exact" w:val="647"/>
        </w:trPr>
        <w:tc>
          <w:tcPr>
            <w:tcW w:w="5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pacing w:val="-4"/>
              </w:rPr>
              <w:t>27.</w:t>
            </w:r>
          </w:p>
        </w:tc>
        <w:tc>
          <w:tcPr>
            <w:tcW w:w="360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1061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  <w:spacing w:val="-1"/>
              </w:rPr>
              <w:t>Джаз.</w:t>
            </w:r>
            <w:r w:rsidRPr="007E7A21">
              <w:rPr>
                <w:rFonts w:eastAsia="Calibri"/>
                <w:color w:val="auto"/>
                <w:spacing w:val="-1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</w:rPr>
              <w:t>Спиричуэл.</w:t>
            </w:r>
            <w:r w:rsidRPr="007E7A21">
              <w:rPr>
                <w:rFonts w:eastAsia="Calibri"/>
                <w:color w:val="auto"/>
                <w:spacing w:val="-12"/>
              </w:rPr>
              <w:t xml:space="preserve"> </w:t>
            </w:r>
            <w:r w:rsidRPr="007E7A21">
              <w:rPr>
                <w:rFonts w:eastAsia="Calibri"/>
                <w:color w:val="auto"/>
              </w:rPr>
              <w:t>Блюз.</w:t>
            </w:r>
            <w:r w:rsidRPr="007E7A21">
              <w:rPr>
                <w:rFonts w:eastAsia="Calibri"/>
                <w:color w:val="auto"/>
                <w:spacing w:val="25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</w:rPr>
              <w:t>Симфоджаз.</w:t>
            </w:r>
          </w:p>
        </w:tc>
        <w:tc>
          <w:tcPr>
            <w:tcW w:w="73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66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118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305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  <w:spacing w:val="-2"/>
              </w:rPr>
              <w:t>Устный</w:t>
            </w:r>
            <w:r w:rsidRPr="007E7A21">
              <w:rPr>
                <w:rFonts w:eastAsia="Calibri"/>
                <w:color w:val="auto"/>
                <w:spacing w:val="20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</w:rPr>
              <w:t>опрос;</w:t>
            </w:r>
          </w:p>
        </w:tc>
      </w:tr>
      <w:tr w:rsidR="007E7A21" w:rsidRPr="007E7A21" w:rsidTr="005405B8">
        <w:trPr>
          <w:gridAfter w:val="1"/>
          <w:wAfter w:w="20" w:type="dxa"/>
          <w:trHeight w:hRule="exact" w:val="957"/>
        </w:trPr>
        <w:tc>
          <w:tcPr>
            <w:tcW w:w="5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pacing w:val="-4"/>
              </w:rPr>
              <w:t>28.</w:t>
            </w:r>
          </w:p>
        </w:tc>
        <w:tc>
          <w:tcPr>
            <w:tcW w:w="360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707" w:firstLine="0"/>
              <w:jc w:val="left"/>
              <w:rPr>
                <w:color w:val="auto"/>
                <w:szCs w:val="24"/>
                <w:lang w:val="ru-RU"/>
              </w:rPr>
            </w:pPr>
            <w:r w:rsidRPr="007E7A21">
              <w:rPr>
                <w:rFonts w:eastAsia="Calibri"/>
                <w:color w:val="auto"/>
                <w:lang w:val="ru-RU"/>
              </w:rPr>
              <w:t>Влияние</w:t>
            </w:r>
            <w:r w:rsidRPr="007E7A21">
              <w:rPr>
                <w:rFonts w:eastAsia="Calibri"/>
                <w:color w:val="auto"/>
                <w:spacing w:val="2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джаза</w:t>
            </w:r>
            <w:r w:rsidRPr="007E7A21">
              <w:rPr>
                <w:rFonts w:eastAsia="Calibri"/>
                <w:color w:val="auto"/>
                <w:spacing w:val="-2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на композиторское</w:t>
            </w:r>
            <w:r w:rsidRPr="007E7A21">
              <w:rPr>
                <w:rFonts w:eastAsia="Calibri"/>
                <w:color w:val="auto"/>
                <w:spacing w:val="1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и исполнительское</w:t>
            </w:r>
            <w:r w:rsidRPr="007E7A21">
              <w:rPr>
                <w:rFonts w:eastAsia="Calibri"/>
                <w:color w:val="auto"/>
                <w:spacing w:val="-12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lang w:val="ru-RU"/>
              </w:rPr>
              <w:t>искусство.</w:t>
            </w:r>
          </w:p>
        </w:tc>
        <w:tc>
          <w:tcPr>
            <w:tcW w:w="73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66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118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305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  <w:spacing w:val="-2"/>
              </w:rPr>
              <w:t>Устный</w:t>
            </w:r>
            <w:r w:rsidRPr="007E7A21">
              <w:rPr>
                <w:rFonts w:eastAsia="Calibri"/>
                <w:color w:val="auto"/>
                <w:spacing w:val="20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</w:rPr>
              <w:t>опрос;</w:t>
            </w:r>
          </w:p>
        </w:tc>
      </w:tr>
      <w:tr w:rsidR="007E7A21" w:rsidRPr="007E7A21" w:rsidTr="005405B8">
        <w:trPr>
          <w:gridAfter w:val="1"/>
          <w:wAfter w:w="20" w:type="dxa"/>
          <w:trHeight w:hRule="exact" w:val="577"/>
        </w:trPr>
        <w:tc>
          <w:tcPr>
            <w:tcW w:w="5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pacing w:val="-4"/>
              </w:rPr>
              <w:t>29.</w:t>
            </w:r>
          </w:p>
        </w:tc>
        <w:tc>
          <w:tcPr>
            <w:tcW w:w="360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</w:rPr>
              <w:t>Особенности</w:t>
            </w:r>
            <w:r w:rsidRPr="007E7A21">
              <w:rPr>
                <w:rFonts w:eastAsia="Calibri"/>
                <w:color w:val="auto"/>
                <w:spacing w:val="-4"/>
              </w:rPr>
              <w:t xml:space="preserve"> </w:t>
            </w:r>
            <w:r w:rsidRPr="007E7A21">
              <w:rPr>
                <w:rFonts w:eastAsia="Calibri"/>
                <w:color w:val="auto"/>
              </w:rPr>
              <w:t>жанра</w:t>
            </w:r>
            <w:r w:rsidRPr="007E7A21">
              <w:rPr>
                <w:rFonts w:eastAsia="Calibri"/>
                <w:color w:val="auto"/>
                <w:spacing w:val="-6"/>
              </w:rPr>
              <w:t xml:space="preserve"> </w:t>
            </w:r>
            <w:r w:rsidRPr="007E7A21">
              <w:rPr>
                <w:rFonts w:eastAsia="Calibri"/>
                <w:color w:val="auto"/>
                <w:spacing w:val="-2"/>
              </w:rPr>
              <w:t>мюзикла</w:t>
            </w:r>
          </w:p>
        </w:tc>
        <w:tc>
          <w:tcPr>
            <w:tcW w:w="73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66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118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305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  <w:spacing w:val="-2"/>
              </w:rPr>
              <w:t>Устный</w:t>
            </w:r>
            <w:r w:rsidRPr="007E7A21">
              <w:rPr>
                <w:rFonts w:eastAsia="Calibri"/>
                <w:color w:val="auto"/>
                <w:spacing w:val="20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</w:rPr>
              <w:t>опрос;</w:t>
            </w:r>
          </w:p>
        </w:tc>
      </w:tr>
      <w:tr w:rsidR="007E7A21" w:rsidRPr="007E7A21" w:rsidTr="005405B8">
        <w:trPr>
          <w:gridAfter w:val="1"/>
          <w:wAfter w:w="20" w:type="dxa"/>
          <w:trHeight w:hRule="exact" w:val="1083"/>
        </w:trPr>
        <w:tc>
          <w:tcPr>
            <w:tcW w:w="5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pacing w:val="-4"/>
              </w:rPr>
              <w:t>30.</w:t>
            </w:r>
          </w:p>
        </w:tc>
        <w:tc>
          <w:tcPr>
            <w:tcW w:w="360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272" w:firstLine="0"/>
              <w:jc w:val="left"/>
              <w:rPr>
                <w:color w:val="auto"/>
                <w:szCs w:val="24"/>
                <w:lang w:val="ru-RU"/>
              </w:rPr>
            </w:pPr>
            <w:r w:rsidRPr="007E7A21">
              <w:rPr>
                <w:rFonts w:eastAsia="Calibri"/>
                <w:color w:val="auto"/>
                <w:lang w:val="ru-RU"/>
              </w:rPr>
              <w:t>Сравнение</w:t>
            </w:r>
            <w:r w:rsidRPr="007E7A21">
              <w:rPr>
                <w:rFonts w:eastAsia="Calibri"/>
                <w:color w:val="auto"/>
                <w:spacing w:val="1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жанра</w:t>
            </w:r>
            <w:r w:rsidRPr="007E7A21">
              <w:rPr>
                <w:rFonts w:eastAsia="Calibri"/>
                <w:color w:val="auto"/>
                <w:spacing w:val="-2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мюзикла</w:t>
            </w:r>
            <w:r w:rsidRPr="007E7A21">
              <w:rPr>
                <w:rFonts w:eastAsia="Calibri"/>
                <w:color w:val="auto"/>
                <w:spacing w:val="-1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с другими</w:t>
            </w:r>
            <w:r w:rsidRPr="007E7A21">
              <w:rPr>
                <w:rFonts w:eastAsia="Calibri"/>
                <w:color w:val="auto"/>
                <w:spacing w:val="-16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театральными</w:t>
            </w:r>
            <w:r w:rsidRPr="007E7A21">
              <w:rPr>
                <w:rFonts w:eastAsia="Calibri"/>
                <w:color w:val="auto"/>
                <w:spacing w:val="-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lang w:val="ru-RU"/>
              </w:rPr>
              <w:t>жанрами</w:t>
            </w:r>
            <w:r w:rsidRPr="007E7A21">
              <w:rPr>
                <w:rFonts w:eastAsia="Calibri"/>
                <w:color w:val="auto"/>
                <w:spacing w:val="23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(опера,</w:t>
            </w:r>
            <w:r w:rsidRPr="007E7A21">
              <w:rPr>
                <w:rFonts w:eastAsia="Calibri"/>
                <w:color w:val="auto"/>
                <w:spacing w:val="-3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lang w:val="ru-RU"/>
              </w:rPr>
              <w:t>балет,</w:t>
            </w:r>
            <w:r w:rsidRPr="007E7A21">
              <w:rPr>
                <w:rFonts w:eastAsia="Calibri"/>
                <w:color w:val="auto"/>
                <w:lang w:val="ru-RU"/>
              </w:rPr>
              <w:t xml:space="preserve"> драматический</w:t>
            </w:r>
            <w:r w:rsidRPr="007E7A21">
              <w:rPr>
                <w:rFonts w:eastAsia="Calibri"/>
                <w:color w:val="auto"/>
                <w:spacing w:val="2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  <w:lang w:val="ru-RU"/>
              </w:rPr>
              <w:t>спектакль)</w:t>
            </w:r>
          </w:p>
        </w:tc>
        <w:tc>
          <w:tcPr>
            <w:tcW w:w="73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66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118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305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  <w:spacing w:val="-2"/>
              </w:rPr>
              <w:t>Устный</w:t>
            </w:r>
            <w:r w:rsidRPr="007E7A21">
              <w:rPr>
                <w:rFonts w:eastAsia="Calibri"/>
                <w:color w:val="auto"/>
                <w:spacing w:val="20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</w:rPr>
              <w:t>опрос;</w:t>
            </w:r>
          </w:p>
        </w:tc>
      </w:tr>
      <w:tr w:rsidR="007E7A21" w:rsidRPr="007E7A21" w:rsidTr="005405B8">
        <w:trPr>
          <w:gridAfter w:val="1"/>
          <w:wAfter w:w="20" w:type="dxa"/>
          <w:trHeight w:hRule="exact" w:val="573"/>
        </w:trPr>
        <w:tc>
          <w:tcPr>
            <w:tcW w:w="5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pacing w:val="-4"/>
              </w:rPr>
              <w:t>31.</w:t>
            </w:r>
          </w:p>
        </w:tc>
        <w:tc>
          <w:tcPr>
            <w:tcW w:w="360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</w:rPr>
              <w:t>Классика</w:t>
            </w:r>
            <w:r w:rsidRPr="007E7A21">
              <w:rPr>
                <w:rFonts w:eastAsia="Calibri"/>
                <w:color w:val="auto"/>
                <w:spacing w:val="-5"/>
              </w:rPr>
              <w:t xml:space="preserve"> </w:t>
            </w:r>
            <w:r w:rsidRPr="007E7A21">
              <w:rPr>
                <w:rFonts w:eastAsia="Calibri"/>
                <w:color w:val="auto"/>
              </w:rPr>
              <w:t>жанра</w:t>
            </w:r>
            <w:r w:rsidRPr="007E7A21">
              <w:rPr>
                <w:rFonts w:eastAsia="Calibri"/>
                <w:color w:val="auto"/>
                <w:spacing w:val="-4"/>
              </w:rPr>
              <w:t xml:space="preserve"> </w:t>
            </w:r>
            <w:r w:rsidRPr="007E7A21">
              <w:rPr>
                <w:rFonts w:eastAsia="Calibri"/>
                <w:color w:val="auto"/>
                <w:spacing w:val="-2"/>
              </w:rPr>
              <w:t>мюзикла.</w:t>
            </w:r>
          </w:p>
        </w:tc>
        <w:tc>
          <w:tcPr>
            <w:tcW w:w="73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66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118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304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  <w:spacing w:val="-2"/>
              </w:rPr>
              <w:t>Устный</w:t>
            </w:r>
            <w:r w:rsidRPr="007E7A21">
              <w:rPr>
                <w:rFonts w:eastAsia="Calibri"/>
                <w:color w:val="auto"/>
                <w:spacing w:val="20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</w:rPr>
              <w:t>опрос;</w:t>
            </w:r>
          </w:p>
        </w:tc>
      </w:tr>
      <w:tr w:rsidR="007E7A21" w:rsidRPr="007E7A21" w:rsidTr="005405B8">
        <w:trPr>
          <w:gridAfter w:val="1"/>
          <w:wAfter w:w="20" w:type="dxa"/>
          <w:trHeight w:hRule="exact" w:val="837"/>
        </w:trPr>
        <w:tc>
          <w:tcPr>
            <w:tcW w:w="5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pacing w:val="-4"/>
              </w:rPr>
              <w:t>32.</w:t>
            </w:r>
          </w:p>
        </w:tc>
        <w:tc>
          <w:tcPr>
            <w:tcW w:w="360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175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  <w:spacing w:val="-1"/>
                <w:lang w:val="ru-RU"/>
              </w:rPr>
              <w:t>Современная</w:t>
            </w:r>
            <w:r w:rsidRPr="007E7A21">
              <w:rPr>
                <w:rFonts w:eastAsia="Calibri"/>
                <w:color w:val="auto"/>
                <w:lang w:val="ru-RU"/>
              </w:rPr>
              <w:t xml:space="preserve"> трактовка</w:t>
            </w:r>
            <w:r w:rsidRPr="007E7A21">
              <w:rPr>
                <w:rFonts w:eastAsia="Calibri"/>
                <w:color w:val="auto"/>
                <w:spacing w:val="20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1"/>
                <w:lang w:val="ru-RU"/>
              </w:rPr>
              <w:t>классических</w:t>
            </w:r>
            <w:r w:rsidRPr="007E7A21">
              <w:rPr>
                <w:rFonts w:eastAsia="Calibri"/>
                <w:color w:val="auto"/>
                <w:spacing w:val="-10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сюжетов</w:t>
            </w:r>
            <w:r w:rsidRPr="007E7A21">
              <w:rPr>
                <w:rFonts w:eastAsia="Calibri"/>
                <w:color w:val="auto"/>
                <w:spacing w:val="-17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и</w:t>
            </w:r>
            <w:r w:rsidRPr="007E7A21">
              <w:rPr>
                <w:rFonts w:eastAsia="Calibri"/>
                <w:color w:val="auto"/>
                <w:spacing w:val="-12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образов.</w:t>
            </w:r>
            <w:r w:rsidRPr="007E7A21">
              <w:rPr>
                <w:rFonts w:eastAsia="Calibri"/>
                <w:color w:val="auto"/>
                <w:spacing w:val="26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spacing w:val="-2"/>
              </w:rPr>
              <w:t>Мюзикл.</w:t>
            </w:r>
          </w:p>
        </w:tc>
        <w:tc>
          <w:tcPr>
            <w:tcW w:w="73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66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118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305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  <w:spacing w:val="-2"/>
              </w:rPr>
              <w:t>Устный</w:t>
            </w:r>
            <w:r w:rsidRPr="007E7A21">
              <w:rPr>
                <w:rFonts w:eastAsia="Calibri"/>
                <w:color w:val="auto"/>
                <w:spacing w:val="20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</w:rPr>
              <w:t>опрос;</w:t>
            </w:r>
          </w:p>
        </w:tc>
      </w:tr>
      <w:tr w:rsidR="007E7A21" w:rsidRPr="007E7A21" w:rsidTr="005405B8">
        <w:trPr>
          <w:gridAfter w:val="1"/>
          <w:wAfter w:w="20" w:type="dxa"/>
          <w:trHeight w:hRule="exact" w:val="862"/>
        </w:trPr>
        <w:tc>
          <w:tcPr>
            <w:tcW w:w="5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pacing w:val="-4"/>
              </w:rPr>
              <w:t>33.</w:t>
            </w:r>
          </w:p>
        </w:tc>
        <w:tc>
          <w:tcPr>
            <w:tcW w:w="360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499" w:firstLine="0"/>
              <w:jc w:val="left"/>
              <w:rPr>
                <w:color w:val="auto"/>
                <w:szCs w:val="24"/>
                <w:lang w:val="ru-RU"/>
              </w:rPr>
            </w:pPr>
            <w:r w:rsidRPr="007E7A21">
              <w:rPr>
                <w:rFonts w:eastAsia="Calibri"/>
                <w:color w:val="auto"/>
                <w:spacing w:val="-1"/>
                <w:lang w:val="ru-RU"/>
              </w:rPr>
              <w:t>Современные</w:t>
            </w:r>
            <w:r w:rsidRPr="007E7A21">
              <w:rPr>
                <w:rFonts w:eastAsia="Calibri"/>
                <w:color w:val="auto"/>
                <w:spacing w:val="-3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постановки</w:t>
            </w:r>
            <w:r w:rsidRPr="007E7A21">
              <w:rPr>
                <w:rFonts w:eastAsia="Calibri"/>
                <w:color w:val="auto"/>
                <w:spacing w:val="4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в</w:t>
            </w:r>
            <w:r w:rsidRPr="007E7A21">
              <w:rPr>
                <w:rFonts w:eastAsia="Calibri"/>
                <w:color w:val="auto"/>
                <w:spacing w:val="20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жанре</w:t>
            </w:r>
            <w:r w:rsidRPr="007E7A21">
              <w:rPr>
                <w:rFonts w:eastAsia="Calibri"/>
                <w:color w:val="auto"/>
                <w:spacing w:val="-12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мюзикла</w:t>
            </w:r>
            <w:r w:rsidRPr="007E7A21">
              <w:rPr>
                <w:rFonts w:eastAsia="Calibri"/>
                <w:color w:val="auto"/>
                <w:spacing w:val="-14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на</w:t>
            </w:r>
            <w:r w:rsidRPr="007E7A21">
              <w:rPr>
                <w:rFonts w:eastAsia="Calibri"/>
                <w:color w:val="auto"/>
                <w:spacing w:val="-11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 xml:space="preserve">российской </w:t>
            </w:r>
            <w:r w:rsidRPr="007E7A21">
              <w:rPr>
                <w:rFonts w:eastAsia="Calibri"/>
                <w:color w:val="auto"/>
                <w:spacing w:val="-4"/>
                <w:lang w:val="ru-RU"/>
              </w:rPr>
              <w:t>сцене</w:t>
            </w:r>
          </w:p>
        </w:tc>
        <w:tc>
          <w:tcPr>
            <w:tcW w:w="73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66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118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305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  <w:spacing w:val="-2"/>
              </w:rPr>
              <w:t>Устный</w:t>
            </w:r>
            <w:r w:rsidRPr="007E7A21">
              <w:rPr>
                <w:rFonts w:eastAsia="Calibri"/>
                <w:color w:val="auto"/>
                <w:spacing w:val="20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</w:rPr>
              <w:t>опрос;</w:t>
            </w:r>
          </w:p>
        </w:tc>
      </w:tr>
      <w:tr w:rsidR="007E7A21" w:rsidRPr="007E7A21" w:rsidTr="005405B8">
        <w:trPr>
          <w:gridAfter w:val="1"/>
          <w:wAfter w:w="20" w:type="dxa"/>
          <w:trHeight w:hRule="exact" w:val="847"/>
        </w:trPr>
        <w:tc>
          <w:tcPr>
            <w:tcW w:w="5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pacing w:val="-4"/>
              </w:rPr>
              <w:t>34.</w:t>
            </w:r>
          </w:p>
        </w:tc>
        <w:tc>
          <w:tcPr>
            <w:tcW w:w="360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488" w:firstLine="0"/>
              <w:jc w:val="left"/>
              <w:rPr>
                <w:color w:val="auto"/>
                <w:szCs w:val="24"/>
                <w:lang w:val="ru-RU"/>
              </w:rPr>
            </w:pPr>
            <w:r w:rsidRPr="007E7A21">
              <w:rPr>
                <w:rFonts w:eastAsia="Calibri"/>
                <w:color w:val="auto"/>
                <w:spacing w:val="-1"/>
                <w:lang w:val="ru-RU"/>
              </w:rPr>
              <w:t>Творческий</w:t>
            </w:r>
            <w:r w:rsidRPr="007E7A21">
              <w:rPr>
                <w:rFonts w:eastAsia="Calibri"/>
                <w:color w:val="auto"/>
                <w:spacing w:val="3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проект "Роль</w:t>
            </w:r>
            <w:r w:rsidRPr="007E7A21">
              <w:rPr>
                <w:rFonts w:eastAsia="Calibri"/>
                <w:color w:val="auto"/>
                <w:spacing w:val="26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музыки</w:t>
            </w:r>
            <w:r w:rsidRPr="007E7A21">
              <w:rPr>
                <w:rFonts w:eastAsia="Calibri"/>
                <w:color w:val="auto"/>
                <w:spacing w:val="-12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в</w:t>
            </w:r>
            <w:r w:rsidRPr="007E7A21">
              <w:rPr>
                <w:rFonts w:eastAsia="Calibri"/>
                <w:color w:val="auto"/>
                <w:spacing w:val="-12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жизни</w:t>
            </w:r>
            <w:r w:rsidRPr="007E7A21">
              <w:rPr>
                <w:rFonts w:eastAsia="Calibri"/>
                <w:color w:val="auto"/>
                <w:spacing w:val="-13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 xml:space="preserve">современного </w:t>
            </w:r>
            <w:r w:rsidRPr="007E7A21">
              <w:rPr>
                <w:rFonts w:eastAsia="Calibri"/>
                <w:color w:val="auto"/>
                <w:spacing w:val="-3"/>
                <w:lang w:val="ru-RU"/>
              </w:rPr>
              <w:t>человека"</w:t>
            </w:r>
          </w:p>
        </w:tc>
        <w:tc>
          <w:tcPr>
            <w:tcW w:w="73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66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118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305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/>
                <w:color w:val="auto"/>
                <w:spacing w:val="-2"/>
              </w:rPr>
              <w:t>Устный</w:t>
            </w:r>
            <w:r w:rsidRPr="007E7A21">
              <w:rPr>
                <w:rFonts w:eastAsia="Calibri"/>
                <w:color w:val="auto"/>
                <w:spacing w:val="20"/>
              </w:rPr>
              <w:t xml:space="preserve"> </w:t>
            </w:r>
            <w:r w:rsidRPr="007E7A21">
              <w:rPr>
                <w:rFonts w:eastAsia="Calibri"/>
                <w:color w:val="auto"/>
                <w:spacing w:val="-3"/>
              </w:rPr>
              <w:t>опрос;</w:t>
            </w:r>
          </w:p>
        </w:tc>
      </w:tr>
      <w:tr w:rsidR="007E7A21" w:rsidRPr="007E7A21" w:rsidTr="005405B8">
        <w:trPr>
          <w:gridAfter w:val="1"/>
          <w:wAfter w:w="20" w:type="dxa"/>
          <w:trHeight w:hRule="exact" w:val="574"/>
        </w:trPr>
        <w:tc>
          <w:tcPr>
            <w:tcW w:w="4106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right="320" w:firstLine="0"/>
              <w:jc w:val="left"/>
              <w:rPr>
                <w:color w:val="auto"/>
                <w:szCs w:val="24"/>
                <w:lang w:val="ru-RU"/>
              </w:rPr>
            </w:pPr>
            <w:r w:rsidRPr="007E7A21">
              <w:rPr>
                <w:rFonts w:eastAsia="Calibri"/>
                <w:color w:val="auto"/>
                <w:lang w:val="ru-RU"/>
              </w:rPr>
              <w:t>ОБЩЕЕ</w:t>
            </w:r>
            <w:r w:rsidRPr="007E7A21">
              <w:rPr>
                <w:rFonts w:eastAsia="Calibri"/>
                <w:color w:val="auto"/>
                <w:spacing w:val="-15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КОЛИЧЕСТВО</w:t>
            </w:r>
            <w:r w:rsidRPr="007E7A21">
              <w:rPr>
                <w:rFonts w:eastAsia="Calibri"/>
                <w:color w:val="auto"/>
                <w:spacing w:val="-11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>ЧАСОВ</w:t>
            </w:r>
            <w:r w:rsidRPr="007E7A21">
              <w:rPr>
                <w:rFonts w:eastAsia="Calibri"/>
                <w:color w:val="auto"/>
                <w:spacing w:val="-16"/>
                <w:lang w:val="ru-RU"/>
              </w:rPr>
              <w:t xml:space="preserve"> </w:t>
            </w:r>
            <w:r w:rsidRPr="007E7A21">
              <w:rPr>
                <w:rFonts w:eastAsia="Calibri"/>
                <w:color w:val="auto"/>
                <w:lang w:val="ru-RU"/>
              </w:rPr>
              <w:t xml:space="preserve">ПО </w:t>
            </w:r>
            <w:r w:rsidRPr="007E7A21">
              <w:rPr>
                <w:rFonts w:eastAsia="Calibri"/>
                <w:color w:val="auto"/>
                <w:spacing w:val="-3"/>
                <w:lang w:val="ru-RU"/>
              </w:rPr>
              <w:t>ПРОГРАММЕ</w:t>
            </w:r>
          </w:p>
        </w:tc>
        <w:tc>
          <w:tcPr>
            <w:tcW w:w="73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  <w:spacing w:val="-3"/>
              </w:rPr>
              <w:t>34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166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E7A21">
              <w:rPr>
                <w:rFonts w:eastAsia="Calibri" w:hAnsi="Calibri"/>
                <w:color w:val="auto"/>
              </w:rPr>
              <w:t>0</w:t>
            </w:r>
          </w:p>
        </w:tc>
        <w:tc>
          <w:tcPr>
            <w:tcW w:w="2424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E7A21" w:rsidRPr="007E7A21" w:rsidRDefault="007E7A21" w:rsidP="007E7A21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</w:rPr>
            </w:pPr>
          </w:p>
        </w:tc>
      </w:tr>
    </w:tbl>
    <w:p w:rsidR="007E7A21" w:rsidRPr="007E7A21" w:rsidRDefault="007E7A21" w:rsidP="007E7A21">
      <w:pPr>
        <w:widowControl w:val="0"/>
        <w:spacing w:before="66" w:after="0" w:line="240" w:lineRule="auto"/>
        <w:ind w:left="224" w:firstLine="0"/>
        <w:jc w:val="left"/>
        <w:rPr>
          <w:color w:val="auto"/>
          <w:szCs w:val="24"/>
          <w:lang w:eastAsia="en-US"/>
        </w:rPr>
      </w:pPr>
      <w:r w:rsidRPr="007E7A21">
        <w:rPr>
          <w:rFonts w:eastAsia="Calibri"/>
          <w:b/>
          <w:color w:val="auto"/>
          <w:spacing w:val="-3"/>
          <w:lang w:eastAsia="en-US"/>
        </w:rPr>
        <w:t>УЧЕБНО-МЕТОДИЧЕСКОЕ</w:t>
      </w:r>
      <w:r w:rsidRPr="007E7A21">
        <w:rPr>
          <w:rFonts w:eastAsia="Calibri"/>
          <w:b/>
          <w:color w:val="auto"/>
          <w:spacing w:val="-12"/>
          <w:lang w:eastAsia="en-US"/>
        </w:rPr>
        <w:t xml:space="preserve"> </w:t>
      </w:r>
      <w:r w:rsidRPr="007E7A21">
        <w:rPr>
          <w:rFonts w:eastAsia="Calibri"/>
          <w:b/>
          <w:color w:val="auto"/>
          <w:spacing w:val="-2"/>
          <w:lang w:eastAsia="en-US"/>
        </w:rPr>
        <w:t>ОБЕСПЕЧЕНИЕ</w:t>
      </w:r>
      <w:r w:rsidRPr="007E7A21">
        <w:rPr>
          <w:rFonts w:eastAsia="Calibri"/>
          <w:b/>
          <w:color w:val="auto"/>
          <w:spacing w:val="-10"/>
          <w:lang w:eastAsia="en-US"/>
        </w:rPr>
        <w:t xml:space="preserve"> </w:t>
      </w:r>
      <w:r w:rsidRPr="007E7A21">
        <w:rPr>
          <w:rFonts w:eastAsia="Calibri"/>
          <w:b/>
          <w:color w:val="auto"/>
          <w:spacing w:val="-2"/>
          <w:lang w:eastAsia="en-US"/>
        </w:rPr>
        <w:t>ОБРАЗОВАТЕЛЬНОГО</w:t>
      </w:r>
      <w:r w:rsidRPr="007E7A21">
        <w:rPr>
          <w:rFonts w:eastAsia="Calibri"/>
          <w:b/>
          <w:color w:val="auto"/>
          <w:spacing w:val="-7"/>
          <w:lang w:eastAsia="en-US"/>
        </w:rPr>
        <w:t xml:space="preserve"> </w:t>
      </w:r>
      <w:r w:rsidRPr="007E7A21">
        <w:rPr>
          <w:rFonts w:eastAsia="Calibri"/>
          <w:b/>
          <w:color w:val="auto"/>
          <w:spacing w:val="-3"/>
          <w:lang w:eastAsia="en-US"/>
        </w:rPr>
        <w:t>ПРОЦЕССА</w:t>
      </w:r>
    </w:p>
    <w:p w:rsidR="007E7A21" w:rsidRPr="007E7A21" w:rsidRDefault="007E7A21" w:rsidP="007E7A21">
      <w:pPr>
        <w:widowControl w:val="0"/>
        <w:spacing w:after="0" w:line="240" w:lineRule="auto"/>
        <w:ind w:left="0" w:firstLine="0"/>
        <w:jc w:val="left"/>
        <w:rPr>
          <w:b/>
          <w:bCs/>
          <w:color w:val="auto"/>
          <w:sz w:val="10"/>
          <w:szCs w:val="10"/>
          <w:lang w:eastAsia="en-US"/>
        </w:rPr>
      </w:pPr>
    </w:p>
    <w:p w:rsidR="007E7A21" w:rsidRPr="007E7A21" w:rsidRDefault="00395B6F" w:rsidP="007E7A21">
      <w:pPr>
        <w:widowControl w:val="0"/>
        <w:spacing w:after="0" w:line="20" w:lineRule="atLeast"/>
        <w:ind w:left="217" w:firstLine="0"/>
        <w:jc w:val="left"/>
        <w:rPr>
          <w:color w:val="auto"/>
          <w:sz w:val="2"/>
          <w:szCs w:val="2"/>
          <w:lang w:val="en-US" w:eastAsia="en-US"/>
        </w:rPr>
      </w:pPr>
      <w:r>
        <w:rPr>
          <w:noProof/>
          <w:color w:val="auto"/>
          <w:sz w:val="2"/>
          <w:szCs w:val="2"/>
        </w:rPr>
      </w:r>
      <w:r>
        <w:rPr>
          <w:noProof/>
          <w:color w:val="auto"/>
          <w:sz w:val="2"/>
          <w:szCs w:val="2"/>
        </w:rPr>
        <w:pict>
          <v:group id="Группа 27" o:spid="_x0000_s1031" style="width:528.95pt;height:.7pt;mso-position-horizontal-relative:char;mso-position-vertical-relative:line" coordsize="10579,14">
            <v:group id="Group 27" o:spid="_x0000_s1032" style="position:absolute;left:7;top:7;width:10565;height:2" coordorigin="7,7" coordsize="105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<v:shape id="Freeform 28" o:spid="_x0000_s1033" style="position:absolute;left:7;top:7;width:10565;height:2;visibility:visible;mso-wrap-style:square;v-text-anchor:top" coordsize="105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" path="m,l10565,e" filled="f" strokeweight=".7pt">
                <v:path arrowok="t" o:connecttype="custom" o:connectlocs="0,0;10565,0" o:connectangles="0,0"/>
              </v:shape>
            </v:group>
            <w10:wrap type="none"/>
            <w10:anchorlock/>
          </v:group>
        </w:pict>
      </w:r>
    </w:p>
    <w:p w:rsidR="007E7A21" w:rsidRPr="007E7A21" w:rsidRDefault="007E7A21" w:rsidP="007E7A21">
      <w:pPr>
        <w:widowControl w:val="0"/>
        <w:spacing w:before="192" w:after="0" w:line="240" w:lineRule="auto"/>
        <w:ind w:left="224" w:firstLine="0"/>
        <w:jc w:val="left"/>
        <w:rPr>
          <w:color w:val="auto"/>
          <w:szCs w:val="24"/>
          <w:lang w:eastAsia="en-US"/>
        </w:rPr>
      </w:pPr>
      <w:r w:rsidRPr="007E7A21">
        <w:rPr>
          <w:rFonts w:eastAsia="Calibri"/>
          <w:b/>
          <w:color w:val="auto"/>
          <w:lang w:eastAsia="en-US"/>
        </w:rPr>
        <w:t>ОБЯЗАТЕЛЬНЫЕ</w:t>
      </w:r>
      <w:r w:rsidRPr="007E7A21">
        <w:rPr>
          <w:rFonts w:eastAsia="Calibri"/>
          <w:b/>
          <w:color w:val="auto"/>
          <w:spacing w:val="-18"/>
          <w:lang w:eastAsia="en-US"/>
        </w:rPr>
        <w:t xml:space="preserve"> </w:t>
      </w:r>
      <w:r w:rsidRPr="007E7A21">
        <w:rPr>
          <w:rFonts w:eastAsia="Calibri"/>
          <w:b/>
          <w:color w:val="auto"/>
          <w:spacing w:val="-1"/>
          <w:lang w:eastAsia="en-US"/>
        </w:rPr>
        <w:t>УЧЕБНЫЕ</w:t>
      </w:r>
      <w:r w:rsidRPr="007E7A21">
        <w:rPr>
          <w:rFonts w:eastAsia="Calibri"/>
          <w:b/>
          <w:color w:val="auto"/>
          <w:spacing w:val="-18"/>
          <w:lang w:eastAsia="en-US"/>
        </w:rPr>
        <w:t xml:space="preserve"> </w:t>
      </w:r>
      <w:r w:rsidRPr="007E7A21">
        <w:rPr>
          <w:rFonts w:eastAsia="Calibri"/>
          <w:b/>
          <w:color w:val="auto"/>
          <w:lang w:eastAsia="en-US"/>
        </w:rPr>
        <w:t>МАТЕРИАЛЫ</w:t>
      </w:r>
      <w:r w:rsidRPr="007E7A21">
        <w:rPr>
          <w:rFonts w:eastAsia="Calibri"/>
          <w:b/>
          <w:color w:val="auto"/>
          <w:spacing w:val="-21"/>
          <w:lang w:eastAsia="en-US"/>
        </w:rPr>
        <w:t xml:space="preserve"> </w:t>
      </w:r>
      <w:r w:rsidRPr="007E7A21">
        <w:rPr>
          <w:rFonts w:eastAsia="Calibri"/>
          <w:b/>
          <w:color w:val="auto"/>
          <w:lang w:eastAsia="en-US"/>
        </w:rPr>
        <w:t>ДЛЯ</w:t>
      </w:r>
      <w:r w:rsidRPr="007E7A21">
        <w:rPr>
          <w:rFonts w:eastAsia="Calibri"/>
          <w:b/>
          <w:color w:val="auto"/>
          <w:spacing w:val="-19"/>
          <w:lang w:eastAsia="en-US"/>
        </w:rPr>
        <w:t xml:space="preserve"> </w:t>
      </w:r>
      <w:r w:rsidRPr="007E7A21">
        <w:rPr>
          <w:rFonts w:eastAsia="Calibri"/>
          <w:b/>
          <w:color w:val="auto"/>
          <w:spacing w:val="-3"/>
          <w:lang w:eastAsia="en-US"/>
        </w:rPr>
        <w:t>УЧЕНИКА</w:t>
      </w:r>
    </w:p>
    <w:p w:rsidR="007E7A21" w:rsidRPr="007E7A21" w:rsidRDefault="007E7A21" w:rsidP="007E7A21">
      <w:pPr>
        <w:widowControl w:val="0"/>
        <w:spacing w:before="149" w:after="0" w:line="240" w:lineRule="auto"/>
        <w:ind w:left="119" w:firstLine="0"/>
        <w:jc w:val="left"/>
        <w:rPr>
          <w:color w:val="auto"/>
          <w:szCs w:val="24"/>
          <w:lang w:eastAsia="en-US"/>
        </w:rPr>
      </w:pPr>
      <w:r w:rsidRPr="007E7A21">
        <w:rPr>
          <w:color w:val="auto"/>
          <w:spacing w:val="-1"/>
          <w:szCs w:val="24"/>
          <w:lang w:eastAsia="en-US"/>
        </w:rPr>
        <w:t>Музыка,</w:t>
      </w:r>
      <w:r w:rsidRPr="007E7A21">
        <w:rPr>
          <w:color w:val="auto"/>
          <w:spacing w:val="-6"/>
          <w:szCs w:val="24"/>
          <w:lang w:eastAsia="en-US"/>
        </w:rPr>
        <w:t xml:space="preserve"> 5-</w:t>
      </w:r>
      <w:r w:rsidRPr="007E7A21">
        <w:rPr>
          <w:color w:val="auto"/>
          <w:szCs w:val="24"/>
          <w:lang w:eastAsia="en-US"/>
        </w:rPr>
        <w:t>8</w:t>
      </w:r>
      <w:r w:rsidRPr="007E7A21">
        <w:rPr>
          <w:color w:val="auto"/>
          <w:spacing w:val="-5"/>
          <w:szCs w:val="24"/>
          <w:lang w:eastAsia="en-US"/>
        </w:rPr>
        <w:t xml:space="preserve"> </w:t>
      </w:r>
      <w:r w:rsidRPr="007E7A21">
        <w:rPr>
          <w:color w:val="auto"/>
          <w:spacing w:val="-1"/>
          <w:szCs w:val="24"/>
          <w:lang w:eastAsia="en-US"/>
        </w:rPr>
        <w:t>класс/Сергеева</w:t>
      </w:r>
      <w:r w:rsidRPr="007E7A21">
        <w:rPr>
          <w:color w:val="auto"/>
          <w:spacing w:val="-5"/>
          <w:szCs w:val="24"/>
          <w:lang w:eastAsia="en-US"/>
        </w:rPr>
        <w:t xml:space="preserve"> </w:t>
      </w:r>
      <w:r w:rsidRPr="007E7A21">
        <w:rPr>
          <w:color w:val="auto"/>
          <w:szCs w:val="24"/>
          <w:lang w:eastAsia="en-US"/>
        </w:rPr>
        <w:t>Г.П.,</w:t>
      </w:r>
      <w:r w:rsidRPr="007E7A21">
        <w:rPr>
          <w:color w:val="auto"/>
          <w:spacing w:val="-8"/>
          <w:szCs w:val="24"/>
          <w:lang w:eastAsia="en-US"/>
        </w:rPr>
        <w:t xml:space="preserve"> </w:t>
      </w:r>
      <w:r w:rsidRPr="007E7A21">
        <w:rPr>
          <w:color w:val="auto"/>
          <w:szCs w:val="24"/>
          <w:lang w:eastAsia="en-US"/>
        </w:rPr>
        <w:t>Критская</w:t>
      </w:r>
      <w:r w:rsidRPr="007E7A21">
        <w:rPr>
          <w:color w:val="auto"/>
          <w:spacing w:val="-7"/>
          <w:szCs w:val="24"/>
          <w:lang w:eastAsia="en-US"/>
        </w:rPr>
        <w:t xml:space="preserve"> </w:t>
      </w:r>
      <w:r w:rsidRPr="007E7A21">
        <w:rPr>
          <w:color w:val="auto"/>
          <w:spacing w:val="-1"/>
          <w:szCs w:val="24"/>
          <w:lang w:eastAsia="en-US"/>
        </w:rPr>
        <w:t>Е.Д.,</w:t>
      </w:r>
      <w:r w:rsidRPr="007E7A21">
        <w:rPr>
          <w:color w:val="auto"/>
          <w:spacing w:val="-3"/>
          <w:szCs w:val="24"/>
          <w:lang w:eastAsia="en-US"/>
        </w:rPr>
        <w:t xml:space="preserve"> </w:t>
      </w:r>
      <w:r w:rsidRPr="007E7A21">
        <w:rPr>
          <w:color w:val="auto"/>
          <w:szCs w:val="24"/>
          <w:lang w:eastAsia="en-US"/>
        </w:rPr>
        <w:t>Акционерное</w:t>
      </w:r>
      <w:r w:rsidRPr="007E7A21">
        <w:rPr>
          <w:color w:val="auto"/>
          <w:spacing w:val="-4"/>
          <w:szCs w:val="24"/>
          <w:lang w:eastAsia="en-US"/>
        </w:rPr>
        <w:t xml:space="preserve"> </w:t>
      </w:r>
      <w:r w:rsidRPr="007E7A21">
        <w:rPr>
          <w:color w:val="auto"/>
          <w:szCs w:val="24"/>
          <w:lang w:eastAsia="en-US"/>
        </w:rPr>
        <w:t>общество</w:t>
      </w:r>
      <w:r w:rsidRPr="007E7A21">
        <w:rPr>
          <w:color w:val="auto"/>
          <w:spacing w:val="-2"/>
          <w:szCs w:val="24"/>
          <w:lang w:eastAsia="en-US"/>
        </w:rPr>
        <w:t xml:space="preserve"> </w:t>
      </w:r>
      <w:r w:rsidRPr="007E7A21">
        <w:rPr>
          <w:color w:val="auto"/>
          <w:spacing w:val="-1"/>
          <w:szCs w:val="24"/>
          <w:lang w:eastAsia="en-US"/>
        </w:rPr>
        <w:t>«Издательство</w:t>
      </w:r>
      <w:r w:rsidRPr="007E7A21">
        <w:rPr>
          <w:color w:val="auto"/>
          <w:szCs w:val="24"/>
          <w:lang w:eastAsia="en-US"/>
        </w:rPr>
        <w:t xml:space="preserve"> </w:t>
      </w:r>
      <w:r w:rsidRPr="007E7A21">
        <w:rPr>
          <w:color w:val="auto"/>
          <w:spacing w:val="-1"/>
          <w:szCs w:val="24"/>
          <w:lang w:eastAsia="en-US"/>
        </w:rPr>
        <w:t>«Просвещение»;</w:t>
      </w:r>
    </w:p>
    <w:p w:rsidR="007E7A21" w:rsidRPr="007E7A21" w:rsidRDefault="007E7A21" w:rsidP="007E7A21">
      <w:pPr>
        <w:widowControl w:val="0"/>
        <w:spacing w:before="60" w:after="0" w:line="240" w:lineRule="auto"/>
        <w:ind w:left="119" w:firstLine="0"/>
        <w:jc w:val="left"/>
        <w:rPr>
          <w:color w:val="auto"/>
          <w:szCs w:val="24"/>
          <w:lang w:eastAsia="en-US"/>
        </w:rPr>
      </w:pPr>
      <w:r w:rsidRPr="007E7A21">
        <w:rPr>
          <w:color w:val="auto"/>
          <w:spacing w:val="-1"/>
          <w:szCs w:val="24"/>
          <w:lang w:eastAsia="en-US"/>
        </w:rPr>
        <w:t>Введите</w:t>
      </w:r>
      <w:r w:rsidRPr="007E7A21">
        <w:rPr>
          <w:color w:val="auto"/>
          <w:szCs w:val="24"/>
          <w:lang w:eastAsia="en-US"/>
        </w:rPr>
        <w:t xml:space="preserve"> свой вариант:</w:t>
      </w:r>
    </w:p>
    <w:p w:rsidR="007E7A21" w:rsidRPr="007E7A21" w:rsidRDefault="007E7A21" w:rsidP="007E7A21">
      <w:pPr>
        <w:widowControl w:val="0"/>
        <w:spacing w:before="4" w:after="0" w:line="240" w:lineRule="auto"/>
        <w:ind w:left="0" w:firstLine="0"/>
        <w:jc w:val="left"/>
        <w:rPr>
          <w:color w:val="auto"/>
          <w:sz w:val="22"/>
          <w:lang w:eastAsia="en-US"/>
        </w:rPr>
      </w:pPr>
    </w:p>
    <w:p w:rsidR="007E7A21" w:rsidRPr="007E7A21" w:rsidRDefault="007E7A21" w:rsidP="007E7A21">
      <w:pPr>
        <w:widowControl w:val="0"/>
        <w:spacing w:after="0" w:line="240" w:lineRule="auto"/>
        <w:ind w:left="224" w:firstLine="0"/>
        <w:jc w:val="left"/>
        <w:outlineLvl w:val="0"/>
        <w:rPr>
          <w:color w:val="auto"/>
          <w:szCs w:val="24"/>
          <w:lang w:eastAsia="en-US"/>
        </w:rPr>
      </w:pPr>
      <w:r w:rsidRPr="007E7A21">
        <w:rPr>
          <w:b/>
          <w:bCs/>
          <w:color w:val="auto"/>
          <w:szCs w:val="24"/>
          <w:lang w:eastAsia="en-US"/>
        </w:rPr>
        <w:t>МЕТОДИЧЕСКИЕ</w:t>
      </w:r>
      <w:r w:rsidRPr="007E7A21">
        <w:rPr>
          <w:b/>
          <w:bCs/>
          <w:color w:val="auto"/>
          <w:spacing w:val="-23"/>
          <w:szCs w:val="24"/>
          <w:lang w:eastAsia="en-US"/>
        </w:rPr>
        <w:t xml:space="preserve"> </w:t>
      </w:r>
      <w:r w:rsidRPr="007E7A21">
        <w:rPr>
          <w:b/>
          <w:bCs/>
          <w:color w:val="auto"/>
          <w:szCs w:val="24"/>
          <w:lang w:eastAsia="en-US"/>
        </w:rPr>
        <w:t>МАТЕРИАЛЫ</w:t>
      </w:r>
      <w:r w:rsidRPr="007E7A21">
        <w:rPr>
          <w:b/>
          <w:bCs/>
          <w:color w:val="auto"/>
          <w:spacing w:val="-23"/>
          <w:szCs w:val="24"/>
          <w:lang w:eastAsia="en-US"/>
        </w:rPr>
        <w:t xml:space="preserve"> </w:t>
      </w:r>
      <w:r w:rsidRPr="007E7A21">
        <w:rPr>
          <w:b/>
          <w:bCs/>
          <w:color w:val="auto"/>
          <w:szCs w:val="24"/>
          <w:lang w:eastAsia="en-US"/>
        </w:rPr>
        <w:t>ДЛЯ</w:t>
      </w:r>
      <w:r w:rsidRPr="007E7A21">
        <w:rPr>
          <w:b/>
          <w:bCs/>
          <w:color w:val="auto"/>
          <w:spacing w:val="-20"/>
          <w:szCs w:val="24"/>
          <w:lang w:eastAsia="en-US"/>
        </w:rPr>
        <w:t xml:space="preserve"> </w:t>
      </w:r>
      <w:r w:rsidRPr="007E7A21">
        <w:rPr>
          <w:b/>
          <w:bCs/>
          <w:color w:val="auto"/>
          <w:spacing w:val="-2"/>
          <w:szCs w:val="24"/>
          <w:lang w:eastAsia="en-US"/>
        </w:rPr>
        <w:t>УЧИТЕЛЯ</w:t>
      </w:r>
    </w:p>
    <w:p w:rsidR="007E7A21" w:rsidRPr="007E7A21" w:rsidRDefault="007E7A21" w:rsidP="007E7A21">
      <w:pPr>
        <w:widowControl w:val="0"/>
        <w:spacing w:before="7" w:after="0" w:line="240" w:lineRule="auto"/>
        <w:ind w:left="0" w:firstLine="0"/>
        <w:jc w:val="left"/>
        <w:rPr>
          <w:b/>
          <w:bCs/>
          <w:color w:val="auto"/>
          <w:sz w:val="23"/>
          <w:szCs w:val="23"/>
          <w:lang w:eastAsia="en-US"/>
        </w:rPr>
      </w:pPr>
    </w:p>
    <w:p w:rsidR="007E7A21" w:rsidRPr="007E7A21" w:rsidRDefault="007E7A21" w:rsidP="007E7A21">
      <w:pPr>
        <w:widowControl w:val="0"/>
        <w:spacing w:after="0" w:line="290" w:lineRule="auto"/>
        <w:ind w:left="119" w:right="752" w:firstLine="0"/>
        <w:jc w:val="left"/>
        <w:rPr>
          <w:color w:val="auto"/>
          <w:szCs w:val="24"/>
          <w:lang w:eastAsia="en-US"/>
        </w:rPr>
      </w:pPr>
      <w:r w:rsidRPr="007E7A21">
        <w:rPr>
          <w:color w:val="auto"/>
          <w:szCs w:val="24"/>
          <w:lang w:eastAsia="en-US"/>
        </w:rPr>
        <w:t>Е.Д</w:t>
      </w:r>
      <w:r w:rsidRPr="007E7A21">
        <w:rPr>
          <w:color w:val="auto"/>
          <w:spacing w:val="-8"/>
          <w:szCs w:val="24"/>
          <w:lang w:eastAsia="en-US"/>
        </w:rPr>
        <w:t xml:space="preserve"> </w:t>
      </w:r>
      <w:r w:rsidRPr="007E7A21">
        <w:rPr>
          <w:color w:val="auto"/>
          <w:szCs w:val="24"/>
          <w:lang w:eastAsia="en-US"/>
        </w:rPr>
        <w:t>Критская</w:t>
      </w:r>
      <w:r w:rsidRPr="007E7A21">
        <w:rPr>
          <w:color w:val="auto"/>
          <w:spacing w:val="1"/>
          <w:szCs w:val="24"/>
          <w:lang w:eastAsia="en-US"/>
        </w:rPr>
        <w:t xml:space="preserve"> </w:t>
      </w:r>
      <w:r w:rsidRPr="007E7A21">
        <w:rPr>
          <w:color w:val="auto"/>
          <w:szCs w:val="24"/>
          <w:lang w:eastAsia="en-US"/>
        </w:rPr>
        <w:t>Музыка</w:t>
      </w:r>
      <w:r w:rsidRPr="007E7A21">
        <w:rPr>
          <w:color w:val="auto"/>
          <w:spacing w:val="-1"/>
          <w:szCs w:val="24"/>
          <w:lang w:eastAsia="en-US"/>
        </w:rPr>
        <w:t xml:space="preserve"> </w:t>
      </w:r>
      <w:r w:rsidRPr="007E7A21">
        <w:rPr>
          <w:color w:val="auto"/>
          <w:szCs w:val="24"/>
          <w:lang w:eastAsia="en-US"/>
        </w:rPr>
        <w:t>8</w:t>
      </w:r>
      <w:r w:rsidRPr="007E7A21">
        <w:rPr>
          <w:color w:val="auto"/>
          <w:spacing w:val="2"/>
          <w:szCs w:val="24"/>
          <w:lang w:eastAsia="en-US"/>
        </w:rPr>
        <w:t xml:space="preserve"> </w:t>
      </w:r>
      <w:r w:rsidRPr="007E7A21">
        <w:rPr>
          <w:color w:val="auto"/>
          <w:szCs w:val="24"/>
          <w:lang w:eastAsia="en-US"/>
        </w:rPr>
        <w:t>класс</w:t>
      </w:r>
      <w:r w:rsidRPr="007E7A21">
        <w:rPr>
          <w:color w:val="auto"/>
          <w:spacing w:val="-9"/>
          <w:szCs w:val="24"/>
          <w:lang w:eastAsia="en-US"/>
        </w:rPr>
        <w:t xml:space="preserve"> </w:t>
      </w:r>
      <w:r w:rsidRPr="007E7A21">
        <w:rPr>
          <w:color w:val="auto"/>
          <w:szCs w:val="24"/>
          <w:lang w:eastAsia="en-US"/>
        </w:rPr>
        <w:t>Учебник</w:t>
      </w:r>
      <w:r w:rsidRPr="007E7A21">
        <w:rPr>
          <w:color w:val="auto"/>
          <w:spacing w:val="-2"/>
          <w:szCs w:val="24"/>
          <w:lang w:eastAsia="en-US"/>
        </w:rPr>
        <w:t xml:space="preserve"> </w:t>
      </w:r>
      <w:r w:rsidRPr="007E7A21">
        <w:rPr>
          <w:color w:val="auto"/>
          <w:szCs w:val="24"/>
          <w:lang w:eastAsia="en-US"/>
        </w:rPr>
        <w:t>"</w:t>
      </w:r>
      <w:r w:rsidRPr="007E7A21">
        <w:rPr>
          <w:color w:val="auto"/>
          <w:spacing w:val="-7"/>
          <w:szCs w:val="24"/>
          <w:lang w:eastAsia="en-US"/>
        </w:rPr>
        <w:t xml:space="preserve"> </w:t>
      </w:r>
      <w:r w:rsidRPr="007E7A21">
        <w:rPr>
          <w:color w:val="auto"/>
          <w:szCs w:val="24"/>
          <w:lang w:eastAsia="en-US"/>
        </w:rPr>
        <w:t>Музыка"</w:t>
      </w:r>
      <w:r w:rsidRPr="007E7A21">
        <w:rPr>
          <w:color w:val="auto"/>
          <w:spacing w:val="-7"/>
          <w:szCs w:val="24"/>
          <w:lang w:eastAsia="en-US"/>
        </w:rPr>
        <w:t xml:space="preserve"> </w:t>
      </w:r>
      <w:r w:rsidRPr="007E7A21">
        <w:rPr>
          <w:color w:val="auto"/>
          <w:szCs w:val="24"/>
          <w:lang w:eastAsia="en-US"/>
        </w:rPr>
        <w:t>Москва,</w:t>
      </w:r>
      <w:r w:rsidRPr="007E7A21">
        <w:rPr>
          <w:color w:val="auto"/>
          <w:spacing w:val="-3"/>
          <w:szCs w:val="24"/>
          <w:lang w:eastAsia="en-US"/>
        </w:rPr>
        <w:t xml:space="preserve"> </w:t>
      </w:r>
      <w:r w:rsidRPr="007E7A21">
        <w:rPr>
          <w:color w:val="auto"/>
          <w:szCs w:val="24"/>
          <w:lang w:eastAsia="en-US"/>
        </w:rPr>
        <w:t>Просвещение</w:t>
      </w:r>
      <w:r w:rsidRPr="007E7A21">
        <w:rPr>
          <w:color w:val="auto"/>
          <w:spacing w:val="-1"/>
          <w:szCs w:val="24"/>
          <w:lang w:eastAsia="en-US"/>
        </w:rPr>
        <w:t xml:space="preserve"> </w:t>
      </w:r>
      <w:r w:rsidRPr="007E7A21">
        <w:rPr>
          <w:color w:val="auto"/>
          <w:szCs w:val="24"/>
          <w:lang w:eastAsia="en-US"/>
        </w:rPr>
        <w:t>2021</w:t>
      </w:r>
      <w:r w:rsidRPr="007E7A21">
        <w:rPr>
          <w:color w:val="auto"/>
          <w:spacing w:val="-5"/>
          <w:szCs w:val="24"/>
          <w:lang w:eastAsia="en-US"/>
        </w:rPr>
        <w:t xml:space="preserve"> </w:t>
      </w:r>
      <w:r w:rsidRPr="007E7A21">
        <w:rPr>
          <w:color w:val="auto"/>
          <w:spacing w:val="-3"/>
          <w:szCs w:val="24"/>
          <w:lang w:eastAsia="en-US"/>
        </w:rPr>
        <w:t>г,</w:t>
      </w:r>
      <w:r w:rsidRPr="007E7A21">
        <w:rPr>
          <w:color w:val="auto"/>
          <w:spacing w:val="26"/>
          <w:szCs w:val="24"/>
          <w:lang w:eastAsia="en-US"/>
        </w:rPr>
        <w:t xml:space="preserve"> </w:t>
      </w:r>
      <w:r w:rsidRPr="007E7A21">
        <w:rPr>
          <w:color w:val="auto"/>
          <w:szCs w:val="24"/>
          <w:lang w:eastAsia="en-US"/>
        </w:rPr>
        <w:t>Фонохрестоматии</w:t>
      </w:r>
      <w:r w:rsidRPr="007E7A21">
        <w:rPr>
          <w:color w:val="auto"/>
          <w:spacing w:val="1"/>
          <w:szCs w:val="24"/>
          <w:lang w:eastAsia="en-US"/>
        </w:rPr>
        <w:t xml:space="preserve"> </w:t>
      </w:r>
      <w:r w:rsidRPr="007E7A21">
        <w:rPr>
          <w:color w:val="auto"/>
          <w:szCs w:val="24"/>
          <w:lang w:eastAsia="en-US"/>
        </w:rPr>
        <w:t>для 8</w:t>
      </w:r>
      <w:r w:rsidRPr="007E7A21">
        <w:rPr>
          <w:color w:val="auto"/>
          <w:spacing w:val="-3"/>
          <w:szCs w:val="24"/>
          <w:lang w:eastAsia="en-US"/>
        </w:rPr>
        <w:t xml:space="preserve"> </w:t>
      </w:r>
      <w:r w:rsidRPr="007E7A21">
        <w:rPr>
          <w:color w:val="auto"/>
          <w:szCs w:val="24"/>
          <w:lang w:eastAsia="en-US"/>
        </w:rPr>
        <w:t>класса</w:t>
      </w:r>
    </w:p>
    <w:p w:rsidR="007E7A21" w:rsidRPr="007E7A21" w:rsidRDefault="007E7A21" w:rsidP="007E7A21">
      <w:pPr>
        <w:widowControl w:val="0"/>
        <w:spacing w:before="64" w:after="0" w:line="240" w:lineRule="auto"/>
        <w:ind w:left="119" w:firstLine="0"/>
        <w:jc w:val="left"/>
        <w:rPr>
          <w:color w:val="auto"/>
          <w:szCs w:val="24"/>
          <w:lang w:eastAsia="en-US"/>
        </w:rPr>
      </w:pPr>
      <w:r w:rsidRPr="007E7A21">
        <w:rPr>
          <w:color w:val="auto"/>
          <w:spacing w:val="-1"/>
          <w:szCs w:val="24"/>
          <w:lang w:eastAsia="en-US"/>
        </w:rPr>
        <w:t>«Победный</w:t>
      </w:r>
      <w:r w:rsidRPr="007E7A21">
        <w:rPr>
          <w:color w:val="auto"/>
          <w:spacing w:val="2"/>
          <w:szCs w:val="24"/>
          <w:lang w:eastAsia="en-US"/>
        </w:rPr>
        <w:t xml:space="preserve"> </w:t>
      </w:r>
      <w:r w:rsidRPr="007E7A21">
        <w:rPr>
          <w:color w:val="auto"/>
          <w:szCs w:val="24"/>
          <w:lang w:eastAsia="en-US"/>
        </w:rPr>
        <w:t>марш»</w:t>
      </w:r>
      <w:r w:rsidRPr="007E7A21">
        <w:rPr>
          <w:color w:val="auto"/>
          <w:spacing w:val="-8"/>
          <w:szCs w:val="24"/>
          <w:lang w:eastAsia="en-US"/>
        </w:rPr>
        <w:t xml:space="preserve"> </w:t>
      </w:r>
      <w:r w:rsidRPr="007E7A21">
        <w:rPr>
          <w:color w:val="auto"/>
          <w:szCs w:val="24"/>
          <w:lang w:eastAsia="en-US"/>
        </w:rPr>
        <w:t>-</w:t>
      </w:r>
      <w:r w:rsidRPr="007E7A21">
        <w:rPr>
          <w:color w:val="auto"/>
          <w:spacing w:val="2"/>
          <w:szCs w:val="24"/>
          <w:lang w:eastAsia="en-US"/>
        </w:rPr>
        <w:t xml:space="preserve"> </w:t>
      </w:r>
      <w:r w:rsidRPr="007E7A21">
        <w:rPr>
          <w:color w:val="auto"/>
          <w:szCs w:val="24"/>
          <w:lang w:eastAsia="en-US"/>
        </w:rPr>
        <w:t>сборник</w:t>
      </w:r>
      <w:r w:rsidRPr="007E7A21">
        <w:rPr>
          <w:color w:val="auto"/>
          <w:spacing w:val="3"/>
          <w:szCs w:val="24"/>
          <w:lang w:eastAsia="en-US"/>
        </w:rPr>
        <w:t xml:space="preserve"> </w:t>
      </w:r>
      <w:r w:rsidRPr="007E7A21">
        <w:rPr>
          <w:color w:val="auto"/>
          <w:szCs w:val="24"/>
          <w:lang w:eastAsia="en-US"/>
        </w:rPr>
        <w:t>авторских</w:t>
      </w:r>
      <w:r w:rsidRPr="007E7A21">
        <w:rPr>
          <w:color w:val="auto"/>
          <w:spacing w:val="-1"/>
          <w:szCs w:val="24"/>
          <w:lang w:eastAsia="en-US"/>
        </w:rPr>
        <w:t xml:space="preserve"> </w:t>
      </w:r>
      <w:r w:rsidRPr="007E7A21">
        <w:rPr>
          <w:color w:val="auto"/>
          <w:szCs w:val="24"/>
          <w:lang w:eastAsia="en-US"/>
        </w:rPr>
        <w:t>песен</w:t>
      </w:r>
      <w:r w:rsidRPr="007E7A21">
        <w:rPr>
          <w:color w:val="auto"/>
          <w:spacing w:val="-2"/>
          <w:szCs w:val="24"/>
          <w:lang w:eastAsia="en-US"/>
        </w:rPr>
        <w:t xml:space="preserve"> </w:t>
      </w:r>
      <w:r w:rsidRPr="007E7A21">
        <w:rPr>
          <w:color w:val="auto"/>
          <w:szCs w:val="24"/>
          <w:lang w:eastAsia="en-US"/>
        </w:rPr>
        <w:t>Власова</w:t>
      </w:r>
      <w:r w:rsidRPr="007E7A21">
        <w:rPr>
          <w:color w:val="auto"/>
          <w:spacing w:val="-2"/>
          <w:szCs w:val="24"/>
          <w:lang w:eastAsia="en-US"/>
        </w:rPr>
        <w:t xml:space="preserve"> </w:t>
      </w:r>
      <w:r w:rsidRPr="007E7A21">
        <w:rPr>
          <w:color w:val="auto"/>
          <w:spacing w:val="-1"/>
          <w:szCs w:val="24"/>
          <w:lang w:eastAsia="en-US"/>
        </w:rPr>
        <w:t>А.В.</w:t>
      </w:r>
    </w:p>
    <w:p w:rsidR="007E7A21" w:rsidRPr="007E7A21" w:rsidRDefault="007E7A21" w:rsidP="007E7A21">
      <w:pPr>
        <w:widowControl w:val="0"/>
        <w:spacing w:before="6" w:after="0" w:line="240" w:lineRule="auto"/>
        <w:ind w:left="0" w:firstLine="0"/>
        <w:jc w:val="left"/>
        <w:rPr>
          <w:color w:val="auto"/>
          <w:sz w:val="27"/>
          <w:szCs w:val="27"/>
          <w:lang w:eastAsia="en-US"/>
        </w:rPr>
      </w:pPr>
    </w:p>
    <w:p w:rsidR="007E7A21" w:rsidRPr="007E7A21" w:rsidRDefault="007E7A21" w:rsidP="007E7A21">
      <w:pPr>
        <w:widowControl w:val="0"/>
        <w:spacing w:after="0" w:line="240" w:lineRule="auto"/>
        <w:ind w:left="224" w:firstLine="0"/>
        <w:jc w:val="left"/>
        <w:outlineLvl w:val="0"/>
        <w:rPr>
          <w:color w:val="auto"/>
          <w:szCs w:val="24"/>
          <w:lang w:eastAsia="en-US"/>
        </w:rPr>
      </w:pPr>
      <w:r w:rsidRPr="007E7A21">
        <w:rPr>
          <w:b/>
          <w:bCs/>
          <w:color w:val="auto"/>
          <w:szCs w:val="24"/>
          <w:lang w:eastAsia="en-US"/>
        </w:rPr>
        <w:t>ЦИФРОВЫЕ</w:t>
      </w:r>
      <w:r w:rsidRPr="007E7A21">
        <w:rPr>
          <w:b/>
          <w:bCs/>
          <w:color w:val="auto"/>
          <w:spacing w:val="-18"/>
          <w:szCs w:val="24"/>
          <w:lang w:eastAsia="en-US"/>
        </w:rPr>
        <w:t xml:space="preserve"> </w:t>
      </w:r>
      <w:r w:rsidRPr="007E7A21">
        <w:rPr>
          <w:b/>
          <w:bCs/>
          <w:color w:val="auto"/>
          <w:szCs w:val="24"/>
          <w:lang w:eastAsia="en-US"/>
        </w:rPr>
        <w:t>ОБРАЗОВАТЕЛЬНЫЕ</w:t>
      </w:r>
      <w:r w:rsidRPr="007E7A21">
        <w:rPr>
          <w:b/>
          <w:bCs/>
          <w:color w:val="auto"/>
          <w:spacing w:val="-16"/>
          <w:szCs w:val="24"/>
          <w:lang w:eastAsia="en-US"/>
        </w:rPr>
        <w:t xml:space="preserve"> </w:t>
      </w:r>
      <w:r w:rsidRPr="007E7A21">
        <w:rPr>
          <w:b/>
          <w:bCs/>
          <w:color w:val="auto"/>
          <w:szCs w:val="24"/>
          <w:lang w:eastAsia="en-US"/>
        </w:rPr>
        <w:t>РЕСУРСЫ</w:t>
      </w:r>
      <w:r w:rsidRPr="007E7A21">
        <w:rPr>
          <w:b/>
          <w:bCs/>
          <w:color w:val="auto"/>
          <w:spacing w:val="-18"/>
          <w:szCs w:val="24"/>
          <w:lang w:eastAsia="en-US"/>
        </w:rPr>
        <w:t xml:space="preserve"> </w:t>
      </w:r>
      <w:r w:rsidRPr="007E7A21">
        <w:rPr>
          <w:b/>
          <w:bCs/>
          <w:color w:val="auto"/>
          <w:szCs w:val="24"/>
          <w:lang w:eastAsia="en-US"/>
        </w:rPr>
        <w:t>И</w:t>
      </w:r>
      <w:r w:rsidRPr="007E7A21">
        <w:rPr>
          <w:b/>
          <w:bCs/>
          <w:color w:val="auto"/>
          <w:spacing w:val="-15"/>
          <w:szCs w:val="24"/>
          <w:lang w:eastAsia="en-US"/>
        </w:rPr>
        <w:t xml:space="preserve"> </w:t>
      </w:r>
      <w:r w:rsidRPr="007E7A21">
        <w:rPr>
          <w:b/>
          <w:bCs/>
          <w:color w:val="auto"/>
          <w:szCs w:val="24"/>
          <w:lang w:eastAsia="en-US"/>
        </w:rPr>
        <w:t>РЕСУРСЫ</w:t>
      </w:r>
      <w:r w:rsidRPr="007E7A21">
        <w:rPr>
          <w:b/>
          <w:bCs/>
          <w:color w:val="auto"/>
          <w:spacing w:val="-15"/>
          <w:szCs w:val="24"/>
          <w:lang w:eastAsia="en-US"/>
        </w:rPr>
        <w:t xml:space="preserve"> </w:t>
      </w:r>
      <w:r w:rsidRPr="007E7A21">
        <w:rPr>
          <w:b/>
          <w:bCs/>
          <w:color w:val="auto"/>
          <w:szCs w:val="24"/>
          <w:lang w:eastAsia="en-US"/>
        </w:rPr>
        <w:t>СЕТИ</w:t>
      </w:r>
      <w:r w:rsidRPr="007E7A21">
        <w:rPr>
          <w:b/>
          <w:bCs/>
          <w:color w:val="auto"/>
          <w:spacing w:val="-16"/>
          <w:szCs w:val="24"/>
          <w:lang w:eastAsia="en-US"/>
        </w:rPr>
        <w:t xml:space="preserve"> </w:t>
      </w:r>
      <w:r w:rsidRPr="007E7A21">
        <w:rPr>
          <w:b/>
          <w:bCs/>
          <w:color w:val="auto"/>
          <w:spacing w:val="-3"/>
          <w:szCs w:val="24"/>
          <w:lang w:eastAsia="en-US"/>
        </w:rPr>
        <w:t>ИНТЕРНЕТ</w:t>
      </w:r>
    </w:p>
    <w:p w:rsidR="007E7A21" w:rsidRPr="007E7A21" w:rsidRDefault="007E7A21" w:rsidP="007E7A21">
      <w:pPr>
        <w:widowControl w:val="0"/>
        <w:spacing w:before="151" w:after="0" w:line="240" w:lineRule="auto"/>
        <w:ind w:left="119" w:firstLine="0"/>
        <w:jc w:val="left"/>
        <w:rPr>
          <w:color w:val="auto"/>
          <w:szCs w:val="24"/>
          <w:lang w:eastAsia="en-US"/>
        </w:rPr>
      </w:pPr>
      <w:r w:rsidRPr="007E7A21">
        <w:rPr>
          <w:color w:val="auto"/>
          <w:spacing w:val="-3"/>
          <w:szCs w:val="24"/>
          <w:lang w:val="en-US" w:eastAsia="en-US"/>
        </w:rPr>
        <w:t>resh</w:t>
      </w:r>
      <w:r w:rsidRPr="007E7A21">
        <w:rPr>
          <w:color w:val="auto"/>
          <w:spacing w:val="-3"/>
          <w:szCs w:val="24"/>
          <w:lang w:eastAsia="en-US"/>
        </w:rPr>
        <w:t>.</w:t>
      </w:r>
      <w:r w:rsidRPr="007E7A21">
        <w:rPr>
          <w:color w:val="auto"/>
          <w:spacing w:val="-3"/>
          <w:szCs w:val="24"/>
          <w:lang w:val="en-US" w:eastAsia="en-US"/>
        </w:rPr>
        <w:t>edu</w:t>
      </w:r>
      <w:r w:rsidRPr="007E7A21">
        <w:rPr>
          <w:color w:val="auto"/>
          <w:spacing w:val="-3"/>
          <w:szCs w:val="24"/>
          <w:lang w:eastAsia="en-US"/>
        </w:rPr>
        <w:t>.</w:t>
      </w:r>
      <w:r w:rsidRPr="007E7A21">
        <w:rPr>
          <w:color w:val="auto"/>
          <w:spacing w:val="-3"/>
          <w:szCs w:val="24"/>
          <w:lang w:val="en-US" w:eastAsia="en-US"/>
        </w:rPr>
        <w:t>ru</w:t>
      </w:r>
    </w:p>
    <w:p w:rsidR="007E7A21" w:rsidRPr="007E7A21" w:rsidRDefault="00395B6F" w:rsidP="007E7A21">
      <w:pPr>
        <w:widowControl w:val="0"/>
        <w:spacing w:before="60" w:after="0" w:line="294" w:lineRule="auto"/>
        <w:ind w:left="119" w:right="5275" w:firstLine="0"/>
        <w:jc w:val="left"/>
        <w:rPr>
          <w:color w:val="auto"/>
          <w:szCs w:val="24"/>
          <w:lang w:eastAsia="en-US"/>
        </w:rPr>
      </w:pPr>
      <w:hyperlink r:id="rId13">
        <w:r w:rsidR="007E7A21" w:rsidRPr="007E7A21">
          <w:rPr>
            <w:color w:val="auto"/>
            <w:spacing w:val="-3"/>
            <w:szCs w:val="24"/>
            <w:lang w:val="en-US" w:eastAsia="en-US"/>
          </w:rPr>
          <w:t>http</w:t>
        </w:r>
        <w:r w:rsidR="007E7A21" w:rsidRPr="007E7A21">
          <w:rPr>
            <w:color w:val="auto"/>
            <w:spacing w:val="-3"/>
            <w:szCs w:val="24"/>
            <w:lang w:eastAsia="en-US"/>
          </w:rPr>
          <w:t>://</w:t>
        </w:r>
        <w:r w:rsidR="007E7A21" w:rsidRPr="007E7A21">
          <w:rPr>
            <w:color w:val="auto"/>
            <w:spacing w:val="-3"/>
            <w:szCs w:val="24"/>
            <w:lang w:val="en-US" w:eastAsia="en-US"/>
          </w:rPr>
          <w:t>school</w:t>
        </w:r>
        <w:r w:rsidR="007E7A21" w:rsidRPr="007E7A21">
          <w:rPr>
            <w:color w:val="auto"/>
            <w:spacing w:val="-3"/>
            <w:szCs w:val="24"/>
            <w:lang w:eastAsia="en-US"/>
          </w:rPr>
          <w:t>-</w:t>
        </w:r>
        <w:r w:rsidR="007E7A21" w:rsidRPr="007E7A21">
          <w:rPr>
            <w:color w:val="auto"/>
            <w:spacing w:val="-3"/>
            <w:szCs w:val="24"/>
            <w:lang w:val="en-US" w:eastAsia="en-US"/>
          </w:rPr>
          <w:t>collection</w:t>
        </w:r>
        <w:r w:rsidR="007E7A21" w:rsidRPr="007E7A21">
          <w:rPr>
            <w:color w:val="auto"/>
            <w:spacing w:val="-3"/>
            <w:szCs w:val="24"/>
            <w:lang w:eastAsia="en-US"/>
          </w:rPr>
          <w:t>.</w:t>
        </w:r>
        <w:r w:rsidR="007E7A21" w:rsidRPr="007E7A21">
          <w:rPr>
            <w:color w:val="auto"/>
            <w:spacing w:val="-3"/>
            <w:szCs w:val="24"/>
            <w:lang w:val="en-US" w:eastAsia="en-US"/>
          </w:rPr>
          <w:t>edu</w:t>
        </w:r>
        <w:r w:rsidR="007E7A21" w:rsidRPr="007E7A21">
          <w:rPr>
            <w:color w:val="auto"/>
            <w:spacing w:val="-3"/>
            <w:szCs w:val="24"/>
            <w:lang w:eastAsia="en-US"/>
          </w:rPr>
          <w:t>.</w:t>
        </w:r>
        <w:r w:rsidR="007E7A21" w:rsidRPr="007E7A21">
          <w:rPr>
            <w:color w:val="auto"/>
            <w:spacing w:val="-3"/>
            <w:szCs w:val="24"/>
            <w:lang w:val="en-US" w:eastAsia="en-US"/>
          </w:rPr>
          <w:t>ru</w:t>
        </w:r>
        <w:r w:rsidR="007E7A21" w:rsidRPr="007E7A21">
          <w:rPr>
            <w:color w:val="auto"/>
            <w:spacing w:val="-3"/>
            <w:szCs w:val="24"/>
            <w:lang w:eastAsia="en-US"/>
          </w:rPr>
          <w:t>/</w:t>
        </w:r>
        <w:r w:rsidR="007E7A21" w:rsidRPr="007E7A21">
          <w:rPr>
            <w:color w:val="auto"/>
            <w:spacing w:val="-3"/>
            <w:szCs w:val="24"/>
            <w:lang w:val="en-US" w:eastAsia="en-US"/>
          </w:rPr>
          <w:t>catalog</w:t>
        </w:r>
      </w:hyperlink>
      <w:r w:rsidR="007E7A21" w:rsidRPr="007E7A21">
        <w:rPr>
          <w:color w:val="auto"/>
          <w:spacing w:val="-7"/>
          <w:szCs w:val="24"/>
          <w:lang w:eastAsia="en-US"/>
        </w:rPr>
        <w:t xml:space="preserve"> </w:t>
      </w:r>
      <w:r w:rsidR="007E7A21" w:rsidRPr="007E7A21">
        <w:rPr>
          <w:color w:val="auto"/>
          <w:spacing w:val="-2"/>
          <w:szCs w:val="24"/>
          <w:lang w:eastAsia="en-US"/>
        </w:rPr>
        <w:t>Презентации</w:t>
      </w:r>
      <w:r w:rsidR="007E7A21" w:rsidRPr="007E7A21">
        <w:rPr>
          <w:color w:val="auto"/>
          <w:spacing w:val="83"/>
          <w:szCs w:val="24"/>
          <w:lang w:eastAsia="en-US"/>
        </w:rPr>
        <w:t xml:space="preserve"> </w:t>
      </w:r>
      <w:r w:rsidR="007E7A21" w:rsidRPr="007E7A21">
        <w:rPr>
          <w:color w:val="auto"/>
          <w:szCs w:val="24"/>
          <w:lang w:eastAsia="en-US"/>
        </w:rPr>
        <w:t>Видео</w:t>
      </w:r>
      <w:r w:rsidR="007E7A21" w:rsidRPr="007E7A21">
        <w:rPr>
          <w:color w:val="auto"/>
          <w:spacing w:val="-3"/>
          <w:szCs w:val="24"/>
          <w:lang w:eastAsia="en-US"/>
        </w:rPr>
        <w:t xml:space="preserve"> </w:t>
      </w:r>
      <w:r w:rsidR="007E7A21" w:rsidRPr="007E7A21">
        <w:rPr>
          <w:color w:val="auto"/>
          <w:szCs w:val="24"/>
          <w:lang w:eastAsia="en-US"/>
        </w:rPr>
        <w:t>и</w:t>
      </w:r>
      <w:r w:rsidR="007E7A21" w:rsidRPr="007E7A21">
        <w:rPr>
          <w:color w:val="auto"/>
          <w:spacing w:val="-3"/>
          <w:szCs w:val="24"/>
          <w:lang w:eastAsia="en-US"/>
        </w:rPr>
        <w:t xml:space="preserve"> </w:t>
      </w:r>
      <w:r w:rsidR="007E7A21" w:rsidRPr="007E7A21">
        <w:rPr>
          <w:color w:val="auto"/>
          <w:spacing w:val="-1"/>
          <w:szCs w:val="24"/>
          <w:lang w:eastAsia="en-US"/>
        </w:rPr>
        <w:t>аудио</w:t>
      </w:r>
      <w:r w:rsidR="007E7A21" w:rsidRPr="007E7A21">
        <w:rPr>
          <w:color w:val="auto"/>
          <w:spacing w:val="2"/>
          <w:szCs w:val="24"/>
          <w:lang w:eastAsia="en-US"/>
        </w:rPr>
        <w:t xml:space="preserve"> </w:t>
      </w:r>
      <w:r w:rsidR="007E7A21" w:rsidRPr="007E7A21">
        <w:rPr>
          <w:color w:val="auto"/>
          <w:spacing w:val="-2"/>
          <w:szCs w:val="24"/>
          <w:lang w:eastAsia="en-US"/>
        </w:rPr>
        <w:t>фрагменты</w:t>
      </w:r>
    </w:p>
    <w:p w:rsidR="007E7A21" w:rsidRPr="007E7A21" w:rsidRDefault="007E7A21" w:rsidP="007E7A21">
      <w:pPr>
        <w:widowControl w:val="0"/>
        <w:spacing w:after="0" w:line="271" w:lineRule="exact"/>
        <w:ind w:left="119" w:firstLine="0"/>
        <w:jc w:val="left"/>
        <w:rPr>
          <w:color w:val="auto"/>
          <w:szCs w:val="24"/>
          <w:lang w:eastAsia="en-US"/>
        </w:rPr>
      </w:pPr>
      <w:r w:rsidRPr="007E7A21">
        <w:rPr>
          <w:color w:val="auto"/>
          <w:szCs w:val="24"/>
          <w:lang w:eastAsia="en-US"/>
        </w:rPr>
        <w:t>Документальные</w:t>
      </w:r>
      <w:r w:rsidRPr="007E7A21">
        <w:rPr>
          <w:color w:val="auto"/>
          <w:spacing w:val="-8"/>
          <w:szCs w:val="24"/>
          <w:lang w:eastAsia="en-US"/>
        </w:rPr>
        <w:t xml:space="preserve"> </w:t>
      </w:r>
      <w:r w:rsidRPr="007E7A21">
        <w:rPr>
          <w:color w:val="auto"/>
          <w:szCs w:val="24"/>
          <w:lang w:eastAsia="en-US"/>
        </w:rPr>
        <w:t>и</w:t>
      </w:r>
      <w:r w:rsidRPr="007E7A21">
        <w:rPr>
          <w:color w:val="auto"/>
          <w:spacing w:val="-3"/>
          <w:szCs w:val="24"/>
          <w:lang w:eastAsia="en-US"/>
        </w:rPr>
        <w:t xml:space="preserve"> </w:t>
      </w:r>
      <w:r w:rsidRPr="007E7A21">
        <w:rPr>
          <w:color w:val="auto"/>
          <w:spacing w:val="-1"/>
          <w:szCs w:val="24"/>
          <w:lang w:eastAsia="en-US"/>
        </w:rPr>
        <w:t>художественные</w:t>
      </w:r>
      <w:r w:rsidRPr="007E7A21">
        <w:rPr>
          <w:color w:val="auto"/>
          <w:spacing w:val="-6"/>
          <w:szCs w:val="24"/>
          <w:lang w:eastAsia="en-US"/>
        </w:rPr>
        <w:t xml:space="preserve"> </w:t>
      </w:r>
      <w:r w:rsidRPr="007E7A21">
        <w:rPr>
          <w:color w:val="auto"/>
          <w:spacing w:val="-2"/>
          <w:szCs w:val="24"/>
          <w:lang w:eastAsia="en-US"/>
        </w:rPr>
        <w:t>фильмы,</w:t>
      </w:r>
    </w:p>
    <w:p w:rsidR="007E7A21" w:rsidRPr="007E7A21" w:rsidRDefault="007E7A21" w:rsidP="007E7A21">
      <w:pPr>
        <w:widowControl w:val="0"/>
        <w:spacing w:before="156" w:after="0" w:line="292" w:lineRule="auto"/>
        <w:ind w:left="119" w:right="692" w:firstLine="0"/>
        <w:jc w:val="left"/>
        <w:rPr>
          <w:color w:val="auto"/>
          <w:szCs w:val="24"/>
          <w:lang w:eastAsia="en-US"/>
        </w:rPr>
      </w:pPr>
      <w:r w:rsidRPr="007E7A21">
        <w:rPr>
          <w:color w:val="auto"/>
          <w:szCs w:val="24"/>
          <w:lang w:eastAsia="en-US"/>
        </w:rPr>
        <w:t>Википедия.</w:t>
      </w:r>
      <w:r w:rsidRPr="007E7A21">
        <w:rPr>
          <w:color w:val="auto"/>
          <w:spacing w:val="-10"/>
          <w:szCs w:val="24"/>
          <w:lang w:eastAsia="en-US"/>
        </w:rPr>
        <w:t xml:space="preserve"> </w:t>
      </w:r>
      <w:r w:rsidRPr="007E7A21">
        <w:rPr>
          <w:color w:val="auto"/>
          <w:szCs w:val="24"/>
          <w:lang w:eastAsia="en-US"/>
        </w:rPr>
        <w:t>Свободная</w:t>
      </w:r>
      <w:r w:rsidRPr="007E7A21">
        <w:rPr>
          <w:color w:val="auto"/>
          <w:spacing w:val="-12"/>
          <w:szCs w:val="24"/>
          <w:lang w:eastAsia="en-US"/>
        </w:rPr>
        <w:t xml:space="preserve"> </w:t>
      </w:r>
      <w:r w:rsidRPr="007E7A21">
        <w:rPr>
          <w:color w:val="auto"/>
          <w:szCs w:val="24"/>
          <w:lang w:eastAsia="en-US"/>
        </w:rPr>
        <w:t>энциклопедия.</w:t>
      </w:r>
      <w:r w:rsidRPr="007E7A21">
        <w:rPr>
          <w:color w:val="auto"/>
          <w:spacing w:val="-8"/>
          <w:szCs w:val="24"/>
          <w:lang w:eastAsia="en-US"/>
        </w:rPr>
        <w:t xml:space="preserve"> </w:t>
      </w:r>
      <w:r w:rsidRPr="007E7A21">
        <w:rPr>
          <w:color w:val="auto"/>
          <w:szCs w:val="24"/>
          <w:lang w:eastAsia="en-US"/>
        </w:rPr>
        <w:t>Режим</w:t>
      </w:r>
      <w:r w:rsidRPr="007E7A21">
        <w:rPr>
          <w:color w:val="auto"/>
          <w:spacing w:val="-9"/>
          <w:szCs w:val="24"/>
          <w:lang w:eastAsia="en-US"/>
        </w:rPr>
        <w:t xml:space="preserve"> </w:t>
      </w:r>
      <w:r w:rsidRPr="007E7A21">
        <w:rPr>
          <w:color w:val="auto"/>
          <w:spacing w:val="-1"/>
          <w:szCs w:val="24"/>
          <w:lang w:eastAsia="en-US"/>
        </w:rPr>
        <w:t>доступа:</w:t>
      </w:r>
      <w:r w:rsidRPr="007E7A21">
        <w:rPr>
          <w:color w:val="auto"/>
          <w:spacing w:val="-10"/>
          <w:szCs w:val="24"/>
          <w:lang w:eastAsia="en-US"/>
        </w:rPr>
        <w:t xml:space="preserve"> </w:t>
      </w:r>
      <w:hyperlink r:id="rId14">
        <w:r w:rsidRPr="007E7A21">
          <w:rPr>
            <w:color w:val="auto"/>
            <w:spacing w:val="-1"/>
            <w:szCs w:val="24"/>
            <w:lang w:val="en-US" w:eastAsia="en-US"/>
          </w:rPr>
          <w:t>http</w:t>
        </w:r>
        <w:r w:rsidRPr="007E7A21">
          <w:rPr>
            <w:color w:val="auto"/>
            <w:spacing w:val="-1"/>
            <w:szCs w:val="24"/>
            <w:lang w:eastAsia="en-US"/>
          </w:rPr>
          <w:t>://</w:t>
        </w:r>
        <w:r w:rsidRPr="007E7A21">
          <w:rPr>
            <w:color w:val="auto"/>
            <w:spacing w:val="-1"/>
            <w:szCs w:val="24"/>
            <w:lang w:val="en-US" w:eastAsia="en-US"/>
          </w:rPr>
          <w:t>ru</w:t>
        </w:r>
        <w:r w:rsidRPr="007E7A21">
          <w:rPr>
            <w:color w:val="auto"/>
            <w:spacing w:val="-1"/>
            <w:szCs w:val="24"/>
            <w:lang w:eastAsia="en-US"/>
          </w:rPr>
          <w:t>/</w:t>
        </w:r>
        <w:r w:rsidRPr="007E7A21">
          <w:rPr>
            <w:color w:val="auto"/>
            <w:spacing w:val="-1"/>
            <w:szCs w:val="24"/>
            <w:lang w:val="en-US" w:eastAsia="en-US"/>
          </w:rPr>
          <w:t>wiipeda</w:t>
        </w:r>
        <w:r w:rsidRPr="007E7A21">
          <w:rPr>
            <w:color w:val="auto"/>
            <w:spacing w:val="-1"/>
            <w:szCs w:val="24"/>
            <w:lang w:eastAsia="en-US"/>
          </w:rPr>
          <w:t>.</w:t>
        </w:r>
        <w:r w:rsidRPr="007E7A21">
          <w:rPr>
            <w:color w:val="auto"/>
            <w:spacing w:val="-1"/>
            <w:szCs w:val="24"/>
            <w:lang w:val="en-US" w:eastAsia="en-US"/>
          </w:rPr>
          <w:t>org</w:t>
        </w:r>
        <w:r w:rsidRPr="007E7A21">
          <w:rPr>
            <w:color w:val="auto"/>
            <w:spacing w:val="-1"/>
            <w:szCs w:val="24"/>
            <w:lang w:eastAsia="en-US"/>
          </w:rPr>
          <w:t>/</w:t>
        </w:r>
        <w:r w:rsidRPr="007E7A21">
          <w:rPr>
            <w:color w:val="auto"/>
            <w:spacing w:val="-1"/>
            <w:szCs w:val="24"/>
            <w:lang w:val="en-US" w:eastAsia="en-US"/>
          </w:rPr>
          <w:t>wiki</w:t>
        </w:r>
      </w:hyperlink>
      <w:r w:rsidRPr="007E7A21">
        <w:rPr>
          <w:color w:val="auto"/>
          <w:spacing w:val="2"/>
          <w:szCs w:val="24"/>
          <w:lang w:eastAsia="en-US"/>
        </w:rPr>
        <w:t xml:space="preserve"> </w:t>
      </w:r>
      <w:r w:rsidRPr="007E7A21">
        <w:rPr>
          <w:color w:val="auto"/>
          <w:szCs w:val="24"/>
          <w:lang w:eastAsia="en-US"/>
        </w:rPr>
        <w:t>Классическая</w:t>
      </w:r>
      <w:r w:rsidRPr="007E7A21">
        <w:rPr>
          <w:color w:val="auto"/>
          <w:spacing w:val="66"/>
          <w:szCs w:val="24"/>
          <w:lang w:eastAsia="en-US"/>
        </w:rPr>
        <w:t xml:space="preserve"> </w:t>
      </w:r>
      <w:r w:rsidRPr="007E7A21">
        <w:rPr>
          <w:color w:val="auto"/>
          <w:spacing w:val="-1"/>
          <w:szCs w:val="24"/>
          <w:lang w:eastAsia="en-US"/>
        </w:rPr>
        <w:t>музыка.-</w:t>
      </w:r>
      <w:r w:rsidRPr="007E7A21">
        <w:rPr>
          <w:color w:val="auto"/>
          <w:spacing w:val="-3"/>
          <w:szCs w:val="24"/>
          <w:lang w:eastAsia="en-US"/>
        </w:rPr>
        <w:t xml:space="preserve"> </w:t>
      </w:r>
      <w:r w:rsidRPr="007E7A21">
        <w:rPr>
          <w:color w:val="auto"/>
          <w:szCs w:val="24"/>
          <w:lang w:eastAsia="en-US"/>
        </w:rPr>
        <w:t>Режима</w:t>
      </w:r>
      <w:r w:rsidRPr="007E7A21">
        <w:rPr>
          <w:color w:val="auto"/>
          <w:spacing w:val="3"/>
          <w:szCs w:val="24"/>
          <w:lang w:eastAsia="en-US"/>
        </w:rPr>
        <w:t xml:space="preserve"> </w:t>
      </w:r>
      <w:r w:rsidRPr="007E7A21">
        <w:rPr>
          <w:color w:val="auto"/>
          <w:szCs w:val="24"/>
          <w:lang w:eastAsia="en-US"/>
        </w:rPr>
        <w:t xml:space="preserve">доступа: </w:t>
      </w:r>
      <w:hyperlink r:id="rId15">
        <w:r w:rsidRPr="007E7A21">
          <w:rPr>
            <w:color w:val="auto"/>
            <w:szCs w:val="24"/>
            <w:lang w:val="en-US" w:eastAsia="en-US"/>
          </w:rPr>
          <w:t>http</w:t>
        </w:r>
        <w:r w:rsidRPr="007E7A21">
          <w:rPr>
            <w:color w:val="auto"/>
            <w:szCs w:val="24"/>
            <w:lang w:eastAsia="en-US"/>
          </w:rPr>
          <w:t>://</w:t>
        </w:r>
        <w:r w:rsidRPr="007E7A21">
          <w:rPr>
            <w:color w:val="auto"/>
            <w:szCs w:val="24"/>
            <w:lang w:val="en-US" w:eastAsia="en-US"/>
          </w:rPr>
          <w:t>classik</w:t>
        </w:r>
        <w:r w:rsidRPr="007E7A21">
          <w:rPr>
            <w:color w:val="auto"/>
            <w:szCs w:val="24"/>
            <w:lang w:eastAsia="en-US"/>
          </w:rPr>
          <w:t>.</w:t>
        </w:r>
        <w:r w:rsidRPr="007E7A21">
          <w:rPr>
            <w:color w:val="auto"/>
            <w:szCs w:val="24"/>
            <w:lang w:val="en-US" w:eastAsia="en-US"/>
          </w:rPr>
          <w:t>ru</w:t>
        </w:r>
      </w:hyperlink>
    </w:p>
    <w:p w:rsidR="007E7A21" w:rsidRPr="007E7A21" w:rsidRDefault="007E7A21" w:rsidP="007E7A21">
      <w:pPr>
        <w:widowControl w:val="0"/>
        <w:spacing w:before="2" w:after="0" w:line="292" w:lineRule="auto"/>
        <w:ind w:left="119" w:right="188" w:firstLine="0"/>
        <w:jc w:val="left"/>
        <w:rPr>
          <w:color w:val="auto"/>
          <w:szCs w:val="24"/>
          <w:lang w:eastAsia="en-US"/>
        </w:rPr>
      </w:pPr>
      <w:r w:rsidRPr="007E7A21">
        <w:rPr>
          <w:color w:val="auto"/>
          <w:spacing w:val="-1"/>
          <w:szCs w:val="24"/>
          <w:lang w:eastAsia="en-US"/>
        </w:rPr>
        <w:t>Музыкальный</w:t>
      </w:r>
      <w:r w:rsidRPr="007E7A21">
        <w:rPr>
          <w:color w:val="auto"/>
          <w:spacing w:val="-6"/>
          <w:szCs w:val="24"/>
          <w:lang w:eastAsia="en-US"/>
        </w:rPr>
        <w:t xml:space="preserve"> </w:t>
      </w:r>
      <w:r w:rsidRPr="007E7A21">
        <w:rPr>
          <w:color w:val="auto"/>
          <w:szCs w:val="24"/>
          <w:lang w:eastAsia="en-US"/>
        </w:rPr>
        <w:t>энциклопедический</w:t>
      </w:r>
      <w:r w:rsidRPr="007E7A21">
        <w:rPr>
          <w:color w:val="auto"/>
          <w:spacing w:val="-7"/>
          <w:szCs w:val="24"/>
          <w:lang w:eastAsia="en-US"/>
        </w:rPr>
        <w:t xml:space="preserve"> </w:t>
      </w:r>
      <w:r w:rsidRPr="007E7A21">
        <w:rPr>
          <w:color w:val="auto"/>
          <w:spacing w:val="-1"/>
          <w:szCs w:val="24"/>
          <w:lang w:eastAsia="en-US"/>
        </w:rPr>
        <w:t>словарь.</w:t>
      </w:r>
      <w:r w:rsidRPr="007E7A21">
        <w:rPr>
          <w:color w:val="auto"/>
          <w:spacing w:val="-5"/>
          <w:szCs w:val="24"/>
          <w:lang w:eastAsia="en-US"/>
        </w:rPr>
        <w:t xml:space="preserve"> </w:t>
      </w:r>
      <w:r w:rsidRPr="007E7A21">
        <w:rPr>
          <w:color w:val="auto"/>
          <w:szCs w:val="24"/>
          <w:lang w:eastAsia="en-US"/>
        </w:rPr>
        <w:t>–</w:t>
      </w:r>
      <w:r w:rsidRPr="007E7A21">
        <w:rPr>
          <w:color w:val="auto"/>
          <w:spacing w:val="-8"/>
          <w:szCs w:val="24"/>
          <w:lang w:eastAsia="en-US"/>
        </w:rPr>
        <w:t xml:space="preserve"> </w:t>
      </w:r>
      <w:r w:rsidRPr="007E7A21">
        <w:rPr>
          <w:color w:val="auto"/>
          <w:szCs w:val="24"/>
          <w:lang w:eastAsia="en-US"/>
        </w:rPr>
        <w:t>Режим</w:t>
      </w:r>
      <w:r w:rsidRPr="007E7A21">
        <w:rPr>
          <w:color w:val="auto"/>
          <w:spacing w:val="-8"/>
          <w:szCs w:val="24"/>
          <w:lang w:eastAsia="en-US"/>
        </w:rPr>
        <w:t xml:space="preserve"> </w:t>
      </w:r>
      <w:r w:rsidRPr="007E7A21">
        <w:rPr>
          <w:color w:val="auto"/>
          <w:spacing w:val="-1"/>
          <w:szCs w:val="24"/>
          <w:lang w:eastAsia="en-US"/>
        </w:rPr>
        <w:t>доступа:</w:t>
      </w:r>
      <w:r w:rsidRPr="007E7A21">
        <w:rPr>
          <w:color w:val="auto"/>
          <w:spacing w:val="-10"/>
          <w:szCs w:val="24"/>
          <w:lang w:eastAsia="en-US"/>
        </w:rPr>
        <w:t xml:space="preserve"> </w:t>
      </w:r>
      <w:hyperlink r:id="rId16">
        <w:r w:rsidRPr="007E7A21">
          <w:rPr>
            <w:color w:val="auto"/>
            <w:szCs w:val="24"/>
            <w:lang w:val="en-US" w:eastAsia="en-US"/>
          </w:rPr>
          <w:t>http</w:t>
        </w:r>
        <w:r w:rsidRPr="007E7A21">
          <w:rPr>
            <w:color w:val="auto"/>
            <w:szCs w:val="24"/>
            <w:lang w:eastAsia="en-US"/>
          </w:rPr>
          <w:t>://</w:t>
        </w:r>
        <w:r w:rsidRPr="007E7A21">
          <w:rPr>
            <w:color w:val="auto"/>
            <w:szCs w:val="24"/>
            <w:lang w:val="en-US" w:eastAsia="en-US"/>
          </w:rPr>
          <w:t>www</w:t>
        </w:r>
        <w:r w:rsidRPr="007E7A21">
          <w:rPr>
            <w:color w:val="auto"/>
            <w:szCs w:val="24"/>
            <w:lang w:eastAsia="en-US"/>
          </w:rPr>
          <w:t>.</w:t>
        </w:r>
        <w:r w:rsidRPr="007E7A21">
          <w:rPr>
            <w:color w:val="auto"/>
            <w:szCs w:val="24"/>
            <w:lang w:val="en-US" w:eastAsia="en-US"/>
          </w:rPr>
          <w:t>music</w:t>
        </w:r>
        <w:r w:rsidRPr="007E7A21">
          <w:rPr>
            <w:color w:val="auto"/>
            <w:szCs w:val="24"/>
            <w:lang w:eastAsia="en-US"/>
          </w:rPr>
          <w:t>-</w:t>
        </w:r>
        <w:r w:rsidRPr="007E7A21">
          <w:rPr>
            <w:color w:val="auto"/>
            <w:szCs w:val="24"/>
            <w:lang w:val="en-US" w:eastAsia="en-US"/>
          </w:rPr>
          <w:t>dic</w:t>
        </w:r>
        <w:r w:rsidRPr="007E7A21">
          <w:rPr>
            <w:color w:val="auto"/>
            <w:szCs w:val="24"/>
            <w:lang w:eastAsia="en-US"/>
          </w:rPr>
          <w:t>.</w:t>
        </w:r>
        <w:r w:rsidRPr="007E7A21">
          <w:rPr>
            <w:color w:val="auto"/>
            <w:szCs w:val="24"/>
            <w:lang w:val="en-US" w:eastAsia="en-US"/>
          </w:rPr>
          <w:t>ru</w:t>
        </w:r>
      </w:hyperlink>
      <w:r w:rsidRPr="007E7A21">
        <w:rPr>
          <w:color w:val="auto"/>
          <w:spacing w:val="-3"/>
          <w:szCs w:val="24"/>
          <w:lang w:eastAsia="en-US"/>
        </w:rPr>
        <w:t xml:space="preserve"> </w:t>
      </w:r>
      <w:r w:rsidRPr="007E7A21">
        <w:rPr>
          <w:color w:val="auto"/>
          <w:szCs w:val="24"/>
          <w:lang w:eastAsia="en-US"/>
        </w:rPr>
        <w:t>Музыкальный</w:t>
      </w:r>
      <w:r w:rsidRPr="007E7A21">
        <w:rPr>
          <w:color w:val="auto"/>
          <w:spacing w:val="46"/>
          <w:szCs w:val="24"/>
          <w:lang w:eastAsia="en-US"/>
        </w:rPr>
        <w:t xml:space="preserve"> </w:t>
      </w:r>
      <w:r w:rsidRPr="007E7A21">
        <w:rPr>
          <w:color w:val="auto"/>
          <w:spacing w:val="-1"/>
          <w:szCs w:val="24"/>
          <w:lang w:eastAsia="en-US"/>
        </w:rPr>
        <w:t>словарь.</w:t>
      </w:r>
      <w:r w:rsidRPr="007E7A21">
        <w:rPr>
          <w:color w:val="auto"/>
          <w:szCs w:val="24"/>
          <w:lang w:eastAsia="en-US"/>
        </w:rPr>
        <w:t xml:space="preserve"> –</w:t>
      </w:r>
      <w:r w:rsidRPr="007E7A21">
        <w:rPr>
          <w:color w:val="auto"/>
          <w:spacing w:val="2"/>
          <w:szCs w:val="24"/>
          <w:lang w:eastAsia="en-US"/>
        </w:rPr>
        <w:t xml:space="preserve"> </w:t>
      </w:r>
      <w:r w:rsidRPr="007E7A21">
        <w:rPr>
          <w:color w:val="auto"/>
          <w:szCs w:val="24"/>
          <w:lang w:eastAsia="en-US"/>
        </w:rPr>
        <w:t xml:space="preserve">Режим доступа: </w:t>
      </w:r>
      <w:hyperlink r:id="rId17">
        <w:r w:rsidRPr="007E7A21">
          <w:rPr>
            <w:color w:val="auto"/>
            <w:szCs w:val="24"/>
            <w:lang w:val="en-US" w:eastAsia="en-US"/>
          </w:rPr>
          <w:t>http</w:t>
        </w:r>
        <w:r w:rsidRPr="007E7A21">
          <w:rPr>
            <w:color w:val="auto"/>
            <w:szCs w:val="24"/>
            <w:lang w:eastAsia="en-US"/>
          </w:rPr>
          <w:t>://</w:t>
        </w:r>
        <w:r w:rsidRPr="007E7A21">
          <w:rPr>
            <w:color w:val="auto"/>
            <w:szCs w:val="24"/>
            <w:lang w:val="en-US" w:eastAsia="en-US"/>
          </w:rPr>
          <w:t>contents</w:t>
        </w:r>
        <w:r w:rsidRPr="007E7A21">
          <w:rPr>
            <w:color w:val="auto"/>
            <w:szCs w:val="24"/>
            <w:lang w:eastAsia="en-US"/>
          </w:rPr>
          <w:t>.</w:t>
        </w:r>
        <w:r w:rsidRPr="007E7A21">
          <w:rPr>
            <w:color w:val="auto"/>
            <w:szCs w:val="24"/>
            <w:lang w:val="en-US" w:eastAsia="en-US"/>
          </w:rPr>
          <w:t>nsf</w:t>
        </w:r>
        <w:r w:rsidRPr="007E7A21">
          <w:rPr>
            <w:color w:val="auto"/>
            <w:szCs w:val="24"/>
            <w:lang w:eastAsia="en-US"/>
          </w:rPr>
          <w:t>/</w:t>
        </w:r>
        <w:r w:rsidRPr="007E7A21">
          <w:rPr>
            <w:color w:val="auto"/>
            <w:szCs w:val="24"/>
            <w:lang w:val="en-US" w:eastAsia="en-US"/>
          </w:rPr>
          <w:t>dic</w:t>
        </w:r>
        <w:r w:rsidRPr="007E7A21">
          <w:rPr>
            <w:color w:val="auto"/>
            <w:szCs w:val="24"/>
            <w:lang w:eastAsia="en-US"/>
          </w:rPr>
          <w:t>_</w:t>
        </w:r>
        <w:r w:rsidRPr="007E7A21">
          <w:rPr>
            <w:color w:val="auto"/>
            <w:szCs w:val="24"/>
            <w:lang w:val="en-US" w:eastAsia="en-US"/>
          </w:rPr>
          <w:t>music</w:t>
        </w:r>
      </w:hyperlink>
    </w:p>
    <w:p w:rsidR="007E7A21" w:rsidRPr="007E7A21" w:rsidRDefault="007E7A21" w:rsidP="007E7A21">
      <w:pPr>
        <w:widowControl w:val="0"/>
        <w:spacing w:before="4" w:after="0" w:line="290" w:lineRule="auto"/>
        <w:ind w:left="119" w:right="188" w:firstLine="0"/>
        <w:jc w:val="left"/>
        <w:rPr>
          <w:color w:val="auto"/>
          <w:szCs w:val="24"/>
          <w:lang w:eastAsia="en-US"/>
        </w:rPr>
      </w:pPr>
      <w:r w:rsidRPr="007E7A21">
        <w:rPr>
          <w:color w:val="auto"/>
          <w:szCs w:val="24"/>
          <w:lang w:eastAsia="en-US"/>
        </w:rPr>
        <w:t>Единая</w:t>
      </w:r>
      <w:r w:rsidRPr="007E7A21">
        <w:rPr>
          <w:color w:val="auto"/>
          <w:spacing w:val="-10"/>
          <w:szCs w:val="24"/>
          <w:lang w:eastAsia="en-US"/>
        </w:rPr>
        <w:t xml:space="preserve"> </w:t>
      </w:r>
      <w:r w:rsidRPr="007E7A21">
        <w:rPr>
          <w:color w:val="auto"/>
          <w:szCs w:val="24"/>
          <w:lang w:eastAsia="en-US"/>
        </w:rPr>
        <w:t>коллекция</w:t>
      </w:r>
      <w:r w:rsidRPr="007E7A21">
        <w:rPr>
          <w:color w:val="auto"/>
          <w:spacing w:val="-6"/>
          <w:szCs w:val="24"/>
          <w:lang w:eastAsia="en-US"/>
        </w:rPr>
        <w:t xml:space="preserve"> </w:t>
      </w:r>
      <w:r w:rsidRPr="007E7A21">
        <w:rPr>
          <w:color w:val="auto"/>
          <w:szCs w:val="24"/>
          <w:lang w:eastAsia="en-US"/>
        </w:rPr>
        <w:t>Цифровых</w:t>
      </w:r>
      <w:r w:rsidRPr="007E7A21">
        <w:rPr>
          <w:color w:val="auto"/>
          <w:spacing w:val="-5"/>
          <w:szCs w:val="24"/>
          <w:lang w:eastAsia="en-US"/>
        </w:rPr>
        <w:t xml:space="preserve"> </w:t>
      </w:r>
      <w:r w:rsidRPr="007E7A21">
        <w:rPr>
          <w:color w:val="auto"/>
          <w:szCs w:val="24"/>
          <w:lang w:eastAsia="en-US"/>
        </w:rPr>
        <w:t>Образовательных</w:t>
      </w:r>
      <w:r w:rsidRPr="007E7A21">
        <w:rPr>
          <w:color w:val="auto"/>
          <w:spacing w:val="-7"/>
          <w:szCs w:val="24"/>
          <w:lang w:eastAsia="en-US"/>
        </w:rPr>
        <w:t xml:space="preserve"> </w:t>
      </w:r>
      <w:r w:rsidRPr="007E7A21">
        <w:rPr>
          <w:color w:val="auto"/>
          <w:spacing w:val="-1"/>
          <w:szCs w:val="24"/>
          <w:lang w:eastAsia="en-US"/>
        </w:rPr>
        <w:t>Ресурсов.</w:t>
      </w:r>
      <w:r w:rsidRPr="007E7A21">
        <w:rPr>
          <w:color w:val="auto"/>
          <w:spacing w:val="-6"/>
          <w:szCs w:val="24"/>
          <w:lang w:eastAsia="en-US"/>
        </w:rPr>
        <w:t xml:space="preserve"> </w:t>
      </w:r>
      <w:r w:rsidRPr="007E7A21">
        <w:rPr>
          <w:color w:val="auto"/>
          <w:szCs w:val="24"/>
          <w:lang w:eastAsia="en-US"/>
        </w:rPr>
        <w:t>–</w:t>
      </w:r>
      <w:r w:rsidRPr="007E7A21">
        <w:rPr>
          <w:color w:val="auto"/>
          <w:spacing w:val="-5"/>
          <w:szCs w:val="24"/>
          <w:lang w:eastAsia="en-US"/>
        </w:rPr>
        <w:t xml:space="preserve"> </w:t>
      </w:r>
      <w:r w:rsidRPr="007E7A21">
        <w:rPr>
          <w:color w:val="auto"/>
          <w:szCs w:val="24"/>
          <w:lang w:eastAsia="en-US"/>
        </w:rPr>
        <w:t>Режим</w:t>
      </w:r>
      <w:r w:rsidRPr="007E7A21">
        <w:rPr>
          <w:color w:val="auto"/>
          <w:spacing w:val="-4"/>
          <w:szCs w:val="24"/>
          <w:lang w:eastAsia="en-US"/>
        </w:rPr>
        <w:t xml:space="preserve"> </w:t>
      </w:r>
      <w:r w:rsidRPr="007E7A21">
        <w:rPr>
          <w:color w:val="auto"/>
          <w:spacing w:val="-1"/>
          <w:szCs w:val="24"/>
          <w:lang w:eastAsia="en-US"/>
        </w:rPr>
        <w:t>доступа:</w:t>
      </w:r>
      <w:r w:rsidRPr="007E7A21">
        <w:rPr>
          <w:color w:val="auto"/>
          <w:spacing w:val="-8"/>
          <w:szCs w:val="24"/>
          <w:lang w:eastAsia="en-US"/>
        </w:rPr>
        <w:t xml:space="preserve"> </w:t>
      </w:r>
      <w:hyperlink r:id="rId18">
        <w:r w:rsidRPr="007E7A21">
          <w:rPr>
            <w:color w:val="auto"/>
            <w:szCs w:val="24"/>
            <w:lang w:val="en-US" w:eastAsia="en-US"/>
          </w:rPr>
          <w:t>http</w:t>
        </w:r>
        <w:r w:rsidRPr="007E7A21">
          <w:rPr>
            <w:color w:val="auto"/>
            <w:szCs w:val="24"/>
            <w:lang w:eastAsia="en-US"/>
          </w:rPr>
          <w:t>://</w:t>
        </w:r>
        <w:r w:rsidRPr="007E7A21">
          <w:rPr>
            <w:color w:val="auto"/>
            <w:szCs w:val="24"/>
            <w:lang w:val="en-US" w:eastAsia="en-US"/>
          </w:rPr>
          <w:t>school</w:t>
        </w:r>
        <w:r w:rsidRPr="007E7A21">
          <w:rPr>
            <w:color w:val="auto"/>
            <w:szCs w:val="24"/>
            <w:lang w:eastAsia="en-US"/>
          </w:rPr>
          <w:t>-</w:t>
        </w:r>
      </w:hyperlink>
      <w:r w:rsidRPr="007E7A21">
        <w:rPr>
          <w:color w:val="auto"/>
          <w:spacing w:val="24"/>
          <w:szCs w:val="24"/>
          <w:lang w:eastAsia="en-US"/>
        </w:rPr>
        <w:t xml:space="preserve"> </w:t>
      </w:r>
      <w:r w:rsidRPr="007E7A21">
        <w:rPr>
          <w:color w:val="auto"/>
          <w:spacing w:val="-2"/>
          <w:szCs w:val="24"/>
          <w:lang w:val="en-US" w:eastAsia="en-US"/>
        </w:rPr>
        <w:t>collection</w:t>
      </w:r>
      <w:r w:rsidRPr="007E7A21">
        <w:rPr>
          <w:color w:val="auto"/>
          <w:spacing w:val="-2"/>
          <w:szCs w:val="24"/>
          <w:lang w:eastAsia="en-US"/>
        </w:rPr>
        <w:t>.</w:t>
      </w:r>
      <w:r w:rsidRPr="007E7A21">
        <w:rPr>
          <w:color w:val="auto"/>
          <w:spacing w:val="-2"/>
          <w:szCs w:val="24"/>
          <w:lang w:val="en-US" w:eastAsia="en-US"/>
        </w:rPr>
        <w:t>edu</w:t>
      </w:r>
      <w:r w:rsidRPr="007E7A21">
        <w:rPr>
          <w:color w:val="auto"/>
          <w:spacing w:val="-2"/>
          <w:szCs w:val="24"/>
          <w:lang w:eastAsia="en-US"/>
        </w:rPr>
        <w:t>.</w:t>
      </w:r>
      <w:r w:rsidRPr="007E7A21">
        <w:rPr>
          <w:color w:val="auto"/>
          <w:spacing w:val="-2"/>
          <w:szCs w:val="24"/>
          <w:lang w:val="en-US" w:eastAsia="en-US"/>
        </w:rPr>
        <w:t>ru</w:t>
      </w:r>
    </w:p>
    <w:p w:rsidR="007E7A21" w:rsidRPr="007E7A21" w:rsidRDefault="007E7A21" w:rsidP="007E7A21">
      <w:pPr>
        <w:widowControl w:val="0"/>
        <w:spacing w:before="7" w:after="0" w:line="240" w:lineRule="auto"/>
        <w:ind w:left="119" w:firstLine="0"/>
        <w:jc w:val="left"/>
        <w:rPr>
          <w:color w:val="auto"/>
          <w:szCs w:val="24"/>
          <w:lang w:eastAsia="en-US"/>
        </w:rPr>
      </w:pPr>
      <w:r w:rsidRPr="007E7A21">
        <w:rPr>
          <w:color w:val="auto"/>
          <w:szCs w:val="24"/>
          <w:lang w:eastAsia="en-US"/>
        </w:rPr>
        <w:t>Российская</w:t>
      </w:r>
      <w:r w:rsidRPr="007E7A21">
        <w:rPr>
          <w:color w:val="auto"/>
          <w:spacing w:val="-6"/>
          <w:szCs w:val="24"/>
          <w:lang w:eastAsia="en-US"/>
        </w:rPr>
        <w:t xml:space="preserve"> </w:t>
      </w:r>
      <w:r w:rsidRPr="007E7A21">
        <w:rPr>
          <w:color w:val="auto"/>
          <w:szCs w:val="24"/>
          <w:lang w:eastAsia="en-US"/>
        </w:rPr>
        <w:t>Электронная</w:t>
      </w:r>
      <w:r w:rsidRPr="007E7A21">
        <w:rPr>
          <w:color w:val="auto"/>
          <w:spacing w:val="-9"/>
          <w:szCs w:val="24"/>
          <w:lang w:eastAsia="en-US"/>
        </w:rPr>
        <w:t xml:space="preserve"> </w:t>
      </w:r>
      <w:r w:rsidRPr="007E7A21">
        <w:rPr>
          <w:color w:val="auto"/>
          <w:spacing w:val="-3"/>
          <w:szCs w:val="24"/>
          <w:lang w:eastAsia="en-US"/>
        </w:rPr>
        <w:t>Школа</w:t>
      </w:r>
    </w:p>
    <w:p w:rsidR="007E7A21" w:rsidRPr="007E7A21" w:rsidRDefault="00395B6F" w:rsidP="007E7A21">
      <w:pPr>
        <w:widowControl w:val="0"/>
        <w:spacing w:before="50" w:after="0" w:line="610" w:lineRule="atLeast"/>
        <w:ind w:left="224" w:right="270" w:firstLine="0"/>
        <w:jc w:val="left"/>
        <w:outlineLvl w:val="0"/>
        <w:rPr>
          <w:color w:val="auto"/>
          <w:szCs w:val="24"/>
          <w:lang w:eastAsia="en-US"/>
        </w:rPr>
      </w:pPr>
      <w:r>
        <w:rPr>
          <w:b/>
          <w:bCs/>
          <w:noProof/>
          <w:color w:val="auto"/>
          <w:szCs w:val="24"/>
        </w:rPr>
        <w:pict>
          <v:group id="Группа 25" o:spid="_x0000_s1029" style="position:absolute;left:0;text-align:left;margin-left:33.25pt;margin-top:39.25pt;width:528.25pt;height:.1pt;z-index:-251658240;mso-position-horizontal-relative:page" coordorigin="665,785" coordsize="105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">
            <v:shape id="Freeform 30" o:spid="_x0000_s1030" style="position:absolute;left:665;top:785;width:10565;height:2;visibility:visible;mso-wrap-style:square;v-text-anchor:top" coordsize="105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" path="m,l10565,e" filled="f" strokeweight=".7pt">
              <v:path arrowok="t" o:connecttype="custom" o:connectlocs="0,0;10565,0" o:connectangles="0,0"/>
            </v:shape>
            <w10:wrap anchorx="page"/>
          </v:group>
        </w:pict>
      </w:r>
      <w:r w:rsidR="007E7A21" w:rsidRPr="007E7A21">
        <w:rPr>
          <w:b/>
          <w:bCs/>
          <w:color w:val="auto"/>
          <w:spacing w:val="-3"/>
          <w:szCs w:val="24"/>
          <w:lang w:eastAsia="en-US"/>
        </w:rPr>
        <w:t>МАТЕРИАЛЬНО-ТЕХНИЧЕСКОЕ</w:t>
      </w:r>
      <w:r w:rsidR="007E7A21" w:rsidRPr="007E7A21">
        <w:rPr>
          <w:b/>
          <w:bCs/>
          <w:color w:val="auto"/>
          <w:spacing w:val="-12"/>
          <w:szCs w:val="24"/>
          <w:lang w:eastAsia="en-US"/>
        </w:rPr>
        <w:t xml:space="preserve"> </w:t>
      </w:r>
      <w:r w:rsidR="007E7A21" w:rsidRPr="007E7A21">
        <w:rPr>
          <w:b/>
          <w:bCs/>
          <w:color w:val="auto"/>
          <w:spacing w:val="-2"/>
          <w:szCs w:val="24"/>
          <w:lang w:eastAsia="en-US"/>
        </w:rPr>
        <w:t>ОБЕСПЕЧЕНИЕ</w:t>
      </w:r>
      <w:r w:rsidR="007E7A21" w:rsidRPr="007E7A21">
        <w:rPr>
          <w:b/>
          <w:bCs/>
          <w:color w:val="auto"/>
          <w:spacing w:val="-9"/>
          <w:szCs w:val="24"/>
          <w:lang w:eastAsia="en-US"/>
        </w:rPr>
        <w:t xml:space="preserve"> </w:t>
      </w:r>
      <w:r w:rsidR="007E7A21" w:rsidRPr="007E7A21">
        <w:rPr>
          <w:b/>
          <w:bCs/>
          <w:color w:val="auto"/>
          <w:spacing w:val="-2"/>
          <w:szCs w:val="24"/>
          <w:lang w:eastAsia="en-US"/>
        </w:rPr>
        <w:t>ОБРАЗОВАТЕЛЬНОГО</w:t>
      </w:r>
      <w:r w:rsidR="007E7A21" w:rsidRPr="007E7A21">
        <w:rPr>
          <w:b/>
          <w:bCs/>
          <w:color w:val="auto"/>
          <w:spacing w:val="-9"/>
          <w:szCs w:val="24"/>
          <w:lang w:eastAsia="en-US"/>
        </w:rPr>
        <w:t xml:space="preserve"> </w:t>
      </w:r>
      <w:r w:rsidR="007E7A21" w:rsidRPr="007E7A21">
        <w:rPr>
          <w:b/>
          <w:bCs/>
          <w:color w:val="auto"/>
          <w:spacing w:val="-3"/>
          <w:szCs w:val="24"/>
          <w:lang w:eastAsia="en-US"/>
        </w:rPr>
        <w:t>ПРОЦЕССА</w:t>
      </w:r>
      <w:r w:rsidR="007E7A21" w:rsidRPr="007E7A21">
        <w:rPr>
          <w:b/>
          <w:bCs/>
          <w:color w:val="auto"/>
          <w:spacing w:val="71"/>
          <w:szCs w:val="24"/>
          <w:lang w:eastAsia="en-US"/>
        </w:rPr>
        <w:t xml:space="preserve"> </w:t>
      </w:r>
      <w:r w:rsidR="007E7A21" w:rsidRPr="007E7A21">
        <w:rPr>
          <w:b/>
          <w:bCs/>
          <w:color w:val="auto"/>
          <w:szCs w:val="24"/>
          <w:lang w:eastAsia="en-US"/>
        </w:rPr>
        <w:t>УЧЕБНОЕ</w:t>
      </w:r>
      <w:r w:rsidR="007E7A21" w:rsidRPr="007E7A21">
        <w:rPr>
          <w:b/>
          <w:bCs/>
          <w:color w:val="auto"/>
          <w:spacing w:val="-32"/>
          <w:szCs w:val="24"/>
          <w:lang w:eastAsia="en-US"/>
        </w:rPr>
        <w:t xml:space="preserve"> </w:t>
      </w:r>
      <w:r w:rsidR="007E7A21" w:rsidRPr="007E7A21">
        <w:rPr>
          <w:b/>
          <w:bCs/>
          <w:color w:val="auto"/>
          <w:spacing w:val="-3"/>
          <w:szCs w:val="24"/>
          <w:lang w:eastAsia="en-US"/>
        </w:rPr>
        <w:t>ОБОРУДОВАНИЕ</w:t>
      </w:r>
    </w:p>
    <w:p w:rsidR="007E7A21" w:rsidRPr="007E7A21" w:rsidRDefault="007E7A21" w:rsidP="007E7A21">
      <w:pPr>
        <w:widowControl w:val="0"/>
        <w:spacing w:before="149" w:after="0" w:line="292" w:lineRule="auto"/>
        <w:ind w:left="119" w:right="9231" w:firstLine="0"/>
        <w:jc w:val="left"/>
        <w:rPr>
          <w:color w:val="auto"/>
          <w:szCs w:val="24"/>
          <w:lang w:eastAsia="en-US"/>
        </w:rPr>
      </w:pPr>
      <w:r w:rsidRPr="007E7A21">
        <w:rPr>
          <w:color w:val="auto"/>
          <w:szCs w:val="24"/>
          <w:lang w:eastAsia="en-US"/>
        </w:rPr>
        <w:t xml:space="preserve">Компьютер Микрофоны Голосовая </w:t>
      </w:r>
      <w:r w:rsidRPr="007E7A21">
        <w:rPr>
          <w:color w:val="auto"/>
          <w:spacing w:val="-1"/>
          <w:szCs w:val="24"/>
          <w:lang w:eastAsia="en-US"/>
        </w:rPr>
        <w:t>аппаратура</w:t>
      </w:r>
      <w:r w:rsidRPr="007E7A21">
        <w:rPr>
          <w:color w:val="auto"/>
          <w:spacing w:val="26"/>
          <w:szCs w:val="24"/>
          <w:lang w:eastAsia="en-US"/>
        </w:rPr>
        <w:t xml:space="preserve"> </w:t>
      </w:r>
      <w:r w:rsidRPr="007E7A21">
        <w:rPr>
          <w:color w:val="auto"/>
          <w:szCs w:val="24"/>
          <w:lang w:eastAsia="en-US"/>
        </w:rPr>
        <w:t>Видеопроект ор</w:t>
      </w:r>
    </w:p>
    <w:p w:rsidR="007E7A21" w:rsidRPr="007E7A21" w:rsidRDefault="007E7A21" w:rsidP="007E7A21">
      <w:pPr>
        <w:widowControl w:val="0"/>
        <w:spacing w:before="158" w:after="0" w:line="290" w:lineRule="auto"/>
        <w:ind w:left="119" w:right="9231" w:firstLine="0"/>
        <w:jc w:val="left"/>
        <w:rPr>
          <w:color w:val="auto"/>
          <w:szCs w:val="24"/>
          <w:lang w:eastAsia="en-US"/>
        </w:rPr>
      </w:pPr>
      <w:r w:rsidRPr="007E7A21">
        <w:rPr>
          <w:color w:val="auto"/>
          <w:szCs w:val="24"/>
          <w:lang w:eastAsia="en-US"/>
        </w:rPr>
        <w:t>Переносной экран</w:t>
      </w:r>
    </w:p>
    <w:p w:rsidR="007E7A21" w:rsidRPr="007E7A21" w:rsidRDefault="007E7A21" w:rsidP="007E7A21">
      <w:pPr>
        <w:widowControl w:val="0"/>
        <w:spacing w:before="4" w:after="0" w:line="240" w:lineRule="auto"/>
        <w:ind w:left="119" w:firstLine="0"/>
        <w:jc w:val="left"/>
        <w:rPr>
          <w:color w:val="auto"/>
          <w:szCs w:val="24"/>
          <w:lang w:eastAsia="en-US"/>
        </w:rPr>
      </w:pPr>
      <w:r w:rsidRPr="007E7A21">
        <w:rPr>
          <w:color w:val="auto"/>
          <w:szCs w:val="24"/>
          <w:lang w:eastAsia="en-US"/>
        </w:rPr>
        <w:t>Шумовые</w:t>
      </w:r>
      <w:r w:rsidRPr="007E7A21">
        <w:rPr>
          <w:color w:val="auto"/>
          <w:spacing w:val="-3"/>
          <w:szCs w:val="24"/>
          <w:lang w:eastAsia="en-US"/>
        </w:rPr>
        <w:t xml:space="preserve"> </w:t>
      </w:r>
      <w:r w:rsidRPr="007E7A21">
        <w:rPr>
          <w:color w:val="auto"/>
          <w:spacing w:val="-1"/>
          <w:szCs w:val="24"/>
          <w:lang w:eastAsia="en-US"/>
        </w:rPr>
        <w:t>инструменты</w:t>
      </w:r>
    </w:p>
    <w:p w:rsidR="007E7A21" w:rsidRPr="007E7A21" w:rsidRDefault="007E7A21" w:rsidP="007E7A21">
      <w:pPr>
        <w:widowControl w:val="0"/>
        <w:spacing w:before="1" w:after="0" w:line="240" w:lineRule="auto"/>
        <w:ind w:left="0" w:firstLine="0"/>
        <w:jc w:val="left"/>
        <w:rPr>
          <w:color w:val="auto"/>
          <w:sz w:val="22"/>
          <w:lang w:eastAsia="en-US"/>
        </w:rPr>
      </w:pPr>
    </w:p>
    <w:p w:rsidR="007E7A21" w:rsidRPr="007E7A21" w:rsidRDefault="007E7A21" w:rsidP="007E7A21">
      <w:pPr>
        <w:widowControl w:val="0"/>
        <w:spacing w:after="0" w:line="240" w:lineRule="auto"/>
        <w:ind w:left="224" w:firstLine="0"/>
        <w:jc w:val="left"/>
        <w:outlineLvl w:val="0"/>
        <w:rPr>
          <w:color w:val="auto"/>
          <w:szCs w:val="24"/>
          <w:lang w:eastAsia="en-US"/>
        </w:rPr>
      </w:pPr>
      <w:r w:rsidRPr="007E7A21">
        <w:rPr>
          <w:b/>
          <w:bCs/>
          <w:color w:val="auto"/>
          <w:szCs w:val="24"/>
          <w:lang w:eastAsia="en-US"/>
        </w:rPr>
        <w:t>ОБОРУДОВАНИЕ</w:t>
      </w:r>
      <w:r w:rsidRPr="007E7A21">
        <w:rPr>
          <w:b/>
          <w:bCs/>
          <w:color w:val="auto"/>
          <w:spacing w:val="-24"/>
          <w:szCs w:val="24"/>
          <w:lang w:eastAsia="en-US"/>
        </w:rPr>
        <w:t xml:space="preserve"> </w:t>
      </w:r>
      <w:r w:rsidRPr="007E7A21">
        <w:rPr>
          <w:b/>
          <w:bCs/>
          <w:color w:val="auto"/>
          <w:szCs w:val="24"/>
          <w:lang w:eastAsia="en-US"/>
        </w:rPr>
        <w:t>ДЛЯ</w:t>
      </w:r>
      <w:r w:rsidRPr="007E7A21">
        <w:rPr>
          <w:b/>
          <w:bCs/>
          <w:color w:val="auto"/>
          <w:spacing w:val="-26"/>
          <w:szCs w:val="24"/>
          <w:lang w:eastAsia="en-US"/>
        </w:rPr>
        <w:t xml:space="preserve"> </w:t>
      </w:r>
      <w:r w:rsidRPr="007E7A21">
        <w:rPr>
          <w:b/>
          <w:bCs/>
          <w:color w:val="auto"/>
          <w:szCs w:val="24"/>
          <w:lang w:eastAsia="en-US"/>
        </w:rPr>
        <w:t>ПРОВЕДЕНИЯ</w:t>
      </w:r>
      <w:r w:rsidRPr="007E7A21">
        <w:rPr>
          <w:b/>
          <w:bCs/>
          <w:color w:val="auto"/>
          <w:spacing w:val="-24"/>
          <w:szCs w:val="24"/>
          <w:lang w:eastAsia="en-US"/>
        </w:rPr>
        <w:t xml:space="preserve"> </w:t>
      </w:r>
      <w:r w:rsidRPr="007E7A21">
        <w:rPr>
          <w:b/>
          <w:bCs/>
          <w:color w:val="auto"/>
          <w:spacing w:val="-1"/>
          <w:szCs w:val="24"/>
          <w:lang w:eastAsia="en-US"/>
        </w:rPr>
        <w:t>ПРАКТИЧЕСКИХ</w:t>
      </w:r>
      <w:r w:rsidRPr="007E7A21">
        <w:rPr>
          <w:b/>
          <w:bCs/>
          <w:color w:val="auto"/>
          <w:spacing w:val="-23"/>
          <w:szCs w:val="24"/>
          <w:lang w:eastAsia="en-US"/>
        </w:rPr>
        <w:t xml:space="preserve"> </w:t>
      </w:r>
      <w:r w:rsidRPr="007E7A21">
        <w:rPr>
          <w:b/>
          <w:bCs/>
          <w:color w:val="auto"/>
          <w:spacing w:val="-3"/>
          <w:szCs w:val="24"/>
          <w:lang w:eastAsia="en-US"/>
        </w:rPr>
        <w:t>РАБОТ</w:t>
      </w:r>
    </w:p>
    <w:p w:rsidR="007E7A21" w:rsidRPr="007E7A21" w:rsidRDefault="007E7A21" w:rsidP="007E7A21">
      <w:pPr>
        <w:widowControl w:val="0"/>
        <w:spacing w:before="153" w:after="0" w:line="294" w:lineRule="auto"/>
        <w:ind w:left="119" w:right="8372" w:firstLine="0"/>
        <w:jc w:val="left"/>
        <w:rPr>
          <w:color w:val="auto"/>
          <w:szCs w:val="24"/>
          <w:lang w:eastAsia="en-US"/>
        </w:rPr>
        <w:sectPr w:rsidR="007E7A21" w:rsidRPr="007E7A21" w:rsidSect="005405B8">
          <w:pgSz w:w="11910" w:h="16840"/>
          <w:pgMar w:top="539" w:right="278" w:bottom="539" w:left="499" w:header="720" w:footer="720" w:gutter="0"/>
          <w:cols w:space="720"/>
        </w:sectPr>
      </w:pPr>
      <w:r w:rsidRPr="00B23371">
        <w:rPr>
          <w:color w:val="auto"/>
          <w:szCs w:val="24"/>
          <w:lang w:eastAsia="en-US"/>
        </w:rPr>
        <w:t>Компьюте</w:t>
      </w:r>
      <w:r>
        <w:rPr>
          <w:color w:val="auto"/>
          <w:szCs w:val="24"/>
          <w:lang w:eastAsia="en-US"/>
        </w:rPr>
        <w:t>р</w:t>
      </w:r>
    </w:p>
    <w:p w:rsidR="007E7A21" w:rsidRPr="007E7A21" w:rsidRDefault="007E7A21" w:rsidP="007E7A21">
      <w:pPr>
        <w:widowControl w:val="0"/>
        <w:spacing w:after="0" w:line="240" w:lineRule="auto"/>
        <w:ind w:left="0" w:firstLine="0"/>
        <w:jc w:val="left"/>
        <w:rPr>
          <w:color w:val="auto"/>
          <w:szCs w:val="24"/>
          <w:lang w:eastAsia="en-US"/>
        </w:rPr>
        <w:sectPr w:rsidR="007E7A21" w:rsidRPr="007E7A21" w:rsidSect="005405B8">
          <w:pgSz w:w="11910" w:h="16840"/>
          <w:pgMar w:top="539" w:right="278" w:bottom="539" w:left="499" w:header="720" w:footer="720" w:gutter="0"/>
          <w:cols w:space="720"/>
        </w:sectPr>
      </w:pPr>
    </w:p>
    <w:p w:rsidR="007E7A21" w:rsidRPr="007E7A21" w:rsidRDefault="007E7A21" w:rsidP="007E7A21">
      <w:pPr>
        <w:widowControl w:val="0"/>
        <w:spacing w:after="0" w:line="240" w:lineRule="auto"/>
        <w:ind w:left="0" w:firstLine="0"/>
        <w:jc w:val="left"/>
        <w:rPr>
          <w:color w:val="auto"/>
          <w:sz w:val="15"/>
          <w:szCs w:val="15"/>
          <w:lang w:eastAsia="en-US"/>
        </w:rPr>
        <w:sectPr w:rsidR="007E7A21" w:rsidRPr="007E7A21">
          <w:pgSz w:w="16840" w:h="11910" w:orient="landscape"/>
          <w:pgMar w:top="500" w:right="560" w:bottom="280" w:left="560" w:header="720" w:footer="720" w:gutter="0"/>
          <w:cols w:space="720"/>
        </w:sectPr>
      </w:pPr>
    </w:p>
    <w:p w:rsidR="007E7A21" w:rsidRPr="00B23371" w:rsidRDefault="007E7A21" w:rsidP="007E7A21">
      <w:pPr>
        <w:widowControl w:val="0"/>
        <w:spacing w:before="4" w:after="0" w:line="240" w:lineRule="auto"/>
        <w:ind w:left="0" w:firstLine="0"/>
        <w:jc w:val="left"/>
        <w:rPr>
          <w:color w:val="auto"/>
          <w:sz w:val="6"/>
          <w:szCs w:val="6"/>
          <w:lang w:eastAsia="en-US"/>
        </w:rPr>
      </w:pPr>
    </w:p>
    <w:p w:rsidR="007E7A21" w:rsidRPr="00B23371" w:rsidRDefault="007E7A21" w:rsidP="007E7A21">
      <w:pPr>
        <w:widowControl w:val="0"/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2"/>
          <w:lang w:eastAsia="en-US"/>
        </w:rPr>
        <w:sectPr w:rsidR="007E7A21" w:rsidRPr="00B23371">
          <w:pgSz w:w="16840" w:h="11910" w:orient="landscape"/>
          <w:pgMar w:top="500" w:right="560" w:bottom="280" w:left="560" w:header="720" w:footer="720" w:gutter="0"/>
          <w:cols w:space="720"/>
        </w:sectPr>
      </w:pPr>
    </w:p>
    <w:p w:rsidR="007E7A21" w:rsidRPr="00B23371" w:rsidRDefault="007E7A21" w:rsidP="007E7A21">
      <w:pPr>
        <w:widowControl w:val="0"/>
        <w:spacing w:after="0" w:line="240" w:lineRule="auto"/>
        <w:ind w:left="0" w:firstLine="0"/>
        <w:jc w:val="left"/>
        <w:rPr>
          <w:color w:val="auto"/>
          <w:sz w:val="6"/>
          <w:szCs w:val="6"/>
          <w:lang w:eastAsia="en-US"/>
        </w:rPr>
      </w:pPr>
    </w:p>
    <w:p w:rsidR="007E7A21" w:rsidRPr="00B23371" w:rsidRDefault="007E7A21" w:rsidP="007E7A21">
      <w:pPr>
        <w:widowControl w:val="0"/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2"/>
          <w:lang w:eastAsia="en-US"/>
        </w:rPr>
        <w:sectPr w:rsidR="007E7A21" w:rsidRPr="00B23371">
          <w:pgSz w:w="16840" w:h="11910" w:orient="landscape"/>
          <w:pgMar w:top="500" w:right="560" w:bottom="280" w:left="560" w:header="720" w:footer="720" w:gutter="0"/>
          <w:cols w:space="720"/>
        </w:sectPr>
      </w:pPr>
    </w:p>
    <w:p w:rsidR="007E7A21" w:rsidRPr="007E7A21" w:rsidRDefault="007E7A21" w:rsidP="007E7A21">
      <w:pPr>
        <w:widowControl w:val="0"/>
        <w:spacing w:after="0" w:line="240" w:lineRule="auto"/>
        <w:ind w:left="0" w:firstLine="0"/>
        <w:jc w:val="left"/>
        <w:rPr>
          <w:rFonts w:eastAsia="Calibri"/>
          <w:b/>
          <w:color w:val="auto"/>
          <w:spacing w:val="-3"/>
          <w:szCs w:val="24"/>
          <w:lang w:eastAsia="en-US"/>
        </w:rPr>
      </w:pPr>
    </w:p>
    <w:p w:rsidR="00834E24" w:rsidRDefault="00834E24" w:rsidP="00834E24">
      <w:pPr>
        <w:ind w:left="0" w:firstLine="0"/>
        <w:sectPr w:rsidR="00834E24" w:rsidSect="007E7A21">
          <w:pgSz w:w="16840" w:h="11900" w:orient="landscape"/>
          <w:pgMar w:top="426" w:right="1440" w:bottom="1440" w:left="1440" w:header="0" w:footer="0" w:gutter="0"/>
          <w:cols w:space="720" w:equalWidth="0">
            <w:col w:w="15534" w:space="0"/>
          </w:cols>
          <w:docGrid w:linePitch="360"/>
        </w:sectPr>
      </w:pPr>
    </w:p>
    <w:p w:rsidR="00834E24" w:rsidRDefault="00834E24" w:rsidP="00834E24">
      <w:pPr>
        <w:spacing w:after="0" w:line="240" w:lineRule="auto"/>
        <w:sectPr w:rsidR="00834E24" w:rsidSect="00834E24">
          <w:pgSz w:w="11900" w:h="16840"/>
          <w:pgMar w:top="298" w:right="650" w:bottom="748" w:left="666" w:header="0" w:footer="0" w:gutter="0"/>
          <w:cols w:space="720" w:equalWidth="0">
            <w:col w:w="10584" w:space="0"/>
          </w:cols>
          <w:docGrid w:linePitch="360"/>
        </w:sectPr>
      </w:pPr>
    </w:p>
    <w:p w:rsidR="00834E24" w:rsidRDefault="00834E24" w:rsidP="00834E24">
      <w:pPr>
        <w:autoSpaceDE w:val="0"/>
        <w:autoSpaceDN w:val="0"/>
        <w:spacing w:after="0" w:line="240" w:lineRule="auto"/>
      </w:pPr>
    </w:p>
    <w:p w:rsidR="00834E24" w:rsidRDefault="00834E24" w:rsidP="00834E24">
      <w:pPr>
        <w:autoSpaceDE w:val="0"/>
        <w:autoSpaceDN w:val="0"/>
        <w:spacing w:after="0" w:line="240" w:lineRule="auto"/>
      </w:pPr>
    </w:p>
    <w:p w:rsidR="00834E24" w:rsidRDefault="00834E24" w:rsidP="00834E24">
      <w:pPr>
        <w:spacing w:after="0" w:line="240" w:lineRule="auto"/>
        <w:sectPr w:rsidR="00834E24">
          <w:pgSz w:w="11900" w:h="16840"/>
          <w:pgMar w:top="284" w:right="650" w:bottom="62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34E24" w:rsidRDefault="00834E24" w:rsidP="00834E24">
      <w:pPr>
        <w:autoSpaceDE w:val="0"/>
        <w:autoSpaceDN w:val="0"/>
        <w:spacing w:after="0" w:line="240" w:lineRule="auto"/>
      </w:pPr>
    </w:p>
    <w:p w:rsidR="00834E24" w:rsidRDefault="00834E24" w:rsidP="00834E24">
      <w:pPr>
        <w:autoSpaceDE w:val="0"/>
        <w:autoSpaceDN w:val="0"/>
        <w:spacing w:after="0" w:line="240" w:lineRule="auto"/>
      </w:pPr>
    </w:p>
    <w:p w:rsidR="00834E24" w:rsidRDefault="00834E24" w:rsidP="00834E24">
      <w:pPr>
        <w:spacing w:after="0" w:line="240" w:lineRule="auto"/>
        <w:sectPr w:rsidR="00834E24">
          <w:pgSz w:w="11900" w:h="16840"/>
          <w:pgMar w:top="284" w:right="650" w:bottom="62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34E24" w:rsidRDefault="00834E24" w:rsidP="00834E24">
      <w:pPr>
        <w:autoSpaceDE w:val="0"/>
        <w:autoSpaceDN w:val="0"/>
        <w:spacing w:after="0" w:line="240" w:lineRule="auto"/>
      </w:pPr>
    </w:p>
    <w:p w:rsidR="00834E24" w:rsidRDefault="00834E24" w:rsidP="00834E24">
      <w:pPr>
        <w:autoSpaceDE w:val="0"/>
        <w:autoSpaceDN w:val="0"/>
        <w:spacing w:after="0" w:line="240" w:lineRule="auto"/>
      </w:pPr>
    </w:p>
    <w:p w:rsidR="00216CC8" w:rsidRPr="00BB5B7A" w:rsidRDefault="00216CC8" w:rsidP="00834E24">
      <w:pPr>
        <w:spacing w:after="0"/>
        <w:sectPr w:rsidR="00216CC8" w:rsidRPr="00BB5B7A" w:rsidSect="00360F24">
          <w:headerReference w:type="even" r:id="rId19"/>
          <w:headerReference w:type="default" r:id="rId20"/>
          <w:headerReference w:type="first" r:id="rId21"/>
          <w:pgSz w:w="16838" w:h="11904" w:orient="landscape"/>
          <w:pgMar w:top="397" w:right="397" w:bottom="397" w:left="397" w:header="0" w:footer="0" w:gutter="0"/>
          <w:cols w:space="720"/>
          <w:docGrid w:linePitch="326"/>
        </w:sectPr>
      </w:pPr>
    </w:p>
    <w:p w:rsidR="00216CC8" w:rsidRPr="00BB5B7A" w:rsidRDefault="00BB5B7A">
      <w:pPr>
        <w:spacing w:line="259" w:lineRule="auto"/>
        <w:ind w:left="226"/>
        <w:jc w:val="left"/>
      </w:pPr>
      <w:r w:rsidRPr="00BB5B7A">
        <w:rPr>
          <w:b/>
          <w:u w:val="single" w:color="000000"/>
        </w:rPr>
        <w:lastRenderedPageBreak/>
        <w:t>УЧЕБНО-МЕТОДИЧЕСКОЕ ОБЕСПЕЧЕНИЕ ОБРАЗОВАТЕЛЬНОГО</w:t>
      </w:r>
      <w:r w:rsidRPr="00BB5B7A">
        <w:rPr>
          <w:b/>
        </w:rPr>
        <w:t xml:space="preserve"> </w:t>
      </w:r>
    </w:p>
    <w:p w:rsidR="00216CC8" w:rsidRPr="00BB5B7A" w:rsidRDefault="00BB5B7A">
      <w:pPr>
        <w:pStyle w:val="21"/>
        <w:spacing w:after="156"/>
        <w:ind w:left="54"/>
        <w:jc w:val="center"/>
      </w:pPr>
      <w:r w:rsidRPr="00BB5B7A">
        <w:rPr>
          <w:u w:val="single" w:color="000000"/>
        </w:rPr>
        <w:t>ПРОЦЕССА</w:t>
      </w:r>
      <w:r w:rsidRPr="00BB5B7A">
        <w:t xml:space="preserve"> </w:t>
      </w:r>
    </w:p>
    <w:p w:rsidR="00216CC8" w:rsidRPr="00BB5B7A" w:rsidRDefault="00BB5B7A">
      <w:pPr>
        <w:spacing w:after="205" w:line="259" w:lineRule="auto"/>
        <w:ind w:left="0" w:firstLine="0"/>
        <w:jc w:val="left"/>
      </w:pPr>
      <w:r w:rsidRPr="00BB5B7A">
        <w:t xml:space="preserve"> </w:t>
      </w:r>
    </w:p>
    <w:p w:rsidR="00216CC8" w:rsidRPr="00BB5B7A" w:rsidRDefault="00BB5B7A">
      <w:pPr>
        <w:numPr>
          <w:ilvl w:val="0"/>
          <w:numId w:val="6"/>
        </w:numPr>
        <w:spacing w:after="144"/>
        <w:ind w:right="50" w:hanging="360"/>
      </w:pPr>
      <w:r w:rsidRPr="00BB5B7A">
        <w:t xml:space="preserve">ОБЯЗАТЕЛЬНЫЕ УЧЕБНЫЕ МАТЕРИАЛЫ ДЛЯ УЧЕНИКА: </w:t>
      </w:r>
    </w:p>
    <w:p w:rsidR="00216CC8" w:rsidRPr="00BB5B7A" w:rsidRDefault="00BB5B7A">
      <w:pPr>
        <w:spacing w:after="191"/>
        <w:ind w:left="-5" w:right="50"/>
      </w:pPr>
      <w:r w:rsidRPr="00BB5B7A">
        <w:t xml:space="preserve">Музыка, 5 класс /Сергеева Г.П., Критская Е.Д., Акционерное общество «Издательство «Просвещение»; 2019. </w:t>
      </w:r>
    </w:p>
    <w:p w:rsidR="00216CC8" w:rsidRPr="00BB5B7A" w:rsidRDefault="00BB5B7A">
      <w:pPr>
        <w:spacing w:after="186"/>
        <w:ind w:left="-5" w:right="50"/>
      </w:pPr>
      <w:r w:rsidRPr="00BB5B7A">
        <w:t xml:space="preserve">Музыка, 6 класс /Сергеева Г.П., Критская Е.Д., Акционерное общество «Издательство «Просвещение»; 2019. </w:t>
      </w:r>
    </w:p>
    <w:p w:rsidR="00216CC8" w:rsidRPr="00BB5B7A" w:rsidRDefault="00BB5B7A">
      <w:pPr>
        <w:spacing w:after="191"/>
        <w:ind w:left="-5" w:right="50"/>
      </w:pPr>
      <w:r w:rsidRPr="00BB5B7A">
        <w:t xml:space="preserve">Музыка, 7 класс /Сергеева Г.П., Критская Е.Д., Акционерное общество «Издательство «Просвещение»; 2019. </w:t>
      </w:r>
    </w:p>
    <w:p w:rsidR="00216CC8" w:rsidRPr="00BB5B7A" w:rsidRDefault="00BB5B7A">
      <w:pPr>
        <w:spacing w:after="140"/>
        <w:ind w:left="-5" w:right="50"/>
      </w:pPr>
      <w:r w:rsidRPr="00BB5B7A">
        <w:t xml:space="preserve">Музыка, 8 класс /Сергеева Г.П., Критская Е.Д., Акционерное общество «Издательство «Просвещение»; 2019. </w:t>
      </w:r>
    </w:p>
    <w:p w:rsidR="00216CC8" w:rsidRPr="00BB5B7A" w:rsidRDefault="00BB5B7A">
      <w:pPr>
        <w:spacing w:after="160" w:line="259" w:lineRule="auto"/>
        <w:ind w:left="0" w:firstLine="0"/>
        <w:jc w:val="left"/>
      </w:pPr>
      <w:r w:rsidRPr="00BB5B7A">
        <w:t xml:space="preserve"> </w:t>
      </w:r>
    </w:p>
    <w:p w:rsidR="00216CC8" w:rsidRPr="00BB5B7A" w:rsidRDefault="00BB5B7A">
      <w:pPr>
        <w:numPr>
          <w:ilvl w:val="0"/>
          <w:numId w:val="6"/>
        </w:numPr>
        <w:spacing w:after="196"/>
        <w:ind w:right="50" w:hanging="360"/>
      </w:pPr>
      <w:r w:rsidRPr="00BB5B7A">
        <w:t xml:space="preserve">МЕТОДИЧЕСКИЕ МАТЕРИАЛЫ ДЛЯ УЧИТЕЛЯ: </w:t>
      </w:r>
    </w:p>
    <w:p w:rsidR="00216CC8" w:rsidRPr="00BB5B7A" w:rsidRDefault="00BB5B7A">
      <w:pPr>
        <w:spacing w:after="138"/>
        <w:ind w:left="-5" w:right="50"/>
      </w:pPr>
      <w:r w:rsidRPr="00BB5B7A">
        <w:t xml:space="preserve">Музыка. Хрестоматия музыкального материала. 5 класс [Ноты]: пособие для учителя / сост. Е. Д. Критская. – М.: Просвещение, 2019. </w:t>
      </w:r>
    </w:p>
    <w:p w:rsidR="00216CC8" w:rsidRPr="00BB5B7A" w:rsidRDefault="00BB5B7A">
      <w:pPr>
        <w:spacing w:after="190"/>
        <w:ind w:left="-5" w:right="50"/>
      </w:pPr>
      <w:r w:rsidRPr="00BB5B7A">
        <w:t xml:space="preserve">Музыка. Хрестоматия музыкального материала. 6 класс [Ноты]: пособие для учителя / сост. Е. Д. Критская. – М.: Просвещение, 2019. </w:t>
      </w:r>
    </w:p>
    <w:p w:rsidR="00216CC8" w:rsidRPr="00BB5B7A" w:rsidRDefault="00BB5B7A">
      <w:pPr>
        <w:spacing w:after="185"/>
        <w:ind w:left="-5" w:right="50"/>
      </w:pPr>
      <w:r w:rsidRPr="00BB5B7A">
        <w:t xml:space="preserve">Музыка. Хрестоматия музыкального материала. 7 класс [Ноты]: пособие для учителя / сост. Е. Д. Критская. – М.: Просвещение, 2019. </w:t>
      </w:r>
    </w:p>
    <w:p w:rsidR="00216CC8" w:rsidRPr="00BB5B7A" w:rsidRDefault="00BB5B7A">
      <w:pPr>
        <w:spacing w:after="184"/>
        <w:ind w:left="-5" w:right="50"/>
      </w:pPr>
      <w:r w:rsidRPr="00BB5B7A">
        <w:t xml:space="preserve">Музыка. Хрестоматия музыкального материала. 8 класс [Ноты]: пособие для учителя / сост. Е. Д. Критская. – М.: Просвещение, 2019. </w:t>
      </w:r>
    </w:p>
    <w:p w:rsidR="00216CC8" w:rsidRPr="00BB5B7A" w:rsidRDefault="00BB5B7A">
      <w:pPr>
        <w:spacing w:after="106" w:line="304" w:lineRule="auto"/>
        <w:ind w:left="-5" w:right="41"/>
        <w:jc w:val="left"/>
      </w:pPr>
      <w:r w:rsidRPr="00BB5B7A">
        <w:t xml:space="preserve">Музыка. Фонохрестоматия. 5 класс [Электронный ресурс] / сост. Е. Д. Критская, Г. П. Сергеева, Т.С. Шмагина. – М.: Просвещение, 2019. – 1 электрон. опт. диск (CD-ROM). </w:t>
      </w:r>
    </w:p>
    <w:p w:rsidR="00216CC8" w:rsidRPr="00BB5B7A" w:rsidRDefault="00BB5B7A">
      <w:pPr>
        <w:spacing w:after="152" w:line="304" w:lineRule="auto"/>
        <w:ind w:left="-5" w:right="41"/>
        <w:jc w:val="left"/>
      </w:pPr>
      <w:r w:rsidRPr="00BB5B7A">
        <w:t xml:space="preserve">Музыка. Фонохрестоматия. 6 класс [Электронный ресурс] / сост. Е. Д. Критская, Г. П. Сергеева, Т.С. Шмагина. – М.: Просвещение, 2019. – 1 электрон. опт. диск (CD-ROM). </w:t>
      </w:r>
    </w:p>
    <w:p w:rsidR="00216CC8" w:rsidRPr="00BB5B7A" w:rsidRDefault="00BB5B7A">
      <w:pPr>
        <w:spacing w:after="153" w:line="304" w:lineRule="auto"/>
        <w:ind w:left="-5" w:right="41"/>
        <w:jc w:val="left"/>
      </w:pPr>
      <w:r w:rsidRPr="00BB5B7A">
        <w:t xml:space="preserve">Музыка. Фонохрестоматия. 7 класс [Электронный ресурс] / сост. Е. Д. Критская, Г. П. Сергеева, Т.С. Шмагина. – М.: Просвещение, 2019. – 1 электрон. опт. диск (CD-ROM). </w:t>
      </w:r>
    </w:p>
    <w:p w:rsidR="00216CC8" w:rsidRPr="00BB5B7A" w:rsidRDefault="00BB5B7A">
      <w:pPr>
        <w:spacing w:after="186"/>
        <w:ind w:left="-5" w:right="708"/>
      </w:pPr>
      <w:r w:rsidRPr="00BB5B7A">
        <w:t xml:space="preserve">Музыка. Фонохрестоматия. 8 класс [Электронный ресурс] / сост. Е. Д. Критская, Г. П. Сергеева, Т.С. Шмагина. – М.: Просвещение, 2019. – 1 электрон. опт. диск (CD-ROM). </w:t>
      </w:r>
    </w:p>
    <w:p w:rsidR="00216CC8" w:rsidRPr="00BB5B7A" w:rsidRDefault="00BB5B7A">
      <w:pPr>
        <w:spacing w:after="12" w:line="304" w:lineRule="auto"/>
        <w:ind w:left="-5" w:right="41"/>
        <w:jc w:val="left"/>
      </w:pPr>
      <w:r w:rsidRPr="00BB5B7A">
        <w:t xml:space="preserve">Музыка. 5-8 классы. Сборник рабочих программ. Предметная линия учебников Г.П. Сергеевой, Е.Д. Критской: пособие для учителей общеобразоват. организаций / [Г.П. Сергеева, Е.Д. Критская, И.Э. Кашекова]. – 4-е изд. – М.: Просвещение, 2019. – 126 с. </w:t>
      </w:r>
    </w:p>
    <w:p w:rsidR="00216CC8" w:rsidRPr="00BB5B7A" w:rsidRDefault="00BB5B7A">
      <w:pPr>
        <w:spacing w:after="189"/>
        <w:ind w:left="-5" w:right="50"/>
      </w:pPr>
      <w:r w:rsidRPr="00BB5B7A">
        <w:t xml:space="preserve">Уроки музыки. Поурочные разработки. 5-6 классы / Г.П. Сергеева, Е.Д. Критская. - 3-е изд. - М.: Просвещение, 2019. - 230 г. </w:t>
      </w:r>
    </w:p>
    <w:p w:rsidR="00216CC8" w:rsidRPr="00BB5B7A" w:rsidRDefault="00BB5B7A">
      <w:pPr>
        <w:spacing w:after="140"/>
        <w:ind w:left="-5" w:right="50"/>
      </w:pPr>
      <w:r w:rsidRPr="00BB5B7A">
        <w:t xml:space="preserve">Уроки музыки. Поурочные разработки. 7-8 классы / Г.П. Сергеева, Е.Д. Критская. - 3-е изд. - М.: Просвещение, 2019. - 331 г. </w:t>
      </w:r>
    </w:p>
    <w:p w:rsidR="00216CC8" w:rsidRPr="00BB5B7A" w:rsidRDefault="00BB5B7A">
      <w:pPr>
        <w:spacing w:after="205" w:line="259" w:lineRule="auto"/>
        <w:ind w:left="0" w:firstLine="0"/>
        <w:jc w:val="left"/>
      </w:pPr>
      <w:r w:rsidRPr="00BB5B7A">
        <w:lastRenderedPageBreak/>
        <w:t xml:space="preserve"> </w:t>
      </w:r>
    </w:p>
    <w:p w:rsidR="00216CC8" w:rsidRPr="00BB5B7A" w:rsidRDefault="00BB5B7A">
      <w:pPr>
        <w:spacing w:after="152"/>
        <w:ind w:left="721" w:right="50" w:hanging="360"/>
      </w:pPr>
      <w:r w:rsidRPr="00BB5B7A">
        <w:t>3.</w:t>
      </w:r>
      <w:r w:rsidRPr="00BB5B7A">
        <w:rPr>
          <w:rFonts w:eastAsia="Arial"/>
        </w:rPr>
        <w:t xml:space="preserve"> </w:t>
      </w:r>
      <w:r w:rsidRPr="00BB5B7A">
        <w:t xml:space="preserve">ЦИФРОВЫЕ ОБРАЗОВАТЕЛЬНЫЕ РЕСУРСЫ И РЕСУРСЫ СЕТИ ИНТЕРНЕТ: </w:t>
      </w:r>
    </w:p>
    <w:p w:rsidR="00216CC8" w:rsidRPr="00BB5B7A" w:rsidRDefault="00BB5B7A">
      <w:pPr>
        <w:numPr>
          <w:ilvl w:val="0"/>
          <w:numId w:val="7"/>
        </w:numPr>
        <w:spacing w:after="177"/>
        <w:ind w:right="50" w:hanging="302"/>
      </w:pPr>
      <w:r w:rsidRPr="00BB5B7A">
        <w:t xml:space="preserve">Единая коллекция - http://collection.cross-edu.ru/catalog/rubr/f544b3b7f1f4-5b76-f453-552f31d9b164 </w:t>
      </w:r>
    </w:p>
    <w:p w:rsidR="00216CC8" w:rsidRPr="00BB5B7A" w:rsidRDefault="00BB5B7A">
      <w:pPr>
        <w:numPr>
          <w:ilvl w:val="0"/>
          <w:numId w:val="7"/>
        </w:numPr>
        <w:spacing w:after="183"/>
        <w:ind w:right="50" w:hanging="302"/>
      </w:pPr>
      <w:r w:rsidRPr="00BB5B7A">
        <w:t xml:space="preserve">Российский общеобразовательный портал - http://music.edu.ru/ </w:t>
      </w:r>
    </w:p>
    <w:p w:rsidR="00216CC8" w:rsidRPr="00BB5B7A" w:rsidRDefault="00BB5B7A">
      <w:pPr>
        <w:numPr>
          <w:ilvl w:val="0"/>
          <w:numId w:val="7"/>
        </w:numPr>
        <w:spacing w:after="191"/>
        <w:ind w:right="50" w:hanging="302"/>
      </w:pPr>
      <w:r w:rsidRPr="00BB5B7A">
        <w:t xml:space="preserve">Детские электронные книги и презентации - http://viki.rdf.ru/ </w:t>
      </w:r>
    </w:p>
    <w:p w:rsidR="00216CC8" w:rsidRPr="00BB5B7A" w:rsidRDefault="00BB5B7A">
      <w:pPr>
        <w:numPr>
          <w:ilvl w:val="0"/>
          <w:numId w:val="7"/>
        </w:numPr>
        <w:spacing w:after="192"/>
        <w:ind w:right="50" w:hanging="302"/>
      </w:pPr>
      <w:r w:rsidRPr="00BB5B7A">
        <w:t xml:space="preserve">Единая коллекция Цифровых Образовательных Ресурсов. – Режим доступа: http://school-collection.edu.ru </w:t>
      </w:r>
    </w:p>
    <w:p w:rsidR="00216CC8" w:rsidRPr="00BB5B7A" w:rsidRDefault="00BB5B7A">
      <w:pPr>
        <w:numPr>
          <w:ilvl w:val="0"/>
          <w:numId w:val="7"/>
        </w:numPr>
        <w:spacing w:after="144"/>
        <w:ind w:right="50" w:hanging="302"/>
      </w:pPr>
      <w:r w:rsidRPr="00BB5B7A">
        <w:t xml:space="preserve">Российская Электронная Школа </w:t>
      </w:r>
    </w:p>
    <w:p w:rsidR="00216CC8" w:rsidRPr="00BB5B7A" w:rsidRDefault="00BB5B7A">
      <w:pPr>
        <w:spacing w:after="160" w:line="259" w:lineRule="auto"/>
        <w:ind w:left="0" w:firstLine="0"/>
        <w:jc w:val="left"/>
      </w:pPr>
      <w:r w:rsidRPr="00BB5B7A">
        <w:t xml:space="preserve"> </w:t>
      </w:r>
    </w:p>
    <w:p w:rsidR="00216CC8" w:rsidRPr="00BB5B7A" w:rsidRDefault="00BB5B7A">
      <w:pPr>
        <w:spacing w:after="212" w:line="259" w:lineRule="auto"/>
        <w:ind w:left="130" w:firstLine="0"/>
        <w:jc w:val="center"/>
      </w:pPr>
      <w:r w:rsidRPr="00BB5B7A">
        <w:rPr>
          <w:b/>
        </w:rPr>
        <w:t xml:space="preserve"> </w:t>
      </w:r>
    </w:p>
    <w:p w:rsidR="00216CC8" w:rsidRPr="00BB5B7A" w:rsidRDefault="00BB5B7A">
      <w:pPr>
        <w:spacing w:line="259" w:lineRule="auto"/>
        <w:ind w:left="1407"/>
        <w:jc w:val="left"/>
      </w:pPr>
      <w:r w:rsidRPr="00BB5B7A">
        <w:rPr>
          <w:b/>
          <w:u w:val="single" w:color="000000"/>
        </w:rPr>
        <w:t>МАТЕРИАЛЬНО-ТЕХНИЧЕСКОЕ ОБЕСПЕЧЕНИЕ</w:t>
      </w:r>
      <w:r w:rsidRPr="00BB5B7A">
        <w:rPr>
          <w:b/>
        </w:rPr>
        <w:t xml:space="preserve"> </w:t>
      </w:r>
    </w:p>
    <w:p w:rsidR="00216CC8" w:rsidRPr="00BB5B7A" w:rsidRDefault="00BB5B7A">
      <w:pPr>
        <w:pStyle w:val="21"/>
        <w:spacing w:after="205"/>
        <w:ind w:left="54" w:right="5"/>
        <w:jc w:val="center"/>
      </w:pPr>
      <w:r w:rsidRPr="00BB5B7A">
        <w:rPr>
          <w:u w:val="single" w:color="000000"/>
        </w:rPr>
        <w:t>ОБРАЗОВАТЕЛЬНОГО ПРОЦЕССА</w:t>
      </w:r>
      <w:r w:rsidRPr="00BB5B7A">
        <w:t xml:space="preserve"> </w:t>
      </w:r>
    </w:p>
    <w:p w:rsidR="00216CC8" w:rsidRPr="00BB5B7A" w:rsidRDefault="00BB5B7A">
      <w:pPr>
        <w:numPr>
          <w:ilvl w:val="0"/>
          <w:numId w:val="8"/>
        </w:numPr>
        <w:spacing w:after="151" w:line="259" w:lineRule="auto"/>
        <w:ind w:right="180" w:hanging="360"/>
        <w:jc w:val="left"/>
      </w:pPr>
      <w:r w:rsidRPr="00BB5B7A">
        <w:rPr>
          <w:b/>
          <w:i/>
        </w:rPr>
        <w:t xml:space="preserve">УЧЕБНОЕ ОБОРУДОВАНИЕ: </w:t>
      </w:r>
    </w:p>
    <w:p w:rsidR="00216CC8" w:rsidRPr="00BB5B7A" w:rsidRDefault="00BB5B7A">
      <w:pPr>
        <w:spacing w:after="194"/>
        <w:ind w:left="-5" w:right="50"/>
      </w:pPr>
      <w:r w:rsidRPr="00BB5B7A">
        <w:t xml:space="preserve">Классная магнитная доска, компьютер, мультимедийный проектор, экспозиционный экран, МФУ. </w:t>
      </w:r>
    </w:p>
    <w:p w:rsidR="00216CC8" w:rsidRPr="00BB5B7A" w:rsidRDefault="00BB5B7A">
      <w:pPr>
        <w:numPr>
          <w:ilvl w:val="0"/>
          <w:numId w:val="8"/>
        </w:numPr>
        <w:spacing w:after="151" w:line="259" w:lineRule="auto"/>
        <w:ind w:right="180" w:hanging="360"/>
        <w:jc w:val="left"/>
      </w:pPr>
      <w:r w:rsidRPr="00BB5B7A">
        <w:rPr>
          <w:b/>
          <w:i/>
        </w:rPr>
        <w:t xml:space="preserve">ОБОРУДОВАНИЕ ДЛЯ ПРОВЕДЕНИЯ ПРАКТИЧЕСКИХ РАБОТ: </w:t>
      </w:r>
    </w:p>
    <w:p w:rsidR="00216CC8" w:rsidRPr="00BB5B7A" w:rsidRDefault="00BB5B7A">
      <w:pPr>
        <w:ind w:left="-5" w:right="50"/>
      </w:pPr>
      <w:r w:rsidRPr="00BB5B7A">
        <w:t xml:space="preserve">Классная магнитная доска, компьютер, мультимедийный проектор, экспозиционный экран, МФУ. </w:t>
      </w:r>
      <w:r w:rsidRPr="00BB5B7A">
        <w:tab/>
      </w:r>
      <w:r w:rsidRPr="00BB5B7A">
        <w:rPr>
          <w:b/>
          <w:i/>
        </w:rPr>
        <w:t xml:space="preserve"> </w:t>
      </w:r>
    </w:p>
    <w:p w:rsidR="00216CC8" w:rsidRPr="00BB5B7A" w:rsidRDefault="00BB5B7A">
      <w:pPr>
        <w:pStyle w:val="31"/>
        <w:ind w:left="5196"/>
      </w:pPr>
      <w:r w:rsidRPr="00BB5B7A">
        <w:t xml:space="preserve">в 5 «А» </w:t>
      </w:r>
    </w:p>
    <w:tbl>
      <w:tblPr>
        <w:tblW w:w="9522" w:type="dxa"/>
        <w:tblInd w:w="-175" w:type="dxa"/>
        <w:tblCellMar>
          <w:top w:w="5" w:type="dxa"/>
          <w:left w:w="2" w:type="dxa"/>
          <w:right w:w="115" w:type="dxa"/>
        </w:tblCellMar>
        <w:tblLook w:val="04A0" w:firstRow="1" w:lastRow="0" w:firstColumn="1" w:lastColumn="0" w:noHBand="0" w:noVBand="1"/>
      </w:tblPr>
      <w:tblGrid>
        <w:gridCol w:w="1071"/>
        <w:gridCol w:w="5863"/>
        <w:gridCol w:w="1344"/>
        <w:gridCol w:w="1244"/>
      </w:tblGrid>
      <w:tr w:rsidR="00216CC8" w:rsidRPr="00BB5B7A">
        <w:trPr>
          <w:trHeight w:val="998"/>
        </w:trPr>
        <w:tc>
          <w:tcPr>
            <w:tcW w:w="10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245" w:line="259" w:lineRule="auto"/>
              <w:ind w:left="65" w:firstLine="0"/>
              <w:jc w:val="center"/>
            </w:pPr>
            <w:r w:rsidRPr="00BB5B7A">
              <w:rPr>
                <w:color w:val="262626"/>
                <w:sz w:val="22"/>
              </w:rPr>
              <w:t>№</w:t>
            </w:r>
            <w:r w:rsidRPr="00BB5B7A">
              <w:rPr>
                <w:sz w:val="22"/>
              </w:rPr>
              <w:t xml:space="preserve">  </w:t>
            </w:r>
          </w:p>
          <w:p w:rsidR="00216CC8" w:rsidRPr="00BB5B7A" w:rsidRDefault="00BB5B7A">
            <w:pPr>
              <w:spacing w:after="0" w:line="259" w:lineRule="auto"/>
              <w:ind w:left="68" w:firstLine="0"/>
              <w:jc w:val="center"/>
            </w:pPr>
            <w:r w:rsidRPr="00BB5B7A">
              <w:rPr>
                <w:color w:val="262626"/>
                <w:sz w:val="22"/>
              </w:rPr>
              <w:t>п/п</w:t>
            </w:r>
            <w:r w:rsidRPr="00BB5B7A">
              <w:rPr>
                <w:sz w:val="22"/>
              </w:rPr>
              <w:t xml:space="preserve">  </w:t>
            </w:r>
          </w:p>
        </w:tc>
        <w:tc>
          <w:tcPr>
            <w:tcW w:w="58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213" w:line="259" w:lineRule="auto"/>
              <w:ind w:left="42" w:firstLine="0"/>
              <w:jc w:val="center"/>
            </w:pPr>
            <w:r w:rsidRPr="00BB5B7A">
              <w:rPr>
                <w:color w:val="262626"/>
                <w:sz w:val="22"/>
              </w:rPr>
              <w:t>Тема урока</w:t>
            </w:r>
            <w:r w:rsidRPr="00BB5B7A">
              <w:rPr>
                <w:sz w:val="22"/>
              </w:rPr>
              <w:t xml:space="preserve">  </w:t>
            </w:r>
          </w:p>
          <w:p w:rsidR="00216CC8" w:rsidRPr="00BB5B7A" w:rsidRDefault="00BB5B7A">
            <w:pPr>
              <w:spacing w:after="0" w:line="259" w:lineRule="auto"/>
              <w:ind w:left="153" w:firstLine="0"/>
              <w:jc w:val="center"/>
            </w:pPr>
            <w:r w:rsidRPr="00BB5B7A">
              <w:rPr>
                <w:sz w:val="22"/>
              </w:rPr>
              <w:t xml:space="preserve">  </w:t>
            </w:r>
          </w:p>
        </w:tc>
        <w:tc>
          <w:tcPr>
            <w:tcW w:w="2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422" w:firstLine="620"/>
              <w:jc w:val="left"/>
            </w:pPr>
            <w:r w:rsidRPr="00BB5B7A">
              <w:rPr>
                <w:color w:val="262626"/>
                <w:sz w:val="22"/>
              </w:rPr>
              <w:t>Дата</w:t>
            </w:r>
            <w:r w:rsidRPr="00BB5B7A">
              <w:rPr>
                <w:sz w:val="22"/>
              </w:rPr>
              <w:t xml:space="preserve">  </w:t>
            </w:r>
            <w:r w:rsidRPr="00BB5B7A">
              <w:rPr>
                <w:color w:val="262626"/>
                <w:sz w:val="22"/>
              </w:rPr>
              <w:t>проведения урока</w:t>
            </w:r>
            <w:r w:rsidRPr="00BB5B7A">
              <w:rPr>
                <w:sz w:val="22"/>
              </w:rPr>
              <w:t xml:space="preserve">  </w:t>
            </w:r>
          </w:p>
        </w:tc>
      </w:tr>
      <w:tr w:rsidR="00216CC8" w:rsidRPr="00BB5B7A">
        <w:trPr>
          <w:trHeight w:val="50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216CC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216CC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44" w:firstLine="0"/>
              <w:jc w:val="center"/>
            </w:pPr>
            <w:r w:rsidRPr="00BB5B7A">
              <w:rPr>
                <w:color w:val="262626"/>
                <w:sz w:val="22"/>
              </w:rPr>
              <w:t>по плану</w:t>
            </w:r>
            <w:r w:rsidRPr="00BB5B7A">
              <w:rPr>
                <w:sz w:val="22"/>
              </w:rPr>
              <w:t xml:space="preserve"> 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168" w:firstLine="0"/>
              <w:jc w:val="left"/>
            </w:pPr>
            <w:r w:rsidRPr="00BB5B7A">
              <w:rPr>
                <w:color w:val="262626"/>
                <w:sz w:val="22"/>
              </w:rPr>
              <w:t>по факту</w:t>
            </w:r>
            <w:r w:rsidRPr="00BB5B7A">
              <w:rPr>
                <w:sz w:val="22"/>
              </w:rPr>
              <w:t xml:space="preserve">  </w:t>
            </w:r>
          </w:p>
        </w:tc>
      </w:tr>
      <w:tr w:rsidR="00216CC8" w:rsidRPr="00BB5B7A">
        <w:trPr>
          <w:trHeight w:val="504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16CC8" w:rsidRPr="00BB5B7A" w:rsidRDefault="00216CC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5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2180" w:firstLine="0"/>
              <w:jc w:val="left"/>
            </w:pPr>
            <w:r w:rsidRPr="00BB5B7A">
              <w:rPr>
                <w:b/>
                <w:sz w:val="22"/>
              </w:rPr>
              <w:t>Модуль 1. Музыка моего края</w:t>
            </w:r>
            <w:r w:rsidRPr="00BB5B7A">
              <w:rPr>
                <w:sz w:val="22"/>
              </w:rPr>
              <w:t xml:space="preserve"> </w:t>
            </w:r>
          </w:p>
        </w:tc>
      </w:tr>
      <w:tr w:rsidR="00216CC8" w:rsidRPr="00BB5B7A">
        <w:trPr>
          <w:trHeight w:val="509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118" w:firstLine="0"/>
              <w:jc w:val="center"/>
            </w:pPr>
            <w:r w:rsidRPr="00BB5B7A">
              <w:rPr>
                <w:sz w:val="22"/>
              </w:rPr>
              <w:t xml:space="preserve">1 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t xml:space="preserve">Россия, Россия, нет слова красивей…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01.09.2022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 </w:t>
            </w:r>
          </w:p>
        </w:tc>
      </w:tr>
      <w:tr w:rsidR="00216CC8" w:rsidRPr="00BB5B7A">
        <w:trPr>
          <w:trHeight w:val="505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118" w:firstLine="0"/>
              <w:jc w:val="center"/>
            </w:pPr>
            <w:r w:rsidRPr="00BB5B7A">
              <w:rPr>
                <w:sz w:val="22"/>
              </w:rPr>
              <w:t xml:space="preserve">2 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t xml:space="preserve">Вся Россия просится в песню.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08.09.2022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 </w:t>
            </w:r>
          </w:p>
        </w:tc>
      </w:tr>
      <w:tr w:rsidR="00216CC8" w:rsidRPr="00BB5B7A">
        <w:trPr>
          <w:trHeight w:val="509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118" w:firstLine="0"/>
              <w:jc w:val="center"/>
            </w:pPr>
            <w:r w:rsidRPr="00BB5B7A">
              <w:rPr>
                <w:sz w:val="22"/>
              </w:rPr>
              <w:t xml:space="preserve">3 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t xml:space="preserve">Здесь мало услышать, здесь вслушаться нужно…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15.09.2022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 </w:t>
            </w:r>
          </w:p>
        </w:tc>
      </w:tr>
      <w:tr w:rsidR="00216CC8" w:rsidRPr="00BB5B7A">
        <w:trPr>
          <w:trHeight w:val="504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118" w:firstLine="0"/>
              <w:jc w:val="center"/>
            </w:pPr>
            <w:r w:rsidRPr="00BB5B7A">
              <w:rPr>
                <w:sz w:val="22"/>
              </w:rPr>
              <w:t xml:space="preserve">4 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Стучит, гремит Кикимора…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22.09.2022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 </w:t>
            </w:r>
          </w:p>
        </w:tc>
      </w:tr>
      <w:tr w:rsidR="00216CC8" w:rsidRPr="00BB5B7A">
        <w:trPr>
          <w:trHeight w:val="504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118" w:firstLine="0"/>
              <w:jc w:val="center"/>
            </w:pPr>
            <w:r w:rsidRPr="00BB5B7A">
              <w:rPr>
                <w:sz w:val="22"/>
              </w:rPr>
              <w:t xml:space="preserve">5 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Что за прелесть эти сказки…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29.09.2022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 </w:t>
            </w:r>
          </w:p>
        </w:tc>
      </w:tr>
      <w:tr w:rsidR="00216CC8" w:rsidRPr="00BB5B7A">
        <w:trPr>
          <w:trHeight w:val="509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118" w:firstLine="0"/>
              <w:jc w:val="center"/>
            </w:pPr>
            <w:r w:rsidRPr="00BB5B7A">
              <w:rPr>
                <w:sz w:val="22"/>
              </w:rPr>
              <w:t xml:space="preserve">6 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Жанры инструментальной и вокальной музыки.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06.10.2022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 </w:t>
            </w:r>
          </w:p>
        </w:tc>
      </w:tr>
      <w:tr w:rsidR="00216CC8" w:rsidRPr="00BB5B7A">
        <w:trPr>
          <w:trHeight w:val="504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118" w:firstLine="0"/>
              <w:jc w:val="center"/>
            </w:pPr>
            <w:r w:rsidRPr="00BB5B7A">
              <w:rPr>
                <w:sz w:val="22"/>
              </w:rPr>
              <w:t xml:space="preserve">7 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Жанры инструментальной и вокальной музыки.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20.10.2022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 </w:t>
            </w:r>
          </w:p>
        </w:tc>
      </w:tr>
      <w:tr w:rsidR="00216CC8" w:rsidRPr="00BB5B7A">
        <w:trPr>
          <w:trHeight w:val="509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118" w:firstLine="0"/>
              <w:jc w:val="center"/>
            </w:pPr>
            <w:r w:rsidRPr="00BB5B7A">
              <w:rPr>
                <w:sz w:val="22"/>
              </w:rPr>
              <w:t xml:space="preserve">8 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Вторая жизнь песни.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27.10.2022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 </w:t>
            </w:r>
          </w:p>
        </w:tc>
      </w:tr>
      <w:tr w:rsidR="00216CC8" w:rsidRPr="00BB5B7A">
        <w:trPr>
          <w:trHeight w:val="504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16CC8" w:rsidRPr="00BB5B7A" w:rsidRDefault="00216CC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5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1656" w:firstLine="0"/>
              <w:jc w:val="left"/>
            </w:pPr>
            <w:r w:rsidRPr="00BB5B7A">
              <w:rPr>
                <w:b/>
                <w:sz w:val="22"/>
              </w:rPr>
              <w:t>Модуль 2. Русская классическая музыка</w:t>
            </w:r>
            <w:r w:rsidRPr="00BB5B7A">
              <w:rPr>
                <w:sz w:val="22"/>
              </w:rPr>
              <w:t xml:space="preserve"> </w:t>
            </w:r>
          </w:p>
        </w:tc>
      </w:tr>
      <w:tr w:rsidR="00216CC8" w:rsidRPr="00BB5B7A">
        <w:trPr>
          <w:trHeight w:val="504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118" w:firstLine="0"/>
              <w:jc w:val="center"/>
            </w:pPr>
            <w:r w:rsidRPr="00BB5B7A">
              <w:rPr>
                <w:sz w:val="22"/>
              </w:rPr>
              <w:t xml:space="preserve">9 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Всю жизнь мою несу Родину в душе…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03.11.2022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 </w:t>
            </w:r>
          </w:p>
        </w:tc>
      </w:tr>
      <w:tr w:rsidR="00216CC8" w:rsidRPr="00BB5B7A">
        <w:trPr>
          <w:trHeight w:val="509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113" w:firstLine="0"/>
              <w:jc w:val="center"/>
            </w:pPr>
            <w:r w:rsidRPr="00BB5B7A">
              <w:rPr>
                <w:sz w:val="22"/>
              </w:rPr>
              <w:t xml:space="preserve">10 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Слово о мастере.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10.11.2022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 </w:t>
            </w:r>
          </w:p>
        </w:tc>
      </w:tr>
      <w:tr w:rsidR="00216CC8" w:rsidRPr="00BB5B7A">
        <w:trPr>
          <w:trHeight w:val="505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113" w:firstLine="0"/>
              <w:jc w:val="center"/>
            </w:pPr>
            <w:r w:rsidRPr="00BB5B7A">
              <w:rPr>
                <w:sz w:val="22"/>
              </w:rPr>
              <w:lastRenderedPageBreak/>
              <w:t xml:space="preserve">11 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Звать через прошлое к настоящему.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17.11.2022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 </w:t>
            </w:r>
          </w:p>
        </w:tc>
      </w:tr>
      <w:tr w:rsidR="00216CC8" w:rsidRPr="00BB5B7A">
        <w:trPr>
          <w:trHeight w:val="509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113" w:firstLine="0"/>
              <w:jc w:val="center"/>
            </w:pPr>
            <w:r w:rsidRPr="00BB5B7A">
              <w:rPr>
                <w:sz w:val="22"/>
              </w:rPr>
              <w:t xml:space="preserve">12 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Звать через прошлое к настоящему.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01.12.2022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 </w:t>
            </w:r>
          </w:p>
        </w:tc>
      </w:tr>
      <w:tr w:rsidR="00216CC8" w:rsidRPr="00BB5B7A">
        <w:trPr>
          <w:trHeight w:val="518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113" w:firstLine="0"/>
              <w:jc w:val="center"/>
            </w:pPr>
            <w:r w:rsidRPr="00BB5B7A">
              <w:rPr>
                <w:sz w:val="22"/>
              </w:rPr>
              <w:t xml:space="preserve">13 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Ты раскрой мне, природа, объятья… </w:t>
            </w:r>
          </w:p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08.12.2022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 </w:t>
            </w:r>
          </w:p>
        </w:tc>
      </w:tr>
      <w:tr w:rsidR="00216CC8" w:rsidRPr="00BB5B7A">
        <w:trPr>
          <w:trHeight w:val="524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113" w:firstLine="0"/>
              <w:jc w:val="center"/>
            </w:pPr>
            <w:r w:rsidRPr="00BB5B7A">
              <w:rPr>
                <w:sz w:val="22"/>
              </w:rPr>
              <w:t xml:space="preserve">14 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right="1249" w:firstLine="0"/>
              <w:jc w:val="left"/>
            </w:pPr>
            <w:r w:rsidRPr="00BB5B7A">
              <w:rPr>
                <w:sz w:val="22"/>
              </w:rPr>
              <w:t xml:space="preserve">Мои помыслы – краски, мои краски – напевы... 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15.12.2022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 </w:t>
            </w:r>
          </w:p>
        </w:tc>
      </w:tr>
      <w:tr w:rsidR="00216CC8" w:rsidRPr="00BB5B7A">
        <w:trPr>
          <w:trHeight w:val="504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113" w:firstLine="0"/>
              <w:jc w:val="center"/>
            </w:pPr>
            <w:r w:rsidRPr="00BB5B7A">
              <w:rPr>
                <w:sz w:val="22"/>
              </w:rPr>
              <w:t xml:space="preserve">15 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Дыхание русской песенности.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22.12.2022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 </w:t>
            </w:r>
          </w:p>
        </w:tc>
      </w:tr>
      <w:tr w:rsidR="00216CC8" w:rsidRPr="00BB5B7A">
        <w:trPr>
          <w:trHeight w:val="504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16CC8" w:rsidRPr="00BB5B7A" w:rsidRDefault="00216CC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5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1402" w:firstLine="0"/>
              <w:jc w:val="left"/>
            </w:pPr>
            <w:r w:rsidRPr="00BB5B7A">
              <w:rPr>
                <w:b/>
                <w:sz w:val="22"/>
              </w:rPr>
              <w:t xml:space="preserve">Модуль 3. Европейская классическая музыка </w:t>
            </w:r>
          </w:p>
        </w:tc>
      </w:tr>
      <w:tr w:rsidR="00216CC8" w:rsidRPr="00BB5B7A">
        <w:trPr>
          <w:trHeight w:val="509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113" w:firstLine="0"/>
              <w:jc w:val="center"/>
            </w:pPr>
            <w:r w:rsidRPr="00BB5B7A">
              <w:rPr>
                <w:sz w:val="22"/>
              </w:rPr>
              <w:t xml:space="preserve">16 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Гармонии задумчивый поэт.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29.12.2022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 </w:t>
            </w:r>
          </w:p>
        </w:tc>
      </w:tr>
      <w:tr w:rsidR="00216CC8" w:rsidRPr="00BB5B7A">
        <w:trPr>
          <w:trHeight w:val="505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113" w:firstLine="0"/>
              <w:jc w:val="center"/>
            </w:pPr>
            <w:r w:rsidRPr="00BB5B7A">
              <w:rPr>
                <w:sz w:val="22"/>
              </w:rPr>
              <w:t xml:space="preserve">17 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Ты, Моцарт, бог, и сам того не знаешь…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12.01.2023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 </w:t>
            </w:r>
          </w:p>
        </w:tc>
      </w:tr>
      <w:tr w:rsidR="00216CC8" w:rsidRPr="00BB5B7A">
        <w:trPr>
          <w:trHeight w:val="509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113" w:firstLine="0"/>
              <w:jc w:val="center"/>
            </w:pPr>
            <w:r w:rsidRPr="00BB5B7A">
              <w:rPr>
                <w:sz w:val="22"/>
              </w:rPr>
              <w:t xml:space="preserve">18 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Был он весь окутан тайной чёрный гость…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19.01.2023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 </w:t>
            </w:r>
          </w:p>
        </w:tc>
      </w:tr>
      <w:tr w:rsidR="00216CC8" w:rsidRPr="00BB5B7A">
        <w:trPr>
          <w:trHeight w:val="502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113" w:firstLine="0"/>
              <w:jc w:val="center"/>
            </w:pPr>
            <w:r w:rsidRPr="00BB5B7A">
              <w:rPr>
                <w:sz w:val="22"/>
              </w:rPr>
              <w:t xml:space="preserve">19 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Фореллен-квинтет.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26.01.2023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 </w:t>
            </w:r>
          </w:p>
        </w:tc>
      </w:tr>
      <w:tr w:rsidR="00216CC8" w:rsidRPr="00BB5B7A">
        <w:trPr>
          <w:trHeight w:val="504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122" w:firstLine="0"/>
              <w:jc w:val="center"/>
            </w:pPr>
            <w:r w:rsidRPr="00BB5B7A">
              <w:rPr>
                <w:sz w:val="22"/>
              </w:rPr>
              <w:t xml:space="preserve">20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5" w:firstLine="0"/>
              <w:jc w:val="left"/>
            </w:pPr>
            <w:r w:rsidRPr="00BB5B7A">
              <w:rPr>
                <w:sz w:val="22"/>
              </w:rPr>
              <w:t xml:space="preserve">Колокольность в музыке и изобразительном искусстве.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5" w:firstLine="0"/>
              <w:jc w:val="left"/>
            </w:pPr>
            <w:r w:rsidRPr="00BB5B7A">
              <w:rPr>
                <w:sz w:val="22"/>
              </w:rPr>
              <w:t xml:space="preserve">02.02.2023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5" w:firstLine="0"/>
              <w:jc w:val="left"/>
            </w:pPr>
            <w:r w:rsidRPr="00BB5B7A">
              <w:rPr>
                <w:sz w:val="22"/>
              </w:rPr>
              <w:t xml:space="preserve"> </w:t>
            </w:r>
          </w:p>
        </w:tc>
      </w:tr>
      <w:tr w:rsidR="00216CC8" w:rsidRPr="00BB5B7A">
        <w:trPr>
          <w:trHeight w:val="499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122" w:firstLine="0"/>
              <w:jc w:val="center"/>
            </w:pPr>
            <w:r w:rsidRPr="00BB5B7A">
              <w:rPr>
                <w:sz w:val="22"/>
              </w:rPr>
              <w:t xml:space="preserve">21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5" w:firstLine="0"/>
              <w:jc w:val="left"/>
            </w:pPr>
            <w:r w:rsidRPr="00BB5B7A">
              <w:rPr>
                <w:sz w:val="22"/>
              </w:rPr>
              <w:t xml:space="preserve">Образы борьбы и победы в искусстве.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5" w:firstLine="0"/>
              <w:jc w:val="left"/>
            </w:pPr>
            <w:r w:rsidRPr="00BB5B7A">
              <w:rPr>
                <w:sz w:val="22"/>
              </w:rPr>
              <w:t xml:space="preserve">09.02.2023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5" w:firstLine="0"/>
              <w:jc w:val="left"/>
            </w:pPr>
            <w:r w:rsidRPr="00BB5B7A">
              <w:rPr>
                <w:sz w:val="22"/>
              </w:rPr>
              <w:t xml:space="preserve"> </w:t>
            </w:r>
          </w:p>
        </w:tc>
      </w:tr>
      <w:tr w:rsidR="00216CC8" w:rsidRPr="00BB5B7A">
        <w:trPr>
          <w:trHeight w:val="502"/>
        </w:trPr>
        <w:tc>
          <w:tcPr>
            <w:tcW w:w="107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113" w:firstLine="0"/>
              <w:jc w:val="center"/>
            </w:pPr>
            <w:r w:rsidRPr="00BB5B7A">
              <w:rPr>
                <w:sz w:val="22"/>
              </w:rPr>
              <w:t xml:space="preserve">22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5" w:firstLine="0"/>
              <w:jc w:val="left"/>
            </w:pPr>
            <w:r w:rsidRPr="00BB5B7A">
              <w:rPr>
                <w:sz w:val="22"/>
              </w:rPr>
              <w:t xml:space="preserve">Застывшая музыка.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16.02.2023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 </w:t>
            </w:r>
          </w:p>
        </w:tc>
      </w:tr>
      <w:tr w:rsidR="00216CC8" w:rsidRPr="00BB5B7A">
        <w:trPr>
          <w:trHeight w:val="509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113" w:firstLine="0"/>
              <w:jc w:val="center"/>
            </w:pPr>
            <w:r w:rsidRPr="00BB5B7A">
              <w:rPr>
                <w:sz w:val="22"/>
              </w:rPr>
              <w:t xml:space="preserve">23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5" w:firstLine="0"/>
              <w:jc w:val="left"/>
            </w:pPr>
            <w:r w:rsidRPr="00BB5B7A">
              <w:rPr>
                <w:sz w:val="22"/>
              </w:rPr>
              <w:t xml:space="preserve">Полифония в музыке и живописи.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02.03.2023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 </w:t>
            </w:r>
          </w:p>
        </w:tc>
      </w:tr>
      <w:tr w:rsidR="00216CC8" w:rsidRPr="00BB5B7A">
        <w:trPr>
          <w:trHeight w:val="504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113" w:firstLine="0"/>
              <w:jc w:val="center"/>
            </w:pPr>
            <w:r w:rsidRPr="00BB5B7A">
              <w:rPr>
                <w:sz w:val="22"/>
              </w:rPr>
              <w:t xml:space="preserve">24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5" w:firstLine="0"/>
              <w:jc w:val="left"/>
            </w:pPr>
            <w:r w:rsidRPr="00BB5B7A">
              <w:rPr>
                <w:sz w:val="22"/>
              </w:rPr>
              <w:t xml:space="preserve">Портрет в музыке и изобразительном искусстве.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09.03.2023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 </w:t>
            </w:r>
          </w:p>
        </w:tc>
      </w:tr>
      <w:tr w:rsidR="00216CC8" w:rsidRPr="00BB5B7A">
        <w:trPr>
          <w:trHeight w:val="509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113" w:firstLine="0"/>
              <w:jc w:val="center"/>
            </w:pPr>
            <w:r w:rsidRPr="00BB5B7A">
              <w:rPr>
                <w:sz w:val="22"/>
              </w:rPr>
              <w:t xml:space="preserve">25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5" w:firstLine="0"/>
              <w:jc w:val="left"/>
            </w:pPr>
            <w:r w:rsidRPr="00BB5B7A">
              <w:rPr>
                <w:sz w:val="22"/>
              </w:rPr>
              <w:t xml:space="preserve">Волшебная палочка дирижёра.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16.03.2023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 </w:t>
            </w:r>
          </w:p>
        </w:tc>
      </w:tr>
      <w:tr w:rsidR="00216CC8" w:rsidRPr="00BB5B7A">
        <w:trPr>
          <w:trHeight w:val="505"/>
        </w:trPr>
        <w:tc>
          <w:tcPr>
            <w:tcW w:w="95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116" w:firstLine="0"/>
              <w:jc w:val="center"/>
            </w:pPr>
            <w:r w:rsidRPr="00BB5B7A">
              <w:rPr>
                <w:b/>
                <w:sz w:val="22"/>
              </w:rPr>
              <w:t xml:space="preserve">Модуль 4. Связь музыки с другими видами искусства </w:t>
            </w:r>
          </w:p>
        </w:tc>
      </w:tr>
      <w:tr w:rsidR="00216CC8" w:rsidRPr="00BB5B7A">
        <w:trPr>
          <w:trHeight w:val="503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113" w:firstLine="0"/>
              <w:jc w:val="center"/>
            </w:pPr>
            <w:r w:rsidRPr="00BB5B7A">
              <w:rPr>
                <w:sz w:val="22"/>
              </w:rPr>
              <w:t xml:space="preserve">26 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5" w:firstLine="0"/>
              <w:jc w:val="left"/>
            </w:pPr>
            <w:r w:rsidRPr="00BB5B7A">
              <w:rPr>
                <w:sz w:val="22"/>
              </w:rPr>
              <w:t xml:space="preserve">Первое путешествие в музыкальный театр. Опера.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23.03.2023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 </w:t>
            </w:r>
          </w:p>
        </w:tc>
      </w:tr>
      <w:tr w:rsidR="00216CC8" w:rsidRPr="00BB5B7A">
        <w:trPr>
          <w:trHeight w:val="509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113" w:firstLine="0"/>
              <w:jc w:val="center"/>
            </w:pPr>
            <w:r w:rsidRPr="00BB5B7A">
              <w:rPr>
                <w:sz w:val="22"/>
              </w:rPr>
              <w:t xml:space="preserve">27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5" w:firstLine="0"/>
              <w:jc w:val="left"/>
            </w:pPr>
            <w:r w:rsidRPr="00BB5B7A">
              <w:rPr>
                <w:sz w:val="22"/>
              </w:rPr>
              <w:t xml:space="preserve">Второе путешествие в музыкальный театр. Балет. 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30.03.2023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 </w:t>
            </w:r>
          </w:p>
        </w:tc>
      </w:tr>
      <w:tr w:rsidR="00216CC8" w:rsidRPr="00BB5B7A">
        <w:trPr>
          <w:trHeight w:val="505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113" w:firstLine="0"/>
              <w:jc w:val="center"/>
            </w:pPr>
            <w:r w:rsidRPr="00BB5B7A">
              <w:rPr>
                <w:sz w:val="22"/>
              </w:rPr>
              <w:t xml:space="preserve">28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5" w:firstLine="0"/>
              <w:jc w:val="left"/>
            </w:pPr>
            <w:r w:rsidRPr="00BB5B7A">
              <w:rPr>
                <w:sz w:val="22"/>
              </w:rPr>
              <w:t xml:space="preserve">Музыка в театре, в кино, на телевидении.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13.04.2023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 </w:t>
            </w:r>
          </w:p>
        </w:tc>
      </w:tr>
      <w:tr w:rsidR="00216CC8" w:rsidRPr="00BB5B7A">
        <w:trPr>
          <w:trHeight w:val="509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113" w:firstLine="0"/>
              <w:jc w:val="center"/>
            </w:pPr>
            <w:r w:rsidRPr="00BB5B7A">
              <w:rPr>
                <w:sz w:val="22"/>
              </w:rPr>
              <w:t xml:space="preserve">29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5" w:firstLine="0"/>
              <w:jc w:val="left"/>
            </w:pPr>
            <w:r w:rsidRPr="00BB5B7A">
              <w:rPr>
                <w:sz w:val="22"/>
              </w:rPr>
              <w:t xml:space="preserve">Третье путешествие в музыкальный театр. Мюзикл.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20.04.2023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 </w:t>
            </w:r>
          </w:p>
        </w:tc>
      </w:tr>
      <w:tr w:rsidR="00216CC8" w:rsidRPr="00BB5B7A">
        <w:trPr>
          <w:trHeight w:val="505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113" w:firstLine="0"/>
              <w:jc w:val="center"/>
            </w:pPr>
            <w:r w:rsidRPr="00BB5B7A">
              <w:rPr>
                <w:sz w:val="22"/>
              </w:rPr>
              <w:t xml:space="preserve">30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Небесное и земное в звуках и красках.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27.04.2023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 </w:t>
            </w:r>
          </w:p>
        </w:tc>
      </w:tr>
      <w:tr w:rsidR="00216CC8" w:rsidRPr="00BB5B7A">
        <w:trPr>
          <w:trHeight w:val="504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113" w:firstLine="0"/>
              <w:jc w:val="center"/>
            </w:pPr>
            <w:r w:rsidRPr="00BB5B7A">
              <w:rPr>
                <w:sz w:val="22"/>
              </w:rPr>
              <w:t xml:space="preserve">31 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5" w:firstLine="0"/>
              <w:jc w:val="left"/>
            </w:pPr>
            <w:r w:rsidRPr="00BB5B7A">
              <w:rPr>
                <w:sz w:val="22"/>
              </w:rPr>
              <w:t xml:space="preserve">Музыка на мольберте.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04.05.2023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 </w:t>
            </w:r>
          </w:p>
        </w:tc>
      </w:tr>
      <w:tr w:rsidR="00216CC8" w:rsidRPr="00BB5B7A">
        <w:trPr>
          <w:trHeight w:val="509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113" w:firstLine="0"/>
              <w:jc w:val="center"/>
            </w:pPr>
            <w:r w:rsidRPr="00BB5B7A">
              <w:rPr>
                <w:sz w:val="22"/>
              </w:rPr>
              <w:t xml:space="preserve">32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5" w:firstLine="0"/>
              <w:jc w:val="left"/>
            </w:pPr>
            <w:r w:rsidRPr="00BB5B7A">
              <w:rPr>
                <w:sz w:val="22"/>
              </w:rPr>
              <w:t xml:space="preserve">Импрессионизм в музыке и живописи.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11.05.2023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 </w:t>
            </w:r>
          </w:p>
        </w:tc>
      </w:tr>
      <w:tr w:rsidR="00216CC8" w:rsidRPr="00BB5B7A">
        <w:trPr>
          <w:trHeight w:val="504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113" w:firstLine="0"/>
              <w:jc w:val="center"/>
            </w:pPr>
            <w:r w:rsidRPr="00BB5B7A">
              <w:rPr>
                <w:sz w:val="22"/>
              </w:rPr>
              <w:t xml:space="preserve">33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5" w:firstLine="0"/>
              <w:jc w:val="left"/>
            </w:pPr>
            <w:r w:rsidRPr="00BB5B7A">
              <w:rPr>
                <w:sz w:val="22"/>
              </w:rPr>
              <w:t xml:space="preserve">О подвигах, о доблести, о славе…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18.05.2023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 </w:t>
            </w:r>
          </w:p>
        </w:tc>
      </w:tr>
      <w:tr w:rsidR="00216CC8" w:rsidRPr="00BB5B7A">
        <w:trPr>
          <w:trHeight w:val="509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113" w:firstLine="0"/>
              <w:jc w:val="center"/>
            </w:pPr>
            <w:r w:rsidRPr="00BB5B7A">
              <w:rPr>
                <w:sz w:val="22"/>
              </w:rPr>
              <w:t xml:space="preserve">34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5" w:firstLine="0"/>
              <w:jc w:val="left"/>
            </w:pPr>
            <w:r w:rsidRPr="00BB5B7A">
              <w:rPr>
                <w:sz w:val="22"/>
              </w:rPr>
              <w:t xml:space="preserve">В каждой мимолетности вижу я миры…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25.05.2023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 </w:t>
            </w:r>
          </w:p>
        </w:tc>
      </w:tr>
      <w:tr w:rsidR="00216CC8" w:rsidRPr="00BB5B7A">
        <w:trPr>
          <w:trHeight w:val="505"/>
        </w:trPr>
        <w:tc>
          <w:tcPr>
            <w:tcW w:w="6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16CC8" w:rsidRPr="00BB5B7A" w:rsidRDefault="00BB5B7A">
            <w:pPr>
              <w:spacing w:after="0" w:line="259" w:lineRule="auto"/>
              <w:ind w:firstLine="0"/>
              <w:jc w:val="left"/>
            </w:pPr>
            <w:r w:rsidRPr="00BB5B7A">
              <w:rPr>
                <w:sz w:val="22"/>
              </w:rPr>
              <w:lastRenderedPageBreak/>
              <w:t xml:space="preserve">ОБЩЕЕ КОЛИЧЕСТВО ЧАСОВ ПО ПРОГРАММЕ: </w:t>
            </w:r>
          </w:p>
        </w:tc>
        <w:tc>
          <w:tcPr>
            <w:tcW w:w="258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34 </w:t>
            </w:r>
          </w:p>
        </w:tc>
      </w:tr>
    </w:tbl>
    <w:p w:rsidR="00216CC8" w:rsidRPr="00BB5B7A" w:rsidRDefault="00BB5B7A">
      <w:pPr>
        <w:spacing w:after="220" w:line="259" w:lineRule="auto"/>
        <w:ind w:left="0" w:firstLine="0"/>
      </w:pPr>
      <w:r w:rsidRPr="00BB5B7A">
        <w:rPr>
          <w:rFonts w:eastAsia="Segoe UI"/>
        </w:rPr>
        <w:t xml:space="preserve"> </w:t>
      </w:r>
    </w:p>
    <w:p w:rsidR="00216CC8" w:rsidRPr="00BB5B7A" w:rsidRDefault="00BB5B7A">
      <w:pPr>
        <w:spacing w:after="220" w:line="259" w:lineRule="auto"/>
        <w:ind w:left="0" w:firstLine="0"/>
      </w:pPr>
      <w:r w:rsidRPr="00BB5B7A">
        <w:rPr>
          <w:rFonts w:eastAsia="Segoe UI"/>
        </w:rPr>
        <w:t xml:space="preserve"> </w:t>
      </w:r>
    </w:p>
    <w:p w:rsidR="00216CC8" w:rsidRPr="00BB5B7A" w:rsidRDefault="00BB5B7A">
      <w:pPr>
        <w:spacing w:after="225" w:line="259" w:lineRule="auto"/>
        <w:ind w:left="0" w:firstLine="0"/>
      </w:pPr>
      <w:r w:rsidRPr="00BB5B7A">
        <w:rPr>
          <w:rFonts w:eastAsia="Segoe UI"/>
        </w:rPr>
        <w:t xml:space="preserve"> </w:t>
      </w:r>
    </w:p>
    <w:p w:rsidR="00216CC8" w:rsidRPr="00BB5B7A" w:rsidRDefault="00BB5B7A">
      <w:pPr>
        <w:spacing w:after="220" w:line="259" w:lineRule="auto"/>
        <w:ind w:left="0" w:firstLine="0"/>
      </w:pPr>
      <w:r w:rsidRPr="00BB5B7A">
        <w:rPr>
          <w:rFonts w:eastAsia="Segoe UI"/>
        </w:rPr>
        <w:t xml:space="preserve"> </w:t>
      </w:r>
    </w:p>
    <w:p w:rsidR="00216CC8" w:rsidRPr="00BB5B7A" w:rsidRDefault="00BB5B7A">
      <w:pPr>
        <w:spacing w:after="220" w:line="259" w:lineRule="auto"/>
        <w:ind w:left="0" w:firstLine="0"/>
      </w:pPr>
      <w:r w:rsidRPr="00BB5B7A">
        <w:rPr>
          <w:rFonts w:eastAsia="Segoe UI"/>
        </w:rPr>
        <w:t xml:space="preserve"> </w:t>
      </w:r>
    </w:p>
    <w:p w:rsidR="00216CC8" w:rsidRPr="00BB5B7A" w:rsidRDefault="00BB5B7A">
      <w:pPr>
        <w:spacing w:after="0" w:line="259" w:lineRule="auto"/>
        <w:ind w:left="0" w:firstLine="0"/>
      </w:pPr>
      <w:r w:rsidRPr="00BB5B7A">
        <w:rPr>
          <w:rFonts w:eastAsia="Segoe UI"/>
        </w:rPr>
        <w:t xml:space="preserve"> </w:t>
      </w:r>
    </w:p>
    <w:p w:rsidR="00216CC8" w:rsidRPr="00BB5B7A" w:rsidRDefault="00BB5B7A">
      <w:pPr>
        <w:pStyle w:val="31"/>
        <w:ind w:left="5196"/>
      </w:pPr>
      <w:r w:rsidRPr="00BB5B7A">
        <w:t xml:space="preserve">в 5 «Б» </w:t>
      </w:r>
    </w:p>
    <w:tbl>
      <w:tblPr>
        <w:tblW w:w="9522" w:type="dxa"/>
        <w:tblInd w:w="-175" w:type="dxa"/>
        <w:tblCellMar>
          <w:top w:w="5" w:type="dxa"/>
          <w:left w:w="2" w:type="dxa"/>
          <w:right w:w="115" w:type="dxa"/>
        </w:tblCellMar>
        <w:tblLook w:val="04A0" w:firstRow="1" w:lastRow="0" w:firstColumn="1" w:lastColumn="0" w:noHBand="0" w:noVBand="1"/>
      </w:tblPr>
      <w:tblGrid>
        <w:gridCol w:w="1071"/>
        <w:gridCol w:w="5863"/>
        <w:gridCol w:w="1344"/>
        <w:gridCol w:w="1244"/>
      </w:tblGrid>
      <w:tr w:rsidR="00216CC8" w:rsidRPr="00BB5B7A">
        <w:trPr>
          <w:trHeight w:val="998"/>
        </w:trPr>
        <w:tc>
          <w:tcPr>
            <w:tcW w:w="10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245" w:line="259" w:lineRule="auto"/>
              <w:ind w:left="65" w:firstLine="0"/>
              <w:jc w:val="center"/>
            </w:pPr>
            <w:r w:rsidRPr="00BB5B7A">
              <w:rPr>
                <w:color w:val="262626"/>
                <w:sz w:val="22"/>
              </w:rPr>
              <w:t>№</w:t>
            </w:r>
            <w:r w:rsidRPr="00BB5B7A">
              <w:rPr>
                <w:sz w:val="22"/>
              </w:rPr>
              <w:t xml:space="preserve">  </w:t>
            </w:r>
          </w:p>
          <w:p w:rsidR="00216CC8" w:rsidRPr="00BB5B7A" w:rsidRDefault="00BB5B7A">
            <w:pPr>
              <w:spacing w:after="0" w:line="259" w:lineRule="auto"/>
              <w:ind w:left="68" w:firstLine="0"/>
              <w:jc w:val="center"/>
            </w:pPr>
            <w:r w:rsidRPr="00BB5B7A">
              <w:rPr>
                <w:color w:val="262626"/>
                <w:sz w:val="22"/>
              </w:rPr>
              <w:t>п/п</w:t>
            </w:r>
            <w:r w:rsidRPr="00BB5B7A">
              <w:rPr>
                <w:sz w:val="22"/>
              </w:rPr>
              <w:t xml:space="preserve">  </w:t>
            </w:r>
          </w:p>
        </w:tc>
        <w:tc>
          <w:tcPr>
            <w:tcW w:w="58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213" w:line="259" w:lineRule="auto"/>
              <w:ind w:left="42" w:firstLine="0"/>
              <w:jc w:val="center"/>
            </w:pPr>
            <w:r w:rsidRPr="00BB5B7A">
              <w:rPr>
                <w:color w:val="262626"/>
                <w:sz w:val="22"/>
              </w:rPr>
              <w:t>Тема урока</w:t>
            </w:r>
            <w:r w:rsidRPr="00BB5B7A">
              <w:rPr>
                <w:sz w:val="22"/>
              </w:rPr>
              <w:t xml:space="preserve">  </w:t>
            </w:r>
          </w:p>
          <w:p w:rsidR="00216CC8" w:rsidRPr="00BB5B7A" w:rsidRDefault="00BB5B7A">
            <w:pPr>
              <w:spacing w:after="0" w:line="259" w:lineRule="auto"/>
              <w:ind w:left="153" w:firstLine="0"/>
              <w:jc w:val="center"/>
            </w:pPr>
            <w:r w:rsidRPr="00BB5B7A">
              <w:rPr>
                <w:sz w:val="22"/>
              </w:rPr>
              <w:t xml:space="preserve">  </w:t>
            </w:r>
          </w:p>
        </w:tc>
        <w:tc>
          <w:tcPr>
            <w:tcW w:w="2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422" w:firstLine="620"/>
              <w:jc w:val="left"/>
            </w:pPr>
            <w:r w:rsidRPr="00BB5B7A">
              <w:rPr>
                <w:color w:val="262626"/>
                <w:sz w:val="22"/>
              </w:rPr>
              <w:t>Дата</w:t>
            </w:r>
            <w:r w:rsidRPr="00BB5B7A">
              <w:rPr>
                <w:sz w:val="22"/>
              </w:rPr>
              <w:t xml:space="preserve">  </w:t>
            </w:r>
            <w:r w:rsidRPr="00BB5B7A">
              <w:rPr>
                <w:color w:val="262626"/>
                <w:sz w:val="22"/>
              </w:rPr>
              <w:t>проведения урока</w:t>
            </w:r>
            <w:r w:rsidRPr="00BB5B7A">
              <w:rPr>
                <w:sz w:val="22"/>
              </w:rPr>
              <w:t xml:space="preserve">  </w:t>
            </w:r>
          </w:p>
        </w:tc>
      </w:tr>
      <w:tr w:rsidR="00216CC8" w:rsidRPr="00BB5B7A">
        <w:trPr>
          <w:trHeight w:val="50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216CC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216CC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44" w:firstLine="0"/>
              <w:jc w:val="center"/>
            </w:pPr>
            <w:r w:rsidRPr="00BB5B7A">
              <w:rPr>
                <w:color w:val="262626"/>
                <w:sz w:val="22"/>
              </w:rPr>
              <w:t>по плану</w:t>
            </w:r>
            <w:r w:rsidRPr="00BB5B7A">
              <w:rPr>
                <w:sz w:val="22"/>
              </w:rPr>
              <w:t xml:space="preserve"> 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168" w:firstLine="0"/>
              <w:jc w:val="left"/>
            </w:pPr>
            <w:r w:rsidRPr="00BB5B7A">
              <w:rPr>
                <w:color w:val="262626"/>
                <w:sz w:val="22"/>
              </w:rPr>
              <w:t>по факту</w:t>
            </w:r>
            <w:r w:rsidRPr="00BB5B7A">
              <w:rPr>
                <w:sz w:val="22"/>
              </w:rPr>
              <w:t xml:space="preserve">  </w:t>
            </w:r>
          </w:p>
        </w:tc>
      </w:tr>
      <w:tr w:rsidR="00216CC8" w:rsidRPr="00BB5B7A">
        <w:trPr>
          <w:trHeight w:val="504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216CC8" w:rsidRPr="00BB5B7A" w:rsidRDefault="00216CC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5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2180" w:firstLine="0"/>
              <w:jc w:val="left"/>
            </w:pPr>
            <w:r w:rsidRPr="00BB5B7A">
              <w:rPr>
                <w:b/>
                <w:sz w:val="22"/>
              </w:rPr>
              <w:t>Модуль 1. Музыка моего края</w:t>
            </w:r>
            <w:r w:rsidRPr="00BB5B7A">
              <w:rPr>
                <w:sz w:val="22"/>
              </w:rPr>
              <w:t xml:space="preserve"> </w:t>
            </w:r>
          </w:p>
        </w:tc>
      </w:tr>
      <w:tr w:rsidR="00216CC8" w:rsidRPr="00BB5B7A">
        <w:trPr>
          <w:trHeight w:val="509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118" w:firstLine="0"/>
              <w:jc w:val="center"/>
            </w:pPr>
            <w:r w:rsidRPr="00BB5B7A">
              <w:rPr>
                <w:sz w:val="22"/>
              </w:rPr>
              <w:t xml:space="preserve">1 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t xml:space="preserve">Россия, Россия, нет слова красивей…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01.09.2022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 </w:t>
            </w:r>
          </w:p>
        </w:tc>
      </w:tr>
      <w:tr w:rsidR="00216CC8" w:rsidRPr="00BB5B7A">
        <w:trPr>
          <w:trHeight w:val="505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118" w:firstLine="0"/>
              <w:jc w:val="center"/>
            </w:pPr>
            <w:r w:rsidRPr="00BB5B7A">
              <w:rPr>
                <w:sz w:val="22"/>
              </w:rPr>
              <w:t xml:space="preserve">2 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t xml:space="preserve">Вся Россия просится в песню.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08.09.2022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 </w:t>
            </w:r>
          </w:p>
        </w:tc>
      </w:tr>
      <w:tr w:rsidR="00216CC8" w:rsidRPr="00BB5B7A">
        <w:trPr>
          <w:trHeight w:val="509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118" w:firstLine="0"/>
              <w:jc w:val="center"/>
            </w:pPr>
            <w:r w:rsidRPr="00BB5B7A">
              <w:rPr>
                <w:sz w:val="22"/>
              </w:rPr>
              <w:t xml:space="preserve">3 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t xml:space="preserve">Здесь мало услышать, здесь вслушаться нужно…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15.09.2022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 </w:t>
            </w:r>
          </w:p>
        </w:tc>
      </w:tr>
      <w:tr w:rsidR="00216CC8" w:rsidRPr="00BB5B7A">
        <w:trPr>
          <w:trHeight w:val="504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118" w:firstLine="0"/>
              <w:jc w:val="center"/>
            </w:pPr>
            <w:r w:rsidRPr="00BB5B7A">
              <w:rPr>
                <w:sz w:val="22"/>
              </w:rPr>
              <w:t xml:space="preserve">4 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Стучит, гремит Кикимора…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22.09.2022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 </w:t>
            </w:r>
          </w:p>
        </w:tc>
      </w:tr>
      <w:tr w:rsidR="00216CC8" w:rsidRPr="00BB5B7A">
        <w:trPr>
          <w:trHeight w:val="504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118" w:firstLine="0"/>
              <w:jc w:val="center"/>
            </w:pPr>
            <w:r w:rsidRPr="00BB5B7A">
              <w:rPr>
                <w:sz w:val="22"/>
              </w:rPr>
              <w:t xml:space="preserve">5 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Что за прелесть эти сказки…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29.09.2022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 </w:t>
            </w:r>
          </w:p>
        </w:tc>
      </w:tr>
      <w:tr w:rsidR="00216CC8" w:rsidRPr="00BB5B7A">
        <w:trPr>
          <w:trHeight w:val="509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118" w:firstLine="0"/>
              <w:jc w:val="center"/>
            </w:pPr>
            <w:r w:rsidRPr="00BB5B7A">
              <w:rPr>
                <w:sz w:val="22"/>
              </w:rPr>
              <w:t xml:space="preserve">6 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Жанры инструментальной и вокальной музыки.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06.10.2022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 </w:t>
            </w:r>
          </w:p>
        </w:tc>
      </w:tr>
      <w:tr w:rsidR="00216CC8" w:rsidRPr="00BB5B7A">
        <w:trPr>
          <w:trHeight w:val="504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118" w:firstLine="0"/>
              <w:jc w:val="center"/>
            </w:pPr>
            <w:r w:rsidRPr="00BB5B7A">
              <w:rPr>
                <w:sz w:val="22"/>
              </w:rPr>
              <w:t xml:space="preserve">7 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Жанры инструментальной и вокальной музыки.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20.10.2022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 </w:t>
            </w:r>
          </w:p>
        </w:tc>
      </w:tr>
      <w:tr w:rsidR="00216CC8" w:rsidRPr="00BB5B7A">
        <w:trPr>
          <w:trHeight w:val="509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118" w:firstLine="0"/>
              <w:jc w:val="center"/>
            </w:pPr>
            <w:r w:rsidRPr="00BB5B7A">
              <w:rPr>
                <w:sz w:val="22"/>
              </w:rPr>
              <w:t xml:space="preserve">8 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Вторая жизнь песни.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27.10.2022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 </w:t>
            </w:r>
          </w:p>
        </w:tc>
      </w:tr>
      <w:tr w:rsidR="00216CC8" w:rsidRPr="00BB5B7A">
        <w:trPr>
          <w:trHeight w:val="504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16CC8" w:rsidRPr="00BB5B7A" w:rsidRDefault="00216CC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5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1656" w:firstLine="0"/>
              <w:jc w:val="left"/>
            </w:pPr>
            <w:r w:rsidRPr="00BB5B7A">
              <w:rPr>
                <w:b/>
                <w:sz w:val="22"/>
              </w:rPr>
              <w:t>Модуль 2. Русская классическая музыка</w:t>
            </w:r>
            <w:r w:rsidRPr="00BB5B7A">
              <w:rPr>
                <w:sz w:val="22"/>
              </w:rPr>
              <w:t xml:space="preserve"> </w:t>
            </w:r>
          </w:p>
        </w:tc>
      </w:tr>
      <w:tr w:rsidR="00216CC8" w:rsidRPr="00BB5B7A">
        <w:trPr>
          <w:trHeight w:val="504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118" w:firstLine="0"/>
              <w:jc w:val="center"/>
            </w:pPr>
            <w:r w:rsidRPr="00BB5B7A">
              <w:rPr>
                <w:sz w:val="22"/>
              </w:rPr>
              <w:t xml:space="preserve">9 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Всю жизнь мою несу Родину в душе…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03.11.2022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 </w:t>
            </w:r>
          </w:p>
        </w:tc>
      </w:tr>
      <w:tr w:rsidR="00216CC8" w:rsidRPr="00BB5B7A">
        <w:trPr>
          <w:trHeight w:val="509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113" w:firstLine="0"/>
              <w:jc w:val="center"/>
            </w:pPr>
            <w:r w:rsidRPr="00BB5B7A">
              <w:rPr>
                <w:sz w:val="22"/>
              </w:rPr>
              <w:t xml:space="preserve">10 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Слово о мастере.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10.11.2022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 </w:t>
            </w:r>
          </w:p>
        </w:tc>
      </w:tr>
      <w:tr w:rsidR="00216CC8" w:rsidRPr="00BB5B7A">
        <w:trPr>
          <w:trHeight w:val="505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113" w:firstLine="0"/>
              <w:jc w:val="center"/>
            </w:pPr>
            <w:r w:rsidRPr="00BB5B7A">
              <w:rPr>
                <w:sz w:val="22"/>
              </w:rPr>
              <w:t xml:space="preserve">11 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Звать через прошлое к настоящему.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17.11.2022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 </w:t>
            </w:r>
          </w:p>
        </w:tc>
      </w:tr>
      <w:tr w:rsidR="00216CC8" w:rsidRPr="00BB5B7A">
        <w:trPr>
          <w:trHeight w:val="509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113" w:firstLine="0"/>
              <w:jc w:val="center"/>
            </w:pPr>
            <w:r w:rsidRPr="00BB5B7A">
              <w:rPr>
                <w:sz w:val="22"/>
              </w:rPr>
              <w:t xml:space="preserve">12 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Звать через прошлое к настоящему.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01.12.2022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 </w:t>
            </w:r>
          </w:p>
        </w:tc>
      </w:tr>
      <w:tr w:rsidR="00216CC8" w:rsidRPr="00BB5B7A">
        <w:trPr>
          <w:trHeight w:val="518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113" w:firstLine="0"/>
              <w:jc w:val="center"/>
            </w:pPr>
            <w:r w:rsidRPr="00BB5B7A">
              <w:rPr>
                <w:sz w:val="22"/>
              </w:rPr>
              <w:t xml:space="preserve">13 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Ты раскрой мне, природа, объятья… </w:t>
            </w:r>
          </w:p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08.12.2022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 </w:t>
            </w:r>
          </w:p>
        </w:tc>
      </w:tr>
      <w:tr w:rsidR="00216CC8" w:rsidRPr="00BB5B7A">
        <w:trPr>
          <w:trHeight w:val="524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113" w:firstLine="0"/>
              <w:jc w:val="center"/>
            </w:pPr>
            <w:r w:rsidRPr="00BB5B7A">
              <w:rPr>
                <w:sz w:val="22"/>
              </w:rPr>
              <w:t xml:space="preserve">14 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right="1249" w:firstLine="0"/>
              <w:jc w:val="left"/>
            </w:pPr>
            <w:r w:rsidRPr="00BB5B7A">
              <w:rPr>
                <w:sz w:val="22"/>
              </w:rPr>
              <w:t xml:space="preserve">Мои помыслы – краски, мои краски – напевы... 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15.12.2022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 </w:t>
            </w:r>
          </w:p>
        </w:tc>
      </w:tr>
      <w:tr w:rsidR="00216CC8" w:rsidRPr="00BB5B7A">
        <w:trPr>
          <w:trHeight w:val="504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113" w:firstLine="0"/>
              <w:jc w:val="center"/>
            </w:pPr>
            <w:r w:rsidRPr="00BB5B7A">
              <w:rPr>
                <w:sz w:val="22"/>
              </w:rPr>
              <w:t xml:space="preserve">15 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Дыхание русской песенности.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22.12.2022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 </w:t>
            </w:r>
          </w:p>
        </w:tc>
      </w:tr>
      <w:tr w:rsidR="00216CC8" w:rsidRPr="00BB5B7A">
        <w:trPr>
          <w:trHeight w:val="504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16CC8" w:rsidRPr="00BB5B7A" w:rsidRDefault="00216CC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5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1402" w:firstLine="0"/>
              <w:jc w:val="left"/>
            </w:pPr>
            <w:r w:rsidRPr="00BB5B7A">
              <w:rPr>
                <w:b/>
                <w:sz w:val="22"/>
              </w:rPr>
              <w:t xml:space="preserve">Модуль 3. Европейская классическая музыка </w:t>
            </w:r>
          </w:p>
        </w:tc>
      </w:tr>
      <w:tr w:rsidR="00216CC8" w:rsidRPr="00BB5B7A">
        <w:trPr>
          <w:trHeight w:val="509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113" w:firstLine="0"/>
              <w:jc w:val="center"/>
            </w:pPr>
            <w:r w:rsidRPr="00BB5B7A">
              <w:rPr>
                <w:sz w:val="22"/>
              </w:rPr>
              <w:lastRenderedPageBreak/>
              <w:t xml:space="preserve">16 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Гармонии задумчивый поэт.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29.12.2022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 </w:t>
            </w:r>
          </w:p>
        </w:tc>
      </w:tr>
      <w:tr w:rsidR="00216CC8" w:rsidRPr="00BB5B7A">
        <w:trPr>
          <w:trHeight w:val="505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113" w:firstLine="0"/>
              <w:jc w:val="center"/>
            </w:pPr>
            <w:r w:rsidRPr="00BB5B7A">
              <w:rPr>
                <w:sz w:val="22"/>
              </w:rPr>
              <w:t xml:space="preserve">17 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Ты, Моцарт, бог, и сам того не знаешь…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12.01.2023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 </w:t>
            </w:r>
          </w:p>
        </w:tc>
      </w:tr>
      <w:tr w:rsidR="00216CC8" w:rsidRPr="00BB5B7A">
        <w:trPr>
          <w:trHeight w:val="509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113" w:firstLine="0"/>
              <w:jc w:val="center"/>
            </w:pPr>
            <w:r w:rsidRPr="00BB5B7A">
              <w:rPr>
                <w:sz w:val="22"/>
              </w:rPr>
              <w:t xml:space="preserve">18 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Был он весь окутан тайной чёрный гость…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19.01.2023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 </w:t>
            </w:r>
          </w:p>
        </w:tc>
      </w:tr>
      <w:tr w:rsidR="00216CC8" w:rsidRPr="00BB5B7A">
        <w:trPr>
          <w:trHeight w:val="502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113" w:firstLine="0"/>
              <w:jc w:val="center"/>
            </w:pPr>
            <w:r w:rsidRPr="00BB5B7A">
              <w:rPr>
                <w:sz w:val="22"/>
              </w:rPr>
              <w:t xml:space="preserve">19 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Фореллен-квинтет.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26.01.2023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 </w:t>
            </w:r>
          </w:p>
        </w:tc>
      </w:tr>
      <w:tr w:rsidR="00216CC8" w:rsidRPr="00BB5B7A">
        <w:trPr>
          <w:trHeight w:val="504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122" w:firstLine="0"/>
              <w:jc w:val="center"/>
            </w:pPr>
            <w:r w:rsidRPr="00BB5B7A">
              <w:rPr>
                <w:sz w:val="22"/>
              </w:rPr>
              <w:t xml:space="preserve">20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5" w:firstLine="0"/>
              <w:jc w:val="left"/>
            </w:pPr>
            <w:r w:rsidRPr="00BB5B7A">
              <w:rPr>
                <w:sz w:val="22"/>
              </w:rPr>
              <w:t xml:space="preserve">Колокольность в музыке и изобразительном искусстве.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5" w:firstLine="0"/>
              <w:jc w:val="left"/>
            </w:pPr>
            <w:r w:rsidRPr="00BB5B7A">
              <w:rPr>
                <w:sz w:val="22"/>
              </w:rPr>
              <w:t xml:space="preserve">02.02.2023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5" w:firstLine="0"/>
              <w:jc w:val="left"/>
            </w:pPr>
            <w:r w:rsidRPr="00BB5B7A">
              <w:rPr>
                <w:sz w:val="22"/>
              </w:rPr>
              <w:t xml:space="preserve"> </w:t>
            </w:r>
          </w:p>
        </w:tc>
      </w:tr>
      <w:tr w:rsidR="00216CC8" w:rsidRPr="00BB5B7A">
        <w:trPr>
          <w:trHeight w:val="499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122" w:firstLine="0"/>
              <w:jc w:val="center"/>
            </w:pPr>
            <w:r w:rsidRPr="00BB5B7A">
              <w:rPr>
                <w:sz w:val="22"/>
              </w:rPr>
              <w:t xml:space="preserve">21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5" w:firstLine="0"/>
              <w:jc w:val="left"/>
            </w:pPr>
            <w:r w:rsidRPr="00BB5B7A">
              <w:rPr>
                <w:sz w:val="22"/>
              </w:rPr>
              <w:t xml:space="preserve">Образы борьбы и победы в искусстве.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5" w:firstLine="0"/>
              <w:jc w:val="left"/>
            </w:pPr>
            <w:r w:rsidRPr="00BB5B7A">
              <w:rPr>
                <w:sz w:val="22"/>
              </w:rPr>
              <w:t xml:space="preserve">09.02.2023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5" w:firstLine="0"/>
              <w:jc w:val="left"/>
            </w:pPr>
            <w:r w:rsidRPr="00BB5B7A">
              <w:rPr>
                <w:sz w:val="22"/>
              </w:rPr>
              <w:t xml:space="preserve"> </w:t>
            </w:r>
          </w:p>
        </w:tc>
      </w:tr>
      <w:tr w:rsidR="00216CC8" w:rsidRPr="00BB5B7A">
        <w:trPr>
          <w:trHeight w:val="502"/>
        </w:trPr>
        <w:tc>
          <w:tcPr>
            <w:tcW w:w="107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113" w:firstLine="0"/>
              <w:jc w:val="center"/>
            </w:pPr>
            <w:r w:rsidRPr="00BB5B7A">
              <w:rPr>
                <w:sz w:val="22"/>
              </w:rPr>
              <w:t xml:space="preserve">22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5" w:firstLine="0"/>
              <w:jc w:val="left"/>
            </w:pPr>
            <w:r w:rsidRPr="00BB5B7A">
              <w:rPr>
                <w:sz w:val="22"/>
              </w:rPr>
              <w:t xml:space="preserve">Застывшая музыка.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16.02.2023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 </w:t>
            </w:r>
          </w:p>
        </w:tc>
      </w:tr>
      <w:tr w:rsidR="00216CC8" w:rsidRPr="00BB5B7A">
        <w:trPr>
          <w:trHeight w:val="509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113" w:firstLine="0"/>
              <w:jc w:val="center"/>
            </w:pPr>
            <w:r w:rsidRPr="00BB5B7A">
              <w:rPr>
                <w:sz w:val="22"/>
              </w:rPr>
              <w:t xml:space="preserve">23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5" w:firstLine="0"/>
              <w:jc w:val="left"/>
            </w:pPr>
            <w:r w:rsidRPr="00BB5B7A">
              <w:rPr>
                <w:sz w:val="22"/>
              </w:rPr>
              <w:t xml:space="preserve">Полифония в музыке и живописи.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02.03.2023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 </w:t>
            </w:r>
          </w:p>
        </w:tc>
      </w:tr>
      <w:tr w:rsidR="00216CC8" w:rsidRPr="00BB5B7A">
        <w:trPr>
          <w:trHeight w:val="504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113" w:firstLine="0"/>
              <w:jc w:val="center"/>
            </w:pPr>
            <w:r w:rsidRPr="00BB5B7A">
              <w:rPr>
                <w:sz w:val="22"/>
              </w:rPr>
              <w:t xml:space="preserve">24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5" w:firstLine="0"/>
              <w:jc w:val="left"/>
            </w:pPr>
            <w:r w:rsidRPr="00BB5B7A">
              <w:rPr>
                <w:sz w:val="22"/>
              </w:rPr>
              <w:t xml:space="preserve">Портрет в музыке и изобразительном искусстве.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09.03.2023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 </w:t>
            </w:r>
          </w:p>
        </w:tc>
      </w:tr>
      <w:tr w:rsidR="00216CC8" w:rsidRPr="00BB5B7A">
        <w:trPr>
          <w:trHeight w:val="509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113" w:firstLine="0"/>
              <w:jc w:val="center"/>
            </w:pPr>
            <w:r w:rsidRPr="00BB5B7A">
              <w:rPr>
                <w:sz w:val="22"/>
              </w:rPr>
              <w:t xml:space="preserve">25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5" w:firstLine="0"/>
              <w:jc w:val="left"/>
            </w:pPr>
            <w:r w:rsidRPr="00BB5B7A">
              <w:rPr>
                <w:sz w:val="22"/>
              </w:rPr>
              <w:t xml:space="preserve">Волшебная палочка дирижёра.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16.03.2023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 </w:t>
            </w:r>
          </w:p>
        </w:tc>
      </w:tr>
      <w:tr w:rsidR="00216CC8" w:rsidRPr="00BB5B7A">
        <w:trPr>
          <w:trHeight w:val="505"/>
        </w:trPr>
        <w:tc>
          <w:tcPr>
            <w:tcW w:w="95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118" w:firstLine="0"/>
              <w:jc w:val="center"/>
            </w:pPr>
            <w:r w:rsidRPr="00BB5B7A">
              <w:rPr>
                <w:b/>
                <w:sz w:val="22"/>
              </w:rPr>
              <w:t xml:space="preserve">Модуль 4. Связь музыки с другими видами искусства </w:t>
            </w:r>
          </w:p>
        </w:tc>
      </w:tr>
      <w:tr w:rsidR="00216CC8" w:rsidRPr="00BB5B7A">
        <w:trPr>
          <w:trHeight w:val="503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113" w:firstLine="0"/>
              <w:jc w:val="center"/>
            </w:pPr>
            <w:r w:rsidRPr="00BB5B7A">
              <w:rPr>
                <w:sz w:val="22"/>
              </w:rPr>
              <w:t xml:space="preserve">26 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5" w:firstLine="0"/>
              <w:jc w:val="left"/>
            </w:pPr>
            <w:r w:rsidRPr="00BB5B7A">
              <w:rPr>
                <w:sz w:val="22"/>
              </w:rPr>
              <w:t xml:space="preserve">Первое путешествие в музыкальный театр. Опера.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23.03.2023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 </w:t>
            </w:r>
          </w:p>
        </w:tc>
      </w:tr>
      <w:tr w:rsidR="00216CC8" w:rsidRPr="00BB5B7A">
        <w:trPr>
          <w:trHeight w:val="509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113" w:firstLine="0"/>
              <w:jc w:val="center"/>
            </w:pPr>
            <w:r w:rsidRPr="00BB5B7A">
              <w:rPr>
                <w:sz w:val="22"/>
              </w:rPr>
              <w:t xml:space="preserve">27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5" w:firstLine="0"/>
              <w:jc w:val="left"/>
            </w:pPr>
            <w:r w:rsidRPr="00BB5B7A">
              <w:rPr>
                <w:sz w:val="22"/>
              </w:rPr>
              <w:t xml:space="preserve">Второе путешествие в музыкальный театр. Балет. 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30.03.2023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 </w:t>
            </w:r>
          </w:p>
        </w:tc>
      </w:tr>
      <w:tr w:rsidR="00216CC8" w:rsidRPr="00BB5B7A">
        <w:trPr>
          <w:trHeight w:val="505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113" w:firstLine="0"/>
              <w:jc w:val="center"/>
            </w:pPr>
            <w:r w:rsidRPr="00BB5B7A">
              <w:rPr>
                <w:sz w:val="22"/>
              </w:rPr>
              <w:t xml:space="preserve">28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5" w:firstLine="0"/>
              <w:jc w:val="left"/>
            </w:pPr>
            <w:r w:rsidRPr="00BB5B7A">
              <w:rPr>
                <w:sz w:val="22"/>
              </w:rPr>
              <w:t xml:space="preserve">Музыка в театре, в кино, на телевидении.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13.04.2023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 </w:t>
            </w:r>
          </w:p>
        </w:tc>
      </w:tr>
      <w:tr w:rsidR="00216CC8" w:rsidRPr="00BB5B7A">
        <w:trPr>
          <w:trHeight w:val="509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113" w:firstLine="0"/>
              <w:jc w:val="center"/>
            </w:pPr>
            <w:r w:rsidRPr="00BB5B7A">
              <w:rPr>
                <w:sz w:val="22"/>
              </w:rPr>
              <w:t xml:space="preserve">29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5" w:firstLine="0"/>
              <w:jc w:val="left"/>
            </w:pPr>
            <w:r w:rsidRPr="00BB5B7A">
              <w:rPr>
                <w:sz w:val="22"/>
              </w:rPr>
              <w:t xml:space="preserve">Третье путешествие в музыкальный театр. Мюзикл.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20.04.2023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 </w:t>
            </w:r>
          </w:p>
        </w:tc>
      </w:tr>
      <w:tr w:rsidR="00216CC8" w:rsidRPr="00BB5B7A">
        <w:trPr>
          <w:trHeight w:val="505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113" w:firstLine="0"/>
              <w:jc w:val="center"/>
            </w:pPr>
            <w:r w:rsidRPr="00BB5B7A">
              <w:rPr>
                <w:sz w:val="22"/>
              </w:rPr>
              <w:t xml:space="preserve">30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Небесное и земное в звуках и красках.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27.04.2023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 </w:t>
            </w:r>
          </w:p>
        </w:tc>
      </w:tr>
      <w:tr w:rsidR="00216CC8" w:rsidRPr="00BB5B7A">
        <w:trPr>
          <w:trHeight w:val="504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113" w:firstLine="0"/>
              <w:jc w:val="center"/>
            </w:pPr>
            <w:r w:rsidRPr="00BB5B7A">
              <w:rPr>
                <w:sz w:val="22"/>
              </w:rPr>
              <w:t xml:space="preserve">31 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5" w:firstLine="0"/>
              <w:jc w:val="left"/>
            </w:pPr>
            <w:r w:rsidRPr="00BB5B7A">
              <w:rPr>
                <w:sz w:val="22"/>
              </w:rPr>
              <w:t xml:space="preserve">Музыка на мольберте.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04.05.2023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 </w:t>
            </w:r>
          </w:p>
        </w:tc>
      </w:tr>
      <w:tr w:rsidR="00216CC8" w:rsidRPr="00BB5B7A">
        <w:trPr>
          <w:trHeight w:val="509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113" w:firstLine="0"/>
              <w:jc w:val="center"/>
            </w:pPr>
            <w:r w:rsidRPr="00BB5B7A">
              <w:rPr>
                <w:sz w:val="22"/>
              </w:rPr>
              <w:t xml:space="preserve">32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5" w:firstLine="0"/>
              <w:jc w:val="left"/>
            </w:pPr>
            <w:r w:rsidRPr="00BB5B7A">
              <w:rPr>
                <w:sz w:val="22"/>
              </w:rPr>
              <w:t xml:space="preserve">Импрессионизм в музыке и живописи.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11.05.2023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 </w:t>
            </w:r>
          </w:p>
        </w:tc>
      </w:tr>
      <w:tr w:rsidR="00216CC8" w:rsidRPr="00BB5B7A">
        <w:trPr>
          <w:trHeight w:val="504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113" w:firstLine="0"/>
              <w:jc w:val="center"/>
            </w:pPr>
            <w:r w:rsidRPr="00BB5B7A">
              <w:rPr>
                <w:sz w:val="22"/>
              </w:rPr>
              <w:t xml:space="preserve">33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5" w:firstLine="0"/>
              <w:jc w:val="left"/>
            </w:pPr>
            <w:r w:rsidRPr="00BB5B7A">
              <w:rPr>
                <w:sz w:val="22"/>
              </w:rPr>
              <w:t xml:space="preserve">О подвигах, о доблести, о славе…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18.05.2023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 </w:t>
            </w:r>
          </w:p>
        </w:tc>
      </w:tr>
      <w:tr w:rsidR="00216CC8" w:rsidRPr="00BB5B7A">
        <w:trPr>
          <w:trHeight w:val="509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113" w:firstLine="0"/>
              <w:jc w:val="center"/>
            </w:pPr>
            <w:r w:rsidRPr="00BB5B7A">
              <w:rPr>
                <w:sz w:val="22"/>
              </w:rPr>
              <w:t xml:space="preserve">34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5" w:firstLine="0"/>
              <w:jc w:val="left"/>
            </w:pPr>
            <w:r w:rsidRPr="00BB5B7A">
              <w:rPr>
                <w:sz w:val="22"/>
              </w:rPr>
              <w:t xml:space="preserve">В каждой мимолетности вижу я миры…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25.05.2023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 </w:t>
            </w:r>
          </w:p>
        </w:tc>
      </w:tr>
      <w:tr w:rsidR="00216CC8" w:rsidRPr="00BB5B7A">
        <w:trPr>
          <w:trHeight w:val="505"/>
        </w:trPr>
        <w:tc>
          <w:tcPr>
            <w:tcW w:w="6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16CC8" w:rsidRPr="00BB5B7A" w:rsidRDefault="00BB5B7A">
            <w:pPr>
              <w:spacing w:after="0" w:line="259" w:lineRule="auto"/>
              <w:ind w:firstLine="0"/>
              <w:jc w:val="left"/>
            </w:pPr>
            <w:r w:rsidRPr="00BB5B7A">
              <w:rPr>
                <w:sz w:val="22"/>
              </w:rPr>
              <w:t xml:space="preserve">ОБЩЕЕ КОЛИЧЕСТВО ЧАСОВ ПО ПРОГРАММЕ: </w:t>
            </w:r>
          </w:p>
        </w:tc>
        <w:tc>
          <w:tcPr>
            <w:tcW w:w="258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34 </w:t>
            </w:r>
          </w:p>
        </w:tc>
      </w:tr>
    </w:tbl>
    <w:p w:rsidR="00216CC8" w:rsidRPr="00BB5B7A" w:rsidRDefault="00BB5B7A">
      <w:pPr>
        <w:spacing w:after="220" w:line="259" w:lineRule="auto"/>
        <w:ind w:left="0" w:firstLine="0"/>
      </w:pPr>
      <w:r w:rsidRPr="00BB5B7A">
        <w:rPr>
          <w:rFonts w:eastAsia="Segoe UI"/>
        </w:rPr>
        <w:t xml:space="preserve"> </w:t>
      </w:r>
    </w:p>
    <w:p w:rsidR="00216CC8" w:rsidRPr="00BB5B7A" w:rsidRDefault="00BB5B7A">
      <w:pPr>
        <w:spacing w:after="220" w:line="259" w:lineRule="auto"/>
        <w:ind w:left="0" w:firstLine="0"/>
      </w:pPr>
      <w:r w:rsidRPr="00BB5B7A">
        <w:rPr>
          <w:rFonts w:eastAsia="Segoe UI"/>
        </w:rPr>
        <w:t xml:space="preserve"> </w:t>
      </w:r>
    </w:p>
    <w:p w:rsidR="00216CC8" w:rsidRPr="00BB5B7A" w:rsidRDefault="00BB5B7A">
      <w:pPr>
        <w:spacing w:after="225" w:line="259" w:lineRule="auto"/>
        <w:ind w:left="0" w:firstLine="0"/>
      </w:pPr>
      <w:r w:rsidRPr="00BB5B7A">
        <w:rPr>
          <w:rFonts w:eastAsia="Segoe UI"/>
        </w:rPr>
        <w:t xml:space="preserve"> </w:t>
      </w:r>
    </w:p>
    <w:p w:rsidR="00216CC8" w:rsidRPr="00BB5B7A" w:rsidRDefault="00BB5B7A">
      <w:pPr>
        <w:spacing w:after="220" w:line="259" w:lineRule="auto"/>
        <w:ind w:left="0" w:firstLine="0"/>
      </w:pPr>
      <w:r w:rsidRPr="00BB5B7A">
        <w:rPr>
          <w:rFonts w:eastAsia="Segoe UI"/>
        </w:rPr>
        <w:t xml:space="preserve"> </w:t>
      </w:r>
    </w:p>
    <w:p w:rsidR="00216CC8" w:rsidRPr="00BB5B7A" w:rsidRDefault="00BB5B7A">
      <w:pPr>
        <w:spacing w:after="220" w:line="259" w:lineRule="auto"/>
        <w:ind w:left="0" w:firstLine="0"/>
      </w:pPr>
      <w:r w:rsidRPr="00BB5B7A">
        <w:rPr>
          <w:rFonts w:eastAsia="Segoe UI"/>
        </w:rPr>
        <w:t xml:space="preserve"> </w:t>
      </w:r>
    </w:p>
    <w:p w:rsidR="00216CC8" w:rsidRPr="00BB5B7A" w:rsidRDefault="00BB5B7A">
      <w:pPr>
        <w:spacing w:after="0" w:line="259" w:lineRule="auto"/>
        <w:ind w:left="0" w:firstLine="0"/>
      </w:pPr>
      <w:r w:rsidRPr="00BB5B7A">
        <w:rPr>
          <w:rFonts w:eastAsia="Segoe UI"/>
        </w:rPr>
        <w:t xml:space="preserve"> </w:t>
      </w:r>
    </w:p>
    <w:p w:rsidR="00216CC8" w:rsidRPr="00BB5B7A" w:rsidRDefault="00BB5B7A">
      <w:pPr>
        <w:pStyle w:val="31"/>
        <w:ind w:left="5196"/>
      </w:pPr>
      <w:r w:rsidRPr="00BB5B7A">
        <w:lastRenderedPageBreak/>
        <w:t xml:space="preserve">в 6 «А» </w:t>
      </w:r>
    </w:p>
    <w:tbl>
      <w:tblPr>
        <w:tblW w:w="9522" w:type="dxa"/>
        <w:tblInd w:w="-175" w:type="dxa"/>
        <w:tblCellMar>
          <w:top w:w="5" w:type="dxa"/>
          <w:left w:w="2" w:type="dxa"/>
          <w:right w:w="91" w:type="dxa"/>
        </w:tblCellMar>
        <w:tblLook w:val="04A0" w:firstRow="1" w:lastRow="0" w:firstColumn="1" w:lastColumn="0" w:noHBand="0" w:noVBand="1"/>
      </w:tblPr>
      <w:tblGrid>
        <w:gridCol w:w="1071"/>
        <w:gridCol w:w="5863"/>
        <w:gridCol w:w="1344"/>
        <w:gridCol w:w="1244"/>
      </w:tblGrid>
      <w:tr w:rsidR="00216CC8" w:rsidRPr="00BB5B7A">
        <w:trPr>
          <w:trHeight w:val="998"/>
        </w:trPr>
        <w:tc>
          <w:tcPr>
            <w:tcW w:w="10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245" w:line="259" w:lineRule="auto"/>
              <w:ind w:left="41" w:firstLine="0"/>
              <w:jc w:val="center"/>
            </w:pPr>
            <w:r w:rsidRPr="00BB5B7A">
              <w:rPr>
                <w:color w:val="262626"/>
                <w:sz w:val="22"/>
              </w:rPr>
              <w:t>№</w:t>
            </w:r>
            <w:r w:rsidRPr="00BB5B7A">
              <w:rPr>
                <w:sz w:val="22"/>
              </w:rPr>
              <w:t xml:space="preserve">  </w:t>
            </w:r>
          </w:p>
          <w:p w:rsidR="00216CC8" w:rsidRPr="00BB5B7A" w:rsidRDefault="00BB5B7A">
            <w:pPr>
              <w:spacing w:after="0" w:line="259" w:lineRule="auto"/>
              <w:ind w:left="44" w:firstLine="0"/>
              <w:jc w:val="center"/>
            </w:pPr>
            <w:r w:rsidRPr="00BB5B7A">
              <w:rPr>
                <w:color w:val="262626"/>
                <w:sz w:val="22"/>
              </w:rPr>
              <w:t>п/п</w:t>
            </w:r>
            <w:r w:rsidRPr="00BB5B7A">
              <w:rPr>
                <w:sz w:val="22"/>
              </w:rPr>
              <w:t xml:space="preserve">  </w:t>
            </w:r>
          </w:p>
        </w:tc>
        <w:tc>
          <w:tcPr>
            <w:tcW w:w="58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213" w:line="259" w:lineRule="auto"/>
              <w:ind w:left="18" w:firstLine="0"/>
              <w:jc w:val="center"/>
            </w:pPr>
            <w:r w:rsidRPr="00BB5B7A">
              <w:rPr>
                <w:color w:val="262626"/>
                <w:sz w:val="22"/>
              </w:rPr>
              <w:t>Тема урока</w:t>
            </w:r>
            <w:r w:rsidRPr="00BB5B7A">
              <w:rPr>
                <w:sz w:val="22"/>
              </w:rPr>
              <w:t xml:space="preserve">  </w:t>
            </w:r>
          </w:p>
          <w:p w:rsidR="00216CC8" w:rsidRPr="00BB5B7A" w:rsidRDefault="00BB5B7A">
            <w:pPr>
              <w:spacing w:after="0" w:line="259" w:lineRule="auto"/>
              <w:ind w:left="129" w:firstLine="0"/>
              <w:jc w:val="center"/>
            </w:pPr>
            <w:r w:rsidRPr="00BB5B7A">
              <w:rPr>
                <w:sz w:val="22"/>
              </w:rPr>
              <w:t xml:space="preserve">  </w:t>
            </w:r>
          </w:p>
        </w:tc>
        <w:tc>
          <w:tcPr>
            <w:tcW w:w="2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422" w:firstLine="620"/>
              <w:jc w:val="left"/>
            </w:pPr>
            <w:r w:rsidRPr="00BB5B7A">
              <w:rPr>
                <w:color w:val="262626"/>
                <w:sz w:val="22"/>
              </w:rPr>
              <w:t>Дата</w:t>
            </w:r>
            <w:r w:rsidRPr="00BB5B7A">
              <w:rPr>
                <w:sz w:val="22"/>
              </w:rPr>
              <w:t xml:space="preserve">  </w:t>
            </w:r>
            <w:r w:rsidRPr="00BB5B7A">
              <w:rPr>
                <w:color w:val="262626"/>
                <w:sz w:val="22"/>
              </w:rPr>
              <w:t>проведения урока</w:t>
            </w:r>
            <w:r w:rsidRPr="00BB5B7A">
              <w:rPr>
                <w:sz w:val="22"/>
              </w:rPr>
              <w:t xml:space="preserve">  </w:t>
            </w:r>
          </w:p>
        </w:tc>
      </w:tr>
      <w:tr w:rsidR="00216CC8" w:rsidRPr="00BB5B7A">
        <w:trPr>
          <w:trHeight w:val="50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216CC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216CC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20" w:firstLine="0"/>
              <w:jc w:val="center"/>
            </w:pPr>
            <w:r w:rsidRPr="00BB5B7A">
              <w:rPr>
                <w:color w:val="262626"/>
                <w:sz w:val="22"/>
              </w:rPr>
              <w:t>по плану</w:t>
            </w:r>
            <w:r w:rsidRPr="00BB5B7A">
              <w:rPr>
                <w:sz w:val="22"/>
              </w:rPr>
              <w:t xml:space="preserve"> 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168" w:firstLine="0"/>
              <w:jc w:val="left"/>
            </w:pPr>
            <w:r w:rsidRPr="00BB5B7A">
              <w:rPr>
                <w:color w:val="262626"/>
                <w:sz w:val="22"/>
              </w:rPr>
              <w:t>по факту</w:t>
            </w:r>
            <w:r w:rsidRPr="00BB5B7A">
              <w:rPr>
                <w:sz w:val="22"/>
              </w:rPr>
              <w:t xml:space="preserve">  </w:t>
            </w:r>
          </w:p>
        </w:tc>
      </w:tr>
      <w:tr w:rsidR="00216CC8" w:rsidRPr="00BB5B7A">
        <w:trPr>
          <w:trHeight w:val="504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16CC8" w:rsidRPr="00BB5B7A" w:rsidRDefault="00216CC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5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1032" w:firstLine="0"/>
              <w:jc w:val="left"/>
            </w:pPr>
            <w:r w:rsidRPr="00BB5B7A">
              <w:rPr>
                <w:b/>
                <w:sz w:val="22"/>
              </w:rPr>
              <w:t>Модуль 1. Народное музыкальное творчество России</w:t>
            </w:r>
            <w:r w:rsidRPr="00BB5B7A">
              <w:rPr>
                <w:sz w:val="22"/>
              </w:rPr>
              <w:t xml:space="preserve"> </w:t>
            </w:r>
          </w:p>
        </w:tc>
      </w:tr>
      <w:tr w:rsidR="00216CC8" w:rsidRPr="00BB5B7A">
        <w:trPr>
          <w:trHeight w:val="509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94" w:firstLine="0"/>
              <w:jc w:val="center"/>
            </w:pPr>
            <w:r w:rsidRPr="00BB5B7A">
              <w:rPr>
                <w:sz w:val="22"/>
              </w:rPr>
              <w:t xml:space="preserve">1 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t xml:space="preserve">Образы романсов и песен русских композиторов.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01.09.2022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 </w:t>
            </w:r>
          </w:p>
        </w:tc>
      </w:tr>
      <w:tr w:rsidR="00216CC8" w:rsidRPr="00BB5B7A">
        <w:trPr>
          <w:trHeight w:val="505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94" w:firstLine="0"/>
              <w:jc w:val="center"/>
            </w:pPr>
            <w:r w:rsidRPr="00BB5B7A">
              <w:rPr>
                <w:sz w:val="22"/>
              </w:rPr>
              <w:t xml:space="preserve">2 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t xml:space="preserve">Два музыкальных посвящения.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08.09.2022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 </w:t>
            </w:r>
          </w:p>
        </w:tc>
      </w:tr>
      <w:tr w:rsidR="00216CC8" w:rsidRPr="00BB5B7A">
        <w:trPr>
          <w:trHeight w:val="509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94" w:firstLine="0"/>
              <w:jc w:val="center"/>
            </w:pPr>
            <w:r w:rsidRPr="00BB5B7A">
              <w:rPr>
                <w:sz w:val="22"/>
              </w:rPr>
              <w:t xml:space="preserve">3 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t xml:space="preserve">Портрет в музыке и живописи.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15.09.2022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 </w:t>
            </w:r>
          </w:p>
        </w:tc>
      </w:tr>
      <w:tr w:rsidR="00216CC8" w:rsidRPr="00BB5B7A">
        <w:trPr>
          <w:trHeight w:val="504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94" w:firstLine="0"/>
              <w:jc w:val="center"/>
            </w:pPr>
            <w:r w:rsidRPr="00BB5B7A">
              <w:rPr>
                <w:sz w:val="22"/>
              </w:rPr>
              <w:t xml:space="preserve">4 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"Уноси моё сердце в звенящую даль..."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22.09.2022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 </w:t>
            </w:r>
          </w:p>
        </w:tc>
      </w:tr>
      <w:tr w:rsidR="00216CC8" w:rsidRPr="00BB5B7A">
        <w:trPr>
          <w:trHeight w:val="504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94" w:firstLine="0"/>
              <w:jc w:val="center"/>
            </w:pPr>
            <w:r w:rsidRPr="00BB5B7A">
              <w:rPr>
                <w:sz w:val="22"/>
              </w:rPr>
              <w:t xml:space="preserve">5 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Музыкальный образ и мастерство исполнителя.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29.09.2022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 </w:t>
            </w:r>
          </w:p>
        </w:tc>
      </w:tr>
      <w:tr w:rsidR="00216CC8" w:rsidRPr="00BB5B7A">
        <w:trPr>
          <w:trHeight w:val="509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94" w:firstLine="0"/>
              <w:jc w:val="center"/>
            </w:pPr>
            <w:r w:rsidRPr="00BB5B7A">
              <w:rPr>
                <w:sz w:val="22"/>
              </w:rPr>
              <w:t xml:space="preserve">6 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</w:pPr>
            <w:r w:rsidRPr="00BB5B7A">
              <w:rPr>
                <w:sz w:val="22"/>
              </w:rPr>
              <w:t xml:space="preserve">Обряды и обычаи в фольклоре и в творчестве композиторов.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06.10.2022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 </w:t>
            </w:r>
          </w:p>
        </w:tc>
      </w:tr>
      <w:tr w:rsidR="00216CC8" w:rsidRPr="00BB5B7A">
        <w:trPr>
          <w:trHeight w:val="504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94" w:firstLine="0"/>
              <w:jc w:val="center"/>
            </w:pPr>
            <w:r w:rsidRPr="00BB5B7A">
              <w:rPr>
                <w:sz w:val="22"/>
              </w:rPr>
              <w:t xml:space="preserve">7 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Песня в свадебном обряде.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20.10.2022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 </w:t>
            </w:r>
          </w:p>
        </w:tc>
      </w:tr>
      <w:tr w:rsidR="00216CC8" w:rsidRPr="00BB5B7A">
        <w:trPr>
          <w:trHeight w:val="509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94" w:firstLine="0"/>
              <w:jc w:val="center"/>
            </w:pPr>
            <w:r w:rsidRPr="00BB5B7A">
              <w:rPr>
                <w:sz w:val="22"/>
              </w:rPr>
              <w:t xml:space="preserve">8 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Сцены свадьбы в операх русских композиторов.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27.10.2022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 </w:t>
            </w:r>
          </w:p>
        </w:tc>
      </w:tr>
      <w:tr w:rsidR="00216CC8" w:rsidRPr="00BB5B7A">
        <w:trPr>
          <w:trHeight w:val="504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16CC8" w:rsidRPr="00BB5B7A" w:rsidRDefault="00216CC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5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1656" w:firstLine="0"/>
              <w:jc w:val="left"/>
            </w:pPr>
            <w:r w:rsidRPr="00BB5B7A">
              <w:rPr>
                <w:b/>
                <w:sz w:val="22"/>
              </w:rPr>
              <w:t>Модуль 2. Русская классическая музыка</w:t>
            </w:r>
            <w:r w:rsidRPr="00BB5B7A">
              <w:rPr>
                <w:sz w:val="22"/>
              </w:rPr>
              <w:t xml:space="preserve"> </w:t>
            </w:r>
          </w:p>
        </w:tc>
      </w:tr>
      <w:tr w:rsidR="00216CC8" w:rsidRPr="00BB5B7A">
        <w:trPr>
          <w:trHeight w:val="504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94" w:firstLine="0"/>
              <w:jc w:val="center"/>
            </w:pPr>
            <w:r w:rsidRPr="00BB5B7A">
              <w:rPr>
                <w:sz w:val="22"/>
              </w:rPr>
              <w:t xml:space="preserve">9 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Народное искусство Древней Руси.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03.11.2022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 </w:t>
            </w:r>
          </w:p>
        </w:tc>
      </w:tr>
      <w:tr w:rsidR="00216CC8" w:rsidRPr="00BB5B7A">
        <w:trPr>
          <w:trHeight w:val="509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89" w:firstLine="0"/>
              <w:jc w:val="center"/>
            </w:pPr>
            <w:r w:rsidRPr="00BB5B7A">
              <w:rPr>
                <w:sz w:val="22"/>
              </w:rPr>
              <w:t xml:space="preserve">10 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Русская духовная музыка.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10.11.2022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 </w:t>
            </w:r>
          </w:p>
        </w:tc>
      </w:tr>
      <w:tr w:rsidR="00216CC8" w:rsidRPr="00BB5B7A">
        <w:trPr>
          <w:trHeight w:val="505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89" w:firstLine="0"/>
              <w:jc w:val="center"/>
            </w:pPr>
            <w:r w:rsidRPr="00BB5B7A">
              <w:rPr>
                <w:sz w:val="22"/>
              </w:rPr>
              <w:t xml:space="preserve">11 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Духовный концерт.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17.11.2022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 </w:t>
            </w:r>
          </w:p>
        </w:tc>
      </w:tr>
      <w:tr w:rsidR="00216CC8" w:rsidRPr="00BB5B7A">
        <w:trPr>
          <w:trHeight w:val="509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89" w:firstLine="0"/>
              <w:jc w:val="center"/>
            </w:pPr>
            <w:r w:rsidRPr="00BB5B7A">
              <w:rPr>
                <w:sz w:val="22"/>
              </w:rPr>
              <w:t xml:space="preserve">12 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"Фрески Софии Киевской". Орнамент.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01.12.2022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 </w:t>
            </w:r>
          </w:p>
        </w:tc>
      </w:tr>
      <w:tr w:rsidR="00216CC8" w:rsidRPr="00BB5B7A">
        <w:trPr>
          <w:trHeight w:val="504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89" w:firstLine="0"/>
              <w:jc w:val="center"/>
            </w:pPr>
            <w:r w:rsidRPr="00BB5B7A">
              <w:rPr>
                <w:sz w:val="22"/>
              </w:rPr>
              <w:t xml:space="preserve">13 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Сюжеты и образы фресок.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08.12.2022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 </w:t>
            </w:r>
          </w:p>
        </w:tc>
      </w:tr>
      <w:tr w:rsidR="00216CC8" w:rsidRPr="00BB5B7A">
        <w:trPr>
          <w:trHeight w:val="504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89" w:firstLine="0"/>
              <w:jc w:val="center"/>
            </w:pPr>
            <w:r w:rsidRPr="00BB5B7A">
              <w:rPr>
                <w:sz w:val="22"/>
              </w:rPr>
              <w:t xml:space="preserve">14 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"Перезвоны".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15.12.2022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 </w:t>
            </w:r>
          </w:p>
        </w:tc>
      </w:tr>
      <w:tr w:rsidR="00216CC8" w:rsidRPr="00BB5B7A">
        <w:trPr>
          <w:trHeight w:val="509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89" w:firstLine="0"/>
              <w:jc w:val="center"/>
            </w:pPr>
            <w:r w:rsidRPr="00BB5B7A">
              <w:rPr>
                <w:sz w:val="22"/>
              </w:rPr>
              <w:t xml:space="preserve">15 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Молитва.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22.12.2022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 </w:t>
            </w:r>
          </w:p>
        </w:tc>
      </w:tr>
      <w:tr w:rsidR="00216CC8" w:rsidRPr="00BB5B7A">
        <w:trPr>
          <w:trHeight w:val="504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16CC8" w:rsidRPr="00BB5B7A" w:rsidRDefault="00216CC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5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1402" w:firstLine="0"/>
              <w:jc w:val="left"/>
            </w:pPr>
            <w:r w:rsidRPr="00BB5B7A">
              <w:rPr>
                <w:b/>
                <w:sz w:val="22"/>
              </w:rPr>
              <w:t xml:space="preserve">Модуль 3. Европейская классическая музыка </w:t>
            </w:r>
          </w:p>
        </w:tc>
      </w:tr>
      <w:tr w:rsidR="00216CC8" w:rsidRPr="00BB5B7A">
        <w:trPr>
          <w:trHeight w:val="509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89" w:firstLine="0"/>
              <w:jc w:val="center"/>
            </w:pPr>
            <w:r w:rsidRPr="00BB5B7A">
              <w:rPr>
                <w:sz w:val="22"/>
              </w:rPr>
              <w:t xml:space="preserve">16 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"Небесное и земное" в музыке Баха.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29.12.2022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 </w:t>
            </w:r>
          </w:p>
        </w:tc>
      </w:tr>
      <w:tr w:rsidR="00216CC8" w:rsidRPr="00BB5B7A">
        <w:trPr>
          <w:trHeight w:val="505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89" w:firstLine="0"/>
              <w:jc w:val="center"/>
            </w:pPr>
            <w:r w:rsidRPr="00BB5B7A">
              <w:rPr>
                <w:sz w:val="22"/>
              </w:rPr>
              <w:t xml:space="preserve">17 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Образы скорби и печали.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12.01.2023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 </w:t>
            </w:r>
          </w:p>
        </w:tc>
      </w:tr>
      <w:tr w:rsidR="00216CC8" w:rsidRPr="00BB5B7A">
        <w:trPr>
          <w:trHeight w:val="504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89" w:firstLine="0"/>
              <w:jc w:val="center"/>
            </w:pPr>
            <w:r w:rsidRPr="00BB5B7A">
              <w:rPr>
                <w:sz w:val="22"/>
              </w:rPr>
              <w:t xml:space="preserve">18 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Фортуна правит миром.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19.01.2023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 </w:t>
            </w:r>
          </w:p>
        </w:tc>
      </w:tr>
      <w:tr w:rsidR="00216CC8" w:rsidRPr="00BB5B7A">
        <w:trPr>
          <w:trHeight w:val="506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89" w:firstLine="0"/>
              <w:jc w:val="center"/>
            </w:pPr>
            <w:r w:rsidRPr="00BB5B7A">
              <w:rPr>
                <w:sz w:val="22"/>
              </w:rPr>
              <w:t xml:space="preserve">19 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Песни вагантов.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26.01.2023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 </w:t>
            </w:r>
          </w:p>
        </w:tc>
      </w:tr>
      <w:tr w:rsidR="00216CC8" w:rsidRPr="00BB5B7A">
        <w:trPr>
          <w:trHeight w:val="504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113" w:firstLine="0"/>
              <w:jc w:val="center"/>
            </w:pPr>
            <w:r w:rsidRPr="00BB5B7A">
              <w:rPr>
                <w:sz w:val="22"/>
              </w:rPr>
              <w:t xml:space="preserve">20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5" w:firstLine="0"/>
              <w:jc w:val="left"/>
            </w:pPr>
            <w:r w:rsidRPr="00BB5B7A">
              <w:rPr>
                <w:sz w:val="22"/>
              </w:rPr>
              <w:t xml:space="preserve">Песни Булата Окуджавы.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5" w:firstLine="0"/>
              <w:jc w:val="left"/>
            </w:pPr>
            <w:r w:rsidRPr="00BB5B7A">
              <w:rPr>
                <w:sz w:val="22"/>
              </w:rPr>
              <w:t xml:space="preserve">02.02.2023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5" w:firstLine="0"/>
              <w:jc w:val="left"/>
            </w:pPr>
            <w:r w:rsidRPr="00BB5B7A">
              <w:rPr>
                <w:sz w:val="22"/>
              </w:rPr>
              <w:t xml:space="preserve"> </w:t>
            </w:r>
          </w:p>
        </w:tc>
      </w:tr>
      <w:tr w:rsidR="00216CC8" w:rsidRPr="00BB5B7A">
        <w:trPr>
          <w:trHeight w:val="499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113" w:firstLine="0"/>
              <w:jc w:val="center"/>
            </w:pPr>
            <w:r w:rsidRPr="00BB5B7A">
              <w:rPr>
                <w:sz w:val="22"/>
              </w:rPr>
              <w:t xml:space="preserve">21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5" w:firstLine="0"/>
              <w:jc w:val="left"/>
            </w:pPr>
            <w:r w:rsidRPr="00BB5B7A">
              <w:rPr>
                <w:sz w:val="22"/>
              </w:rPr>
              <w:t xml:space="preserve">Спиричуэл и блюз.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5" w:firstLine="0"/>
              <w:jc w:val="left"/>
            </w:pPr>
            <w:r w:rsidRPr="00BB5B7A">
              <w:rPr>
                <w:sz w:val="22"/>
              </w:rPr>
              <w:t xml:space="preserve">09.02.2023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5" w:firstLine="0"/>
              <w:jc w:val="left"/>
            </w:pPr>
            <w:r w:rsidRPr="00BB5B7A">
              <w:rPr>
                <w:sz w:val="22"/>
              </w:rPr>
              <w:t xml:space="preserve"> </w:t>
            </w:r>
          </w:p>
        </w:tc>
      </w:tr>
      <w:tr w:rsidR="00216CC8" w:rsidRPr="00BB5B7A">
        <w:trPr>
          <w:trHeight w:val="502"/>
        </w:trPr>
        <w:tc>
          <w:tcPr>
            <w:tcW w:w="107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104" w:firstLine="0"/>
              <w:jc w:val="center"/>
            </w:pPr>
            <w:r w:rsidRPr="00BB5B7A">
              <w:rPr>
                <w:sz w:val="22"/>
              </w:rPr>
              <w:t xml:space="preserve">22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5" w:firstLine="0"/>
              <w:jc w:val="left"/>
            </w:pPr>
            <w:r w:rsidRPr="00BB5B7A">
              <w:rPr>
                <w:sz w:val="22"/>
              </w:rPr>
              <w:t xml:space="preserve">Джаз - музыка лёгкая или серьёзная?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16.02.2023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 </w:t>
            </w:r>
          </w:p>
        </w:tc>
      </w:tr>
      <w:tr w:rsidR="00216CC8" w:rsidRPr="00BB5B7A">
        <w:trPr>
          <w:trHeight w:val="509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104" w:firstLine="0"/>
              <w:jc w:val="center"/>
            </w:pPr>
            <w:r w:rsidRPr="00BB5B7A">
              <w:rPr>
                <w:sz w:val="22"/>
              </w:rPr>
              <w:lastRenderedPageBreak/>
              <w:t xml:space="preserve">23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5" w:firstLine="0"/>
              <w:jc w:val="left"/>
            </w:pPr>
            <w:r w:rsidRPr="00BB5B7A">
              <w:rPr>
                <w:sz w:val="22"/>
              </w:rPr>
              <w:t xml:space="preserve">Искусство прекрасного пения.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02.03.2023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 </w:t>
            </w:r>
          </w:p>
        </w:tc>
      </w:tr>
      <w:tr w:rsidR="00216CC8" w:rsidRPr="00BB5B7A">
        <w:trPr>
          <w:trHeight w:val="504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104" w:firstLine="0"/>
              <w:jc w:val="center"/>
            </w:pPr>
            <w:r w:rsidRPr="00BB5B7A">
              <w:rPr>
                <w:sz w:val="22"/>
              </w:rPr>
              <w:t xml:space="preserve">24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5" w:firstLine="0"/>
              <w:jc w:val="left"/>
            </w:pPr>
            <w:r w:rsidRPr="00BB5B7A">
              <w:rPr>
                <w:sz w:val="22"/>
              </w:rPr>
              <w:t xml:space="preserve">"Старинной песни мир".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09.03.2023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 </w:t>
            </w:r>
          </w:p>
        </w:tc>
      </w:tr>
      <w:tr w:rsidR="00216CC8" w:rsidRPr="00BB5B7A">
        <w:trPr>
          <w:trHeight w:val="509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104" w:firstLine="0"/>
              <w:jc w:val="center"/>
            </w:pPr>
            <w:r w:rsidRPr="00BB5B7A">
              <w:rPr>
                <w:sz w:val="22"/>
              </w:rPr>
              <w:t xml:space="preserve">25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5" w:firstLine="0"/>
              <w:jc w:val="left"/>
            </w:pPr>
            <w:r w:rsidRPr="00BB5B7A">
              <w:rPr>
                <w:sz w:val="22"/>
              </w:rPr>
              <w:t xml:space="preserve">Баллада. "Лесной царь".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16.03.2023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 </w:t>
            </w:r>
          </w:p>
        </w:tc>
      </w:tr>
      <w:tr w:rsidR="00216CC8" w:rsidRPr="00BB5B7A">
        <w:trPr>
          <w:trHeight w:val="505"/>
        </w:trPr>
        <w:tc>
          <w:tcPr>
            <w:tcW w:w="95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110" w:firstLine="0"/>
              <w:jc w:val="center"/>
            </w:pPr>
            <w:r w:rsidRPr="00BB5B7A">
              <w:rPr>
                <w:b/>
                <w:sz w:val="22"/>
              </w:rPr>
              <w:t xml:space="preserve">Модуль 4. Жанры музыкального искусства </w:t>
            </w:r>
          </w:p>
        </w:tc>
      </w:tr>
      <w:tr w:rsidR="00216CC8" w:rsidRPr="00BB5B7A">
        <w:trPr>
          <w:trHeight w:val="503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104" w:firstLine="0"/>
              <w:jc w:val="center"/>
            </w:pPr>
            <w:r w:rsidRPr="00BB5B7A">
              <w:rPr>
                <w:sz w:val="22"/>
              </w:rPr>
              <w:t xml:space="preserve">26 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5" w:firstLine="0"/>
              <w:jc w:val="left"/>
            </w:pPr>
            <w:r w:rsidRPr="00BB5B7A">
              <w:rPr>
                <w:sz w:val="22"/>
              </w:rPr>
              <w:t xml:space="preserve">Могучее царство Шопена.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23.03.2023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 </w:t>
            </w:r>
          </w:p>
        </w:tc>
      </w:tr>
      <w:tr w:rsidR="00216CC8" w:rsidRPr="00BB5B7A">
        <w:trPr>
          <w:trHeight w:val="523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104" w:firstLine="0"/>
              <w:jc w:val="center"/>
            </w:pPr>
            <w:r w:rsidRPr="00BB5B7A">
              <w:rPr>
                <w:sz w:val="22"/>
              </w:rPr>
              <w:t xml:space="preserve">27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5" w:right="651" w:firstLine="0"/>
              <w:jc w:val="left"/>
            </w:pPr>
            <w:r w:rsidRPr="00BB5B7A">
              <w:rPr>
                <w:sz w:val="22"/>
              </w:rPr>
              <w:t xml:space="preserve">"Метель". Музыкальные иллюстрации к повести  А.С. Пушкина.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30.03.2023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 </w:t>
            </w:r>
          </w:p>
        </w:tc>
      </w:tr>
      <w:tr w:rsidR="00216CC8" w:rsidRPr="00BB5B7A">
        <w:trPr>
          <w:trHeight w:val="505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104" w:firstLine="0"/>
              <w:jc w:val="center"/>
            </w:pPr>
            <w:r w:rsidRPr="00BB5B7A">
              <w:rPr>
                <w:sz w:val="22"/>
              </w:rPr>
              <w:t xml:space="preserve">28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5" w:firstLine="0"/>
              <w:jc w:val="left"/>
            </w:pPr>
            <w:r w:rsidRPr="00BB5B7A">
              <w:rPr>
                <w:sz w:val="22"/>
              </w:rPr>
              <w:t xml:space="preserve">Ночной пейзаж. Космический пейзаж.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13.04.2023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 </w:t>
            </w:r>
          </w:p>
        </w:tc>
      </w:tr>
      <w:tr w:rsidR="00216CC8" w:rsidRPr="00BB5B7A">
        <w:trPr>
          <w:trHeight w:val="509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104" w:firstLine="0"/>
              <w:jc w:val="center"/>
            </w:pPr>
            <w:r w:rsidRPr="00BB5B7A">
              <w:rPr>
                <w:sz w:val="22"/>
              </w:rPr>
              <w:t xml:space="preserve">29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5" w:firstLine="0"/>
              <w:jc w:val="left"/>
            </w:pPr>
            <w:r w:rsidRPr="00BB5B7A">
              <w:rPr>
                <w:sz w:val="22"/>
              </w:rPr>
              <w:t xml:space="preserve">Инструментальный концерт.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20.04.2023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 </w:t>
            </w:r>
          </w:p>
        </w:tc>
      </w:tr>
      <w:tr w:rsidR="00216CC8" w:rsidRPr="00BB5B7A">
        <w:trPr>
          <w:trHeight w:val="505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104" w:firstLine="0"/>
              <w:jc w:val="center"/>
            </w:pPr>
            <w:r w:rsidRPr="00BB5B7A">
              <w:rPr>
                <w:sz w:val="22"/>
              </w:rPr>
              <w:t xml:space="preserve">30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"В печали весел, а в веселье печален".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27.04.2023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 </w:t>
            </w:r>
          </w:p>
        </w:tc>
      </w:tr>
      <w:tr w:rsidR="00216CC8" w:rsidRPr="00BB5B7A">
        <w:trPr>
          <w:trHeight w:val="504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104" w:firstLine="0"/>
              <w:jc w:val="center"/>
            </w:pPr>
            <w:r w:rsidRPr="00BB5B7A">
              <w:rPr>
                <w:sz w:val="22"/>
              </w:rPr>
              <w:t xml:space="preserve">31 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5" w:firstLine="0"/>
              <w:jc w:val="left"/>
            </w:pPr>
            <w:r w:rsidRPr="00BB5B7A">
              <w:rPr>
                <w:sz w:val="22"/>
              </w:rPr>
              <w:t xml:space="preserve">Программная увертюра.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04.05.2023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 </w:t>
            </w:r>
          </w:p>
        </w:tc>
      </w:tr>
      <w:tr w:rsidR="00216CC8" w:rsidRPr="00BB5B7A">
        <w:trPr>
          <w:trHeight w:val="509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104" w:firstLine="0"/>
              <w:jc w:val="center"/>
            </w:pPr>
            <w:r w:rsidRPr="00BB5B7A">
              <w:rPr>
                <w:sz w:val="22"/>
              </w:rPr>
              <w:t xml:space="preserve">32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5" w:firstLine="0"/>
              <w:jc w:val="left"/>
            </w:pPr>
            <w:r w:rsidRPr="00BB5B7A">
              <w:rPr>
                <w:sz w:val="22"/>
              </w:rPr>
              <w:t xml:space="preserve">Мир музыкального театра.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11.05.2023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 </w:t>
            </w:r>
          </w:p>
        </w:tc>
      </w:tr>
      <w:tr w:rsidR="00216CC8" w:rsidRPr="00BB5B7A">
        <w:trPr>
          <w:trHeight w:val="504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104" w:firstLine="0"/>
              <w:jc w:val="center"/>
            </w:pPr>
            <w:r w:rsidRPr="00BB5B7A">
              <w:rPr>
                <w:sz w:val="22"/>
              </w:rPr>
              <w:t xml:space="preserve">33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5" w:firstLine="0"/>
              <w:jc w:val="left"/>
            </w:pPr>
            <w:r w:rsidRPr="00BB5B7A">
              <w:rPr>
                <w:sz w:val="22"/>
              </w:rPr>
              <w:t xml:space="preserve">Опера "Орфей и Эвридика". Рок-опера "Орфей и Эвридика".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18.05.2023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 </w:t>
            </w:r>
          </w:p>
        </w:tc>
      </w:tr>
      <w:tr w:rsidR="00216CC8" w:rsidRPr="00BB5B7A">
        <w:trPr>
          <w:trHeight w:val="509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104" w:firstLine="0"/>
              <w:jc w:val="center"/>
            </w:pPr>
            <w:r w:rsidRPr="00BB5B7A">
              <w:rPr>
                <w:sz w:val="22"/>
              </w:rPr>
              <w:t xml:space="preserve">34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5" w:firstLine="0"/>
              <w:jc w:val="left"/>
            </w:pPr>
            <w:r w:rsidRPr="00BB5B7A">
              <w:rPr>
                <w:sz w:val="22"/>
              </w:rPr>
              <w:t xml:space="preserve">Образы киномузыки.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25.05.2023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 </w:t>
            </w:r>
          </w:p>
        </w:tc>
      </w:tr>
      <w:tr w:rsidR="00216CC8" w:rsidRPr="00BB5B7A">
        <w:trPr>
          <w:trHeight w:val="505"/>
        </w:trPr>
        <w:tc>
          <w:tcPr>
            <w:tcW w:w="6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16CC8" w:rsidRPr="00BB5B7A" w:rsidRDefault="00BB5B7A">
            <w:pPr>
              <w:spacing w:after="0" w:line="259" w:lineRule="auto"/>
              <w:ind w:firstLine="0"/>
              <w:jc w:val="left"/>
            </w:pPr>
            <w:r w:rsidRPr="00BB5B7A">
              <w:rPr>
                <w:sz w:val="22"/>
              </w:rPr>
              <w:t xml:space="preserve">ОБЩЕЕ КОЛИЧЕСТВО ЧАСОВ ПО ПРОГРАММЕ: </w:t>
            </w:r>
          </w:p>
        </w:tc>
        <w:tc>
          <w:tcPr>
            <w:tcW w:w="258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34 </w:t>
            </w:r>
          </w:p>
        </w:tc>
      </w:tr>
    </w:tbl>
    <w:p w:rsidR="00216CC8" w:rsidRPr="00BB5B7A" w:rsidRDefault="00BB5B7A">
      <w:pPr>
        <w:spacing w:after="220" w:line="259" w:lineRule="auto"/>
        <w:ind w:left="0" w:firstLine="0"/>
      </w:pPr>
      <w:r w:rsidRPr="00BB5B7A">
        <w:rPr>
          <w:rFonts w:eastAsia="Segoe UI"/>
        </w:rPr>
        <w:t xml:space="preserve"> </w:t>
      </w:r>
    </w:p>
    <w:p w:rsidR="00216CC8" w:rsidRPr="00BB5B7A" w:rsidRDefault="00BB5B7A">
      <w:pPr>
        <w:spacing w:after="220" w:line="259" w:lineRule="auto"/>
        <w:ind w:left="0" w:firstLine="0"/>
      </w:pPr>
      <w:r w:rsidRPr="00BB5B7A">
        <w:rPr>
          <w:rFonts w:eastAsia="Segoe UI"/>
        </w:rPr>
        <w:t xml:space="preserve"> </w:t>
      </w:r>
    </w:p>
    <w:p w:rsidR="00216CC8" w:rsidRPr="00BB5B7A" w:rsidRDefault="00BB5B7A">
      <w:pPr>
        <w:spacing w:after="225" w:line="259" w:lineRule="auto"/>
        <w:ind w:left="0" w:firstLine="0"/>
      </w:pPr>
      <w:r w:rsidRPr="00BB5B7A">
        <w:rPr>
          <w:rFonts w:eastAsia="Segoe UI"/>
        </w:rPr>
        <w:t xml:space="preserve"> </w:t>
      </w:r>
    </w:p>
    <w:p w:rsidR="00216CC8" w:rsidRPr="00BB5B7A" w:rsidRDefault="00BB5B7A">
      <w:pPr>
        <w:spacing w:after="220" w:line="259" w:lineRule="auto"/>
        <w:ind w:left="0" w:firstLine="0"/>
      </w:pPr>
      <w:r w:rsidRPr="00BB5B7A">
        <w:rPr>
          <w:rFonts w:eastAsia="Segoe UI"/>
        </w:rPr>
        <w:t xml:space="preserve"> </w:t>
      </w:r>
    </w:p>
    <w:p w:rsidR="00216CC8" w:rsidRPr="00BB5B7A" w:rsidRDefault="00BB5B7A">
      <w:pPr>
        <w:spacing w:after="220" w:line="259" w:lineRule="auto"/>
        <w:ind w:left="0" w:firstLine="0"/>
      </w:pPr>
      <w:r w:rsidRPr="00BB5B7A">
        <w:rPr>
          <w:rFonts w:eastAsia="Segoe UI"/>
        </w:rPr>
        <w:t xml:space="preserve"> </w:t>
      </w:r>
    </w:p>
    <w:p w:rsidR="00216CC8" w:rsidRPr="00BB5B7A" w:rsidRDefault="00BB5B7A">
      <w:pPr>
        <w:spacing w:after="0" w:line="259" w:lineRule="auto"/>
        <w:ind w:left="0" w:firstLine="0"/>
      </w:pPr>
      <w:r w:rsidRPr="00BB5B7A">
        <w:rPr>
          <w:rFonts w:eastAsia="Segoe UI"/>
        </w:rPr>
        <w:t xml:space="preserve"> </w:t>
      </w:r>
    </w:p>
    <w:p w:rsidR="00216CC8" w:rsidRPr="00BB5B7A" w:rsidRDefault="00BB5B7A">
      <w:pPr>
        <w:pStyle w:val="31"/>
        <w:ind w:left="5196"/>
      </w:pPr>
      <w:r w:rsidRPr="00BB5B7A">
        <w:t xml:space="preserve">в 6 «Б» </w:t>
      </w:r>
    </w:p>
    <w:tbl>
      <w:tblPr>
        <w:tblW w:w="9522" w:type="dxa"/>
        <w:tblInd w:w="-175" w:type="dxa"/>
        <w:tblCellMar>
          <w:top w:w="5" w:type="dxa"/>
          <w:left w:w="2" w:type="dxa"/>
          <w:right w:w="91" w:type="dxa"/>
        </w:tblCellMar>
        <w:tblLook w:val="04A0" w:firstRow="1" w:lastRow="0" w:firstColumn="1" w:lastColumn="0" w:noHBand="0" w:noVBand="1"/>
      </w:tblPr>
      <w:tblGrid>
        <w:gridCol w:w="1071"/>
        <w:gridCol w:w="5863"/>
        <w:gridCol w:w="1344"/>
        <w:gridCol w:w="1244"/>
      </w:tblGrid>
      <w:tr w:rsidR="00216CC8" w:rsidRPr="00BB5B7A">
        <w:trPr>
          <w:trHeight w:val="998"/>
        </w:trPr>
        <w:tc>
          <w:tcPr>
            <w:tcW w:w="10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245" w:line="259" w:lineRule="auto"/>
              <w:ind w:left="41" w:firstLine="0"/>
              <w:jc w:val="center"/>
            </w:pPr>
            <w:r w:rsidRPr="00BB5B7A">
              <w:rPr>
                <w:color w:val="262626"/>
                <w:sz w:val="22"/>
              </w:rPr>
              <w:t>№</w:t>
            </w:r>
            <w:r w:rsidRPr="00BB5B7A">
              <w:rPr>
                <w:sz w:val="22"/>
              </w:rPr>
              <w:t xml:space="preserve">  </w:t>
            </w:r>
          </w:p>
          <w:p w:rsidR="00216CC8" w:rsidRPr="00BB5B7A" w:rsidRDefault="00BB5B7A">
            <w:pPr>
              <w:spacing w:after="0" w:line="259" w:lineRule="auto"/>
              <w:ind w:left="44" w:firstLine="0"/>
              <w:jc w:val="center"/>
            </w:pPr>
            <w:r w:rsidRPr="00BB5B7A">
              <w:rPr>
                <w:color w:val="262626"/>
                <w:sz w:val="22"/>
              </w:rPr>
              <w:t>п/п</w:t>
            </w:r>
            <w:r w:rsidRPr="00BB5B7A">
              <w:rPr>
                <w:sz w:val="22"/>
              </w:rPr>
              <w:t xml:space="preserve">  </w:t>
            </w:r>
          </w:p>
        </w:tc>
        <w:tc>
          <w:tcPr>
            <w:tcW w:w="58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213" w:line="259" w:lineRule="auto"/>
              <w:ind w:left="18" w:firstLine="0"/>
              <w:jc w:val="center"/>
            </w:pPr>
            <w:r w:rsidRPr="00BB5B7A">
              <w:rPr>
                <w:color w:val="262626"/>
                <w:sz w:val="22"/>
              </w:rPr>
              <w:t>Тема урока</w:t>
            </w:r>
            <w:r w:rsidRPr="00BB5B7A">
              <w:rPr>
                <w:sz w:val="22"/>
              </w:rPr>
              <w:t xml:space="preserve">  </w:t>
            </w:r>
          </w:p>
          <w:p w:rsidR="00216CC8" w:rsidRPr="00BB5B7A" w:rsidRDefault="00BB5B7A">
            <w:pPr>
              <w:spacing w:after="0" w:line="259" w:lineRule="auto"/>
              <w:ind w:left="129" w:firstLine="0"/>
              <w:jc w:val="center"/>
            </w:pPr>
            <w:r w:rsidRPr="00BB5B7A">
              <w:rPr>
                <w:sz w:val="22"/>
              </w:rPr>
              <w:t xml:space="preserve">  </w:t>
            </w:r>
          </w:p>
        </w:tc>
        <w:tc>
          <w:tcPr>
            <w:tcW w:w="2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422" w:firstLine="620"/>
              <w:jc w:val="left"/>
            </w:pPr>
            <w:r w:rsidRPr="00BB5B7A">
              <w:rPr>
                <w:color w:val="262626"/>
                <w:sz w:val="22"/>
              </w:rPr>
              <w:t>Дата</w:t>
            </w:r>
            <w:r w:rsidRPr="00BB5B7A">
              <w:rPr>
                <w:sz w:val="22"/>
              </w:rPr>
              <w:t xml:space="preserve">  </w:t>
            </w:r>
            <w:r w:rsidRPr="00BB5B7A">
              <w:rPr>
                <w:color w:val="262626"/>
                <w:sz w:val="22"/>
              </w:rPr>
              <w:t>проведения урока</w:t>
            </w:r>
            <w:r w:rsidRPr="00BB5B7A">
              <w:rPr>
                <w:sz w:val="22"/>
              </w:rPr>
              <w:t xml:space="preserve">  </w:t>
            </w:r>
          </w:p>
        </w:tc>
      </w:tr>
      <w:tr w:rsidR="00216CC8" w:rsidRPr="00BB5B7A">
        <w:trPr>
          <w:trHeight w:val="50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216CC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216CC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20" w:firstLine="0"/>
              <w:jc w:val="center"/>
            </w:pPr>
            <w:r w:rsidRPr="00BB5B7A">
              <w:rPr>
                <w:color w:val="262626"/>
                <w:sz w:val="22"/>
              </w:rPr>
              <w:t>по плану</w:t>
            </w:r>
            <w:r w:rsidRPr="00BB5B7A">
              <w:rPr>
                <w:sz w:val="22"/>
              </w:rPr>
              <w:t xml:space="preserve"> 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168" w:firstLine="0"/>
              <w:jc w:val="left"/>
            </w:pPr>
            <w:r w:rsidRPr="00BB5B7A">
              <w:rPr>
                <w:color w:val="262626"/>
                <w:sz w:val="22"/>
              </w:rPr>
              <w:t>по факту</w:t>
            </w:r>
            <w:r w:rsidRPr="00BB5B7A">
              <w:rPr>
                <w:sz w:val="22"/>
              </w:rPr>
              <w:t xml:space="preserve">  </w:t>
            </w:r>
          </w:p>
        </w:tc>
      </w:tr>
      <w:tr w:rsidR="00216CC8" w:rsidRPr="00BB5B7A">
        <w:trPr>
          <w:trHeight w:val="504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16CC8" w:rsidRPr="00BB5B7A" w:rsidRDefault="00216CC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5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1032" w:firstLine="0"/>
              <w:jc w:val="left"/>
            </w:pPr>
            <w:r w:rsidRPr="00BB5B7A">
              <w:rPr>
                <w:b/>
                <w:sz w:val="22"/>
              </w:rPr>
              <w:t>Модуль 1. Народное музыкальное творчество России</w:t>
            </w:r>
            <w:r w:rsidRPr="00BB5B7A">
              <w:rPr>
                <w:sz w:val="22"/>
              </w:rPr>
              <w:t xml:space="preserve"> </w:t>
            </w:r>
          </w:p>
        </w:tc>
      </w:tr>
      <w:tr w:rsidR="00216CC8" w:rsidRPr="00BB5B7A">
        <w:trPr>
          <w:trHeight w:val="509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94" w:firstLine="0"/>
              <w:jc w:val="center"/>
            </w:pPr>
            <w:r w:rsidRPr="00BB5B7A">
              <w:rPr>
                <w:sz w:val="22"/>
              </w:rPr>
              <w:t xml:space="preserve">1 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t xml:space="preserve">Образы романсов и песен русских композиторов.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01.09.2022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 </w:t>
            </w:r>
          </w:p>
        </w:tc>
      </w:tr>
      <w:tr w:rsidR="00216CC8" w:rsidRPr="00BB5B7A">
        <w:trPr>
          <w:trHeight w:val="505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94" w:firstLine="0"/>
              <w:jc w:val="center"/>
            </w:pPr>
            <w:r w:rsidRPr="00BB5B7A">
              <w:rPr>
                <w:sz w:val="22"/>
              </w:rPr>
              <w:t xml:space="preserve">2 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t xml:space="preserve">Два музыкальных посвящения.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08.09.2022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 </w:t>
            </w:r>
          </w:p>
        </w:tc>
      </w:tr>
      <w:tr w:rsidR="00216CC8" w:rsidRPr="00BB5B7A">
        <w:trPr>
          <w:trHeight w:val="509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94" w:firstLine="0"/>
              <w:jc w:val="center"/>
            </w:pPr>
            <w:r w:rsidRPr="00BB5B7A">
              <w:rPr>
                <w:sz w:val="22"/>
              </w:rPr>
              <w:lastRenderedPageBreak/>
              <w:t xml:space="preserve">3 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t xml:space="preserve">Портрет в музыке и живописи.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15.09.2022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 </w:t>
            </w:r>
          </w:p>
        </w:tc>
      </w:tr>
      <w:tr w:rsidR="00216CC8" w:rsidRPr="00BB5B7A">
        <w:trPr>
          <w:trHeight w:val="504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94" w:firstLine="0"/>
              <w:jc w:val="center"/>
            </w:pPr>
            <w:r w:rsidRPr="00BB5B7A">
              <w:rPr>
                <w:sz w:val="22"/>
              </w:rPr>
              <w:t xml:space="preserve">4 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"Уноси моё сердце в звенящую даль..."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22.09.2022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 </w:t>
            </w:r>
          </w:p>
        </w:tc>
      </w:tr>
      <w:tr w:rsidR="00216CC8" w:rsidRPr="00BB5B7A">
        <w:trPr>
          <w:trHeight w:val="504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94" w:firstLine="0"/>
              <w:jc w:val="center"/>
            </w:pPr>
            <w:r w:rsidRPr="00BB5B7A">
              <w:rPr>
                <w:sz w:val="22"/>
              </w:rPr>
              <w:t xml:space="preserve">5 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Музыкальный образ и мастерство исполнителя.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29.09.2022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 </w:t>
            </w:r>
          </w:p>
        </w:tc>
      </w:tr>
      <w:tr w:rsidR="00216CC8" w:rsidRPr="00BB5B7A">
        <w:trPr>
          <w:trHeight w:val="509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94" w:firstLine="0"/>
              <w:jc w:val="center"/>
            </w:pPr>
            <w:r w:rsidRPr="00BB5B7A">
              <w:rPr>
                <w:sz w:val="22"/>
              </w:rPr>
              <w:t xml:space="preserve">6 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</w:pPr>
            <w:r w:rsidRPr="00BB5B7A">
              <w:rPr>
                <w:sz w:val="22"/>
              </w:rPr>
              <w:t xml:space="preserve">Обряды и обычаи в фольклоре и в творчестве композиторов.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06.10.2022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 </w:t>
            </w:r>
          </w:p>
        </w:tc>
      </w:tr>
      <w:tr w:rsidR="00216CC8" w:rsidRPr="00BB5B7A">
        <w:trPr>
          <w:trHeight w:val="504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94" w:firstLine="0"/>
              <w:jc w:val="center"/>
            </w:pPr>
            <w:r w:rsidRPr="00BB5B7A">
              <w:rPr>
                <w:sz w:val="22"/>
              </w:rPr>
              <w:t xml:space="preserve">7 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Песня в свадебном обряде.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20.10.2022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 </w:t>
            </w:r>
          </w:p>
        </w:tc>
      </w:tr>
      <w:tr w:rsidR="00216CC8" w:rsidRPr="00BB5B7A">
        <w:trPr>
          <w:trHeight w:val="509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94" w:firstLine="0"/>
              <w:jc w:val="center"/>
            </w:pPr>
            <w:r w:rsidRPr="00BB5B7A">
              <w:rPr>
                <w:sz w:val="22"/>
              </w:rPr>
              <w:t xml:space="preserve">8 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Сцены свадьбы в операх русских композиторов.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27.10.2022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 </w:t>
            </w:r>
          </w:p>
        </w:tc>
      </w:tr>
      <w:tr w:rsidR="00216CC8" w:rsidRPr="00BB5B7A">
        <w:trPr>
          <w:trHeight w:val="504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16CC8" w:rsidRPr="00BB5B7A" w:rsidRDefault="00216CC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5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1656" w:firstLine="0"/>
              <w:jc w:val="left"/>
            </w:pPr>
            <w:r w:rsidRPr="00BB5B7A">
              <w:rPr>
                <w:b/>
                <w:sz w:val="22"/>
              </w:rPr>
              <w:t>Модуль 2. Русская классическая музыка</w:t>
            </w:r>
            <w:r w:rsidRPr="00BB5B7A">
              <w:rPr>
                <w:sz w:val="22"/>
              </w:rPr>
              <w:t xml:space="preserve"> </w:t>
            </w:r>
          </w:p>
        </w:tc>
      </w:tr>
      <w:tr w:rsidR="00216CC8" w:rsidRPr="00BB5B7A">
        <w:trPr>
          <w:trHeight w:val="504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94" w:firstLine="0"/>
              <w:jc w:val="center"/>
            </w:pPr>
            <w:r w:rsidRPr="00BB5B7A">
              <w:rPr>
                <w:sz w:val="22"/>
              </w:rPr>
              <w:t xml:space="preserve">9 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Народное искусство Древней Руси.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03.11.2022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 </w:t>
            </w:r>
          </w:p>
        </w:tc>
      </w:tr>
      <w:tr w:rsidR="00216CC8" w:rsidRPr="00BB5B7A">
        <w:trPr>
          <w:trHeight w:val="509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89" w:firstLine="0"/>
              <w:jc w:val="center"/>
            </w:pPr>
            <w:r w:rsidRPr="00BB5B7A">
              <w:rPr>
                <w:sz w:val="22"/>
              </w:rPr>
              <w:t xml:space="preserve">10 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Русская духовная музыка.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10.11.2022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 </w:t>
            </w:r>
          </w:p>
        </w:tc>
      </w:tr>
      <w:tr w:rsidR="00216CC8" w:rsidRPr="00BB5B7A">
        <w:trPr>
          <w:trHeight w:val="505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89" w:firstLine="0"/>
              <w:jc w:val="center"/>
            </w:pPr>
            <w:r w:rsidRPr="00BB5B7A">
              <w:rPr>
                <w:sz w:val="22"/>
              </w:rPr>
              <w:t xml:space="preserve">11 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Духовный концерт.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17.11.2022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 </w:t>
            </w:r>
          </w:p>
        </w:tc>
      </w:tr>
      <w:tr w:rsidR="00216CC8" w:rsidRPr="00BB5B7A">
        <w:trPr>
          <w:trHeight w:val="509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89" w:firstLine="0"/>
              <w:jc w:val="center"/>
            </w:pPr>
            <w:r w:rsidRPr="00BB5B7A">
              <w:rPr>
                <w:sz w:val="22"/>
              </w:rPr>
              <w:t xml:space="preserve">12 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"Фрески Софии Киевской". Орнамент.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01.12.2022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 </w:t>
            </w:r>
          </w:p>
        </w:tc>
      </w:tr>
      <w:tr w:rsidR="00216CC8" w:rsidRPr="00BB5B7A">
        <w:trPr>
          <w:trHeight w:val="504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89" w:firstLine="0"/>
              <w:jc w:val="center"/>
            </w:pPr>
            <w:r w:rsidRPr="00BB5B7A">
              <w:rPr>
                <w:sz w:val="22"/>
              </w:rPr>
              <w:t xml:space="preserve">13 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Сюжеты и образы фресок.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08.12.2022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 </w:t>
            </w:r>
          </w:p>
        </w:tc>
      </w:tr>
      <w:tr w:rsidR="00216CC8" w:rsidRPr="00BB5B7A">
        <w:trPr>
          <w:trHeight w:val="504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89" w:firstLine="0"/>
              <w:jc w:val="center"/>
            </w:pPr>
            <w:r w:rsidRPr="00BB5B7A">
              <w:rPr>
                <w:sz w:val="22"/>
              </w:rPr>
              <w:t xml:space="preserve">14 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"Перезвоны".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15.12.2022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 </w:t>
            </w:r>
          </w:p>
        </w:tc>
      </w:tr>
      <w:tr w:rsidR="00216CC8" w:rsidRPr="00BB5B7A">
        <w:trPr>
          <w:trHeight w:val="509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89" w:firstLine="0"/>
              <w:jc w:val="center"/>
            </w:pPr>
            <w:r w:rsidRPr="00BB5B7A">
              <w:rPr>
                <w:sz w:val="22"/>
              </w:rPr>
              <w:t xml:space="preserve">15 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Молитва.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22.12.2022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 </w:t>
            </w:r>
          </w:p>
        </w:tc>
      </w:tr>
      <w:tr w:rsidR="00216CC8" w:rsidRPr="00BB5B7A">
        <w:trPr>
          <w:trHeight w:val="504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16CC8" w:rsidRPr="00BB5B7A" w:rsidRDefault="00216CC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5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1402" w:firstLine="0"/>
              <w:jc w:val="left"/>
            </w:pPr>
            <w:r w:rsidRPr="00BB5B7A">
              <w:rPr>
                <w:b/>
                <w:sz w:val="22"/>
              </w:rPr>
              <w:t xml:space="preserve">Модуль 3. Европейская классическая музыка </w:t>
            </w:r>
          </w:p>
        </w:tc>
      </w:tr>
      <w:tr w:rsidR="00216CC8" w:rsidRPr="00BB5B7A">
        <w:trPr>
          <w:trHeight w:val="509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89" w:firstLine="0"/>
              <w:jc w:val="center"/>
            </w:pPr>
            <w:r w:rsidRPr="00BB5B7A">
              <w:rPr>
                <w:sz w:val="22"/>
              </w:rPr>
              <w:t xml:space="preserve">16 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"Небесное и земное" в музыке Баха.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29.12.2022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 </w:t>
            </w:r>
          </w:p>
        </w:tc>
      </w:tr>
      <w:tr w:rsidR="00216CC8" w:rsidRPr="00BB5B7A">
        <w:trPr>
          <w:trHeight w:val="505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89" w:firstLine="0"/>
              <w:jc w:val="center"/>
            </w:pPr>
            <w:r w:rsidRPr="00BB5B7A">
              <w:rPr>
                <w:sz w:val="22"/>
              </w:rPr>
              <w:t xml:space="preserve">17 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Образы скорби и печали.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12.01.2023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 </w:t>
            </w:r>
          </w:p>
        </w:tc>
      </w:tr>
      <w:tr w:rsidR="00216CC8" w:rsidRPr="00BB5B7A">
        <w:trPr>
          <w:trHeight w:val="504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89" w:firstLine="0"/>
              <w:jc w:val="center"/>
            </w:pPr>
            <w:r w:rsidRPr="00BB5B7A">
              <w:rPr>
                <w:sz w:val="22"/>
              </w:rPr>
              <w:t xml:space="preserve">18 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Фортуна правит миром.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19.01.2023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 </w:t>
            </w:r>
          </w:p>
        </w:tc>
      </w:tr>
      <w:tr w:rsidR="00216CC8" w:rsidRPr="00BB5B7A">
        <w:trPr>
          <w:trHeight w:val="506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89" w:firstLine="0"/>
              <w:jc w:val="center"/>
            </w:pPr>
            <w:r w:rsidRPr="00BB5B7A">
              <w:rPr>
                <w:sz w:val="22"/>
              </w:rPr>
              <w:t xml:space="preserve">19 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Песни вагантов.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26.01.2023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 </w:t>
            </w:r>
          </w:p>
        </w:tc>
      </w:tr>
      <w:tr w:rsidR="00216CC8" w:rsidRPr="00BB5B7A">
        <w:trPr>
          <w:trHeight w:val="504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113" w:firstLine="0"/>
              <w:jc w:val="center"/>
            </w:pPr>
            <w:r w:rsidRPr="00BB5B7A">
              <w:rPr>
                <w:sz w:val="22"/>
              </w:rPr>
              <w:t xml:space="preserve">20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5" w:firstLine="0"/>
              <w:jc w:val="left"/>
            </w:pPr>
            <w:r w:rsidRPr="00BB5B7A">
              <w:rPr>
                <w:sz w:val="22"/>
              </w:rPr>
              <w:t xml:space="preserve">Песни Булата Окуджавы.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5" w:firstLine="0"/>
              <w:jc w:val="left"/>
            </w:pPr>
            <w:r w:rsidRPr="00BB5B7A">
              <w:rPr>
                <w:sz w:val="22"/>
              </w:rPr>
              <w:t xml:space="preserve">02.02.2023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5" w:firstLine="0"/>
              <w:jc w:val="left"/>
            </w:pPr>
            <w:r w:rsidRPr="00BB5B7A">
              <w:rPr>
                <w:sz w:val="22"/>
              </w:rPr>
              <w:t xml:space="preserve"> </w:t>
            </w:r>
          </w:p>
        </w:tc>
      </w:tr>
      <w:tr w:rsidR="00216CC8" w:rsidRPr="00BB5B7A">
        <w:trPr>
          <w:trHeight w:val="499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113" w:firstLine="0"/>
              <w:jc w:val="center"/>
            </w:pPr>
            <w:r w:rsidRPr="00BB5B7A">
              <w:rPr>
                <w:sz w:val="22"/>
              </w:rPr>
              <w:t xml:space="preserve">21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5" w:firstLine="0"/>
              <w:jc w:val="left"/>
            </w:pPr>
            <w:r w:rsidRPr="00BB5B7A">
              <w:rPr>
                <w:sz w:val="22"/>
              </w:rPr>
              <w:t xml:space="preserve">Спиричуэл и блюз.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5" w:firstLine="0"/>
              <w:jc w:val="left"/>
            </w:pPr>
            <w:r w:rsidRPr="00BB5B7A">
              <w:rPr>
                <w:sz w:val="22"/>
              </w:rPr>
              <w:t xml:space="preserve">09.02.2023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5" w:firstLine="0"/>
              <w:jc w:val="left"/>
            </w:pPr>
            <w:r w:rsidRPr="00BB5B7A">
              <w:rPr>
                <w:sz w:val="22"/>
              </w:rPr>
              <w:t xml:space="preserve"> </w:t>
            </w:r>
          </w:p>
        </w:tc>
      </w:tr>
      <w:tr w:rsidR="00216CC8" w:rsidRPr="00BB5B7A">
        <w:trPr>
          <w:trHeight w:val="502"/>
        </w:trPr>
        <w:tc>
          <w:tcPr>
            <w:tcW w:w="107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104" w:firstLine="0"/>
              <w:jc w:val="center"/>
            </w:pPr>
            <w:r w:rsidRPr="00BB5B7A">
              <w:rPr>
                <w:sz w:val="22"/>
              </w:rPr>
              <w:t xml:space="preserve">22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5" w:firstLine="0"/>
              <w:jc w:val="left"/>
            </w:pPr>
            <w:r w:rsidRPr="00BB5B7A">
              <w:rPr>
                <w:sz w:val="22"/>
              </w:rPr>
              <w:t xml:space="preserve">Джаз - музыка лёгкая или серьёзная?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16.02.2023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 </w:t>
            </w:r>
          </w:p>
        </w:tc>
      </w:tr>
      <w:tr w:rsidR="00216CC8" w:rsidRPr="00BB5B7A">
        <w:trPr>
          <w:trHeight w:val="509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104" w:firstLine="0"/>
              <w:jc w:val="center"/>
            </w:pPr>
            <w:r w:rsidRPr="00BB5B7A">
              <w:rPr>
                <w:sz w:val="22"/>
              </w:rPr>
              <w:t xml:space="preserve">23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5" w:firstLine="0"/>
              <w:jc w:val="left"/>
            </w:pPr>
            <w:r w:rsidRPr="00BB5B7A">
              <w:rPr>
                <w:sz w:val="22"/>
              </w:rPr>
              <w:t xml:space="preserve">Искусство прекрасного пения.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02.03.2023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 </w:t>
            </w:r>
          </w:p>
        </w:tc>
      </w:tr>
      <w:tr w:rsidR="00216CC8" w:rsidRPr="00BB5B7A">
        <w:trPr>
          <w:trHeight w:val="504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104" w:firstLine="0"/>
              <w:jc w:val="center"/>
            </w:pPr>
            <w:r w:rsidRPr="00BB5B7A">
              <w:rPr>
                <w:sz w:val="22"/>
              </w:rPr>
              <w:t xml:space="preserve">24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5" w:firstLine="0"/>
              <w:jc w:val="left"/>
            </w:pPr>
            <w:r w:rsidRPr="00BB5B7A">
              <w:rPr>
                <w:sz w:val="22"/>
              </w:rPr>
              <w:t xml:space="preserve">"Старинной песни мир".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09.03.2023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 </w:t>
            </w:r>
          </w:p>
        </w:tc>
      </w:tr>
      <w:tr w:rsidR="00216CC8" w:rsidRPr="00BB5B7A">
        <w:trPr>
          <w:trHeight w:val="509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104" w:firstLine="0"/>
              <w:jc w:val="center"/>
            </w:pPr>
            <w:r w:rsidRPr="00BB5B7A">
              <w:rPr>
                <w:sz w:val="22"/>
              </w:rPr>
              <w:t xml:space="preserve">25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5" w:firstLine="0"/>
              <w:jc w:val="left"/>
            </w:pPr>
            <w:r w:rsidRPr="00BB5B7A">
              <w:rPr>
                <w:sz w:val="22"/>
              </w:rPr>
              <w:t xml:space="preserve">Баллада. "Лесной царь".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16.03.2023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 </w:t>
            </w:r>
          </w:p>
        </w:tc>
      </w:tr>
      <w:tr w:rsidR="00216CC8" w:rsidRPr="00BB5B7A">
        <w:trPr>
          <w:trHeight w:val="505"/>
        </w:trPr>
        <w:tc>
          <w:tcPr>
            <w:tcW w:w="95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109" w:firstLine="0"/>
              <w:jc w:val="center"/>
            </w:pPr>
            <w:r w:rsidRPr="00BB5B7A">
              <w:rPr>
                <w:b/>
                <w:sz w:val="22"/>
              </w:rPr>
              <w:t xml:space="preserve">Модуль 4. Жанры музыкального искусства </w:t>
            </w:r>
          </w:p>
        </w:tc>
      </w:tr>
      <w:tr w:rsidR="00216CC8" w:rsidRPr="00BB5B7A">
        <w:trPr>
          <w:trHeight w:val="503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104" w:firstLine="0"/>
              <w:jc w:val="center"/>
            </w:pPr>
            <w:r w:rsidRPr="00BB5B7A">
              <w:rPr>
                <w:sz w:val="22"/>
              </w:rPr>
              <w:t xml:space="preserve">26 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5" w:firstLine="0"/>
              <w:jc w:val="left"/>
            </w:pPr>
            <w:r w:rsidRPr="00BB5B7A">
              <w:rPr>
                <w:sz w:val="22"/>
              </w:rPr>
              <w:t xml:space="preserve">Могучее царство Шопена.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23.03.2023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 </w:t>
            </w:r>
          </w:p>
        </w:tc>
      </w:tr>
      <w:tr w:rsidR="00216CC8" w:rsidRPr="00BB5B7A">
        <w:trPr>
          <w:trHeight w:val="523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104" w:firstLine="0"/>
              <w:jc w:val="center"/>
            </w:pPr>
            <w:r w:rsidRPr="00BB5B7A">
              <w:rPr>
                <w:sz w:val="22"/>
              </w:rPr>
              <w:t xml:space="preserve">27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5" w:right="651" w:firstLine="0"/>
              <w:jc w:val="left"/>
            </w:pPr>
            <w:r w:rsidRPr="00BB5B7A">
              <w:rPr>
                <w:sz w:val="22"/>
              </w:rPr>
              <w:t xml:space="preserve">"Метель". Музыкальные иллюстрации к повести  А.С. Пушкина.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30.03.2023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 </w:t>
            </w:r>
          </w:p>
        </w:tc>
      </w:tr>
      <w:tr w:rsidR="00216CC8" w:rsidRPr="00BB5B7A">
        <w:trPr>
          <w:trHeight w:val="505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104" w:firstLine="0"/>
              <w:jc w:val="center"/>
            </w:pPr>
            <w:r w:rsidRPr="00BB5B7A">
              <w:rPr>
                <w:sz w:val="22"/>
              </w:rPr>
              <w:lastRenderedPageBreak/>
              <w:t xml:space="preserve">28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5" w:firstLine="0"/>
              <w:jc w:val="left"/>
            </w:pPr>
            <w:r w:rsidRPr="00BB5B7A">
              <w:rPr>
                <w:sz w:val="22"/>
              </w:rPr>
              <w:t xml:space="preserve">Ночной пейзаж. Космический пейзаж.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13.04.2023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 </w:t>
            </w:r>
          </w:p>
        </w:tc>
      </w:tr>
      <w:tr w:rsidR="00216CC8" w:rsidRPr="00BB5B7A">
        <w:trPr>
          <w:trHeight w:val="509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104" w:firstLine="0"/>
              <w:jc w:val="center"/>
            </w:pPr>
            <w:r w:rsidRPr="00BB5B7A">
              <w:rPr>
                <w:sz w:val="22"/>
              </w:rPr>
              <w:t xml:space="preserve">29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5" w:firstLine="0"/>
              <w:jc w:val="left"/>
            </w:pPr>
            <w:r w:rsidRPr="00BB5B7A">
              <w:rPr>
                <w:sz w:val="22"/>
              </w:rPr>
              <w:t xml:space="preserve">Инструментальный концерт.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20.04.2023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 </w:t>
            </w:r>
          </w:p>
        </w:tc>
      </w:tr>
      <w:tr w:rsidR="00216CC8" w:rsidRPr="00BB5B7A">
        <w:trPr>
          <w:trHeight w:val="505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104" w:firstLine="0"/>
              <w:jc w:val="center"/>
            </w:pPr>
            <w:r w:rsidRPr="00BB5B7A">
              <w:rPr>
                <w:sz w:val="22"/>
              </w:rPr>
              <w:t xml:space="preserve">30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"В печали весел, а в веселье печален".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27.04.2023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 </w:t>
            </w:r>
          </w:p>
        </w:tc>
      </w:tr>
      <w:tr w:rsidR="00216CC8" w:rsidRPr="00BB5B7A">
        <w:trPr>
          <w:trHeight w:val="504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104" w:firstLine="0"/>
              <w:jc w:val="center"/>
            </w:pPr>
            <w:r w:rsidRPr="00BB5B7A">
              <w:rPr>
                <w:sz w:val="22"/>
              </w:rPr>
              <w:t xml:space="preserve">31 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5" w:firstLine="0"/>
              <w:jc w:val="left"/>
            </w:pPr>
            <w:r w:rsidRPr="00BB5B7A">
              <w:rPr>
                <w:sz w:val="22"/>
              </w:rPr>
              <w:t xml:space="preserve">Программная увертюра.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04.05.2023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 </w:t>
            </w:r>
          </w:p>
        </w:tc>
      </w:tr>
      <w:tr w:rsidR="00216CC8" w:rsidRPr="00BB5B7A">
        <w:trPr>
          <w:trHeight w:val="509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104" w:firstLine="0"/>
              <w:jc w:val="center"/>
            </w:pPr>
            <w:r w:rsidRPr="00BB5B7A">
              <w:rPr>
                <w:sz w:val="22"/>
              </w:rPr>
              <w:t xml:space="preserve">32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5" w:firstLine="0"/>
              <w:jc w:val="left"/>
            </w:pPr>
            <w:r w:rsidRPr="00BB5B7A">
              <w:rPr>
                <w:sz w:val="22"/>
              </w:rPr>
              <w:t xml:space="preserve">Мир музыкального театра.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11.05.2023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 </w:t>
            </w:r>
          </w:p>
        </w:tc>
      </w:tr>
      <w:tr w:rsidR="00216CC8" w:rsidRPr="00BB5B7A">
        <w:trPr>
          <w:trHeight w:val="504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104" w:firstLine="0"/>
              <w:jc w:val="center"/>
            </w:pPr>
            <w:r w:rsidRPr="00BB5B7A">
              <w:rPr>
                <w:sz w:val="22"/>
              </w:rPr>
              <w:t xml:space="preserve">33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5" w:firstLine="0"/>
              <w:jc w:val="left"/>
            </w:pPr>
            <w:r w:rsidRPr="00BB5B7A">
              <w:rPr>
                <w:sz w:val="22"/>
              </w:rPr>
              <w:t xml:space="preserve">Опера "Орфей и Эвридика". Рок-опера "Орфей и Эвридика".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18.05.2023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 </w:t>
            </w:r>
          </w:p>
        </w:tc>
      </w:tr>
      <w:tr w:rsidR="00216CC8" w:rsidRPr="00BB5B7A">
        <w:trPr>
          <w:trHeight w:val="509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104" w:firstLine="0"/>
              <w:jc w:val="center"/>
            </w:pPr>
            <w:r w:rsidRPr="00BB5B7A">
              <w:rPr>
                <w:sz w:val="22"/>
              </w:rPr>
              <w:t xml:space="preserve">34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5" w:firstLine="0"/>
              <w:jc w:val="left"/>
            </w:pPr>
            <w:r w:rsidRPr="00BB5B7A">
              <w:rPr>
                <w:sz w:val="22"/>
              </w:rPr>
              <w:t xml:space="preserve">Образы киномузыки.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25.05.2023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 </w:t>
            </w:r>
          </w:p>
        </w:tc>
      </w:tr>
      <w:tr w:rsidR="00216CC8" w:rsidRPr="00BB5B7A">
        <w:trPr>
          <w:trHeight w:val="505"/>
        </w:trPr>
        <w:tc>
          <w:tcPr>
            <w:tcW w:w="6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16CC8" w:rsidRPr="00BB5B7A" w:rsidRDefault="00BB5B7A">
            <w:pPr>
              <w:spacing w:after="0" w:line="259" w:lineRule="auto"/>
              <w:ind w:firstLine="0"/>
              <w:jc w:val="left"/>
            </w:pPr>
            <w:r w:rsidRPr="00BB5B7A">
              <w:rPr>
                <w:sz w:val="22"/>
              </w:rPr>
              <w:t xml:space="preserve">ОБЩЕЕ КОЛИЧЕСТВО ЧАСОВ ПО ПРОГРАММЕ: </w:t>
            </w:r>
          </w:p>
        </w:tc>
        <w:tc>
          <w:tcPr>
            <w:tcW w:w="258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16CC8" w:rsidRPr="00BB5B7A" w:rsidRDefault="00BB5B7A">
            <w:pPr>
              <w:spacing w:after="0" w:line="259" w:lineRule="auto"/>
              <w:ind w:left="0" w:firstLine="0"/>
              <w:jc w:val="left"/>
            </w:pPr>
            <w:r w:rsidRPr="00BB5B7A">
              <w:rPr>
                <w:sz w:val="22"/>
              </w:rPr>
              <w:t xml:space="preserve">34 </w:t>
            </w:r>
          </w:p>
        </w:tc>
      </w:tr>
    </w:tbl>
    <w:p w:rsidR="00216CC8" w:rsidRPr="00BB5B7A" w:rsidRDefault="00BB5B7A">
      <w:pPr>
        <w:spacing w:after="7" w:line="259" w:lineRule="auto"/>
        <w:ind w:left="0" w:firstLine="0"/>
        <w:jc w:val="left"/>
      </w:pPr>
      <w:r w:rsidRPr="00BB5B7A">
        <w:rPr>
          <w:sz w:val="22"/>
        </w:rPr>
        <w:t xml:space="preserve"> </w:t>
      </w:r>
    </w:p>
    <w:p w:rsidR="00216CC8" w:rsidRPr="00BB5B7A" w:rsidRDefault="00BB5B7A">
      <w:pPr>
        <w:spacing w:after="2" w:line="259" w:lineRule="auto"/>
        <w:ind w:left="0" w:firstLine="0"/>
        <w:jc w:val="left"/>
      </w:pPr>
      <w:r w:rsidRPr="00BB5B7A">
        <w:rPr>
          <w:sz w:val="22"/>
        </w:rPr>
        <w:t xml:space="preserve"> </w:t>
      </w:r>
    </w:p>
    <w:p w:rsidR="00216CC8" w:rsidRPr="00BB5B7A" w:rsidRDefault="00BB5B7A">
      <w:pPr>
        <w:spacing w:after="2" w:line="259" w:lineRule="auto"/>
        <w:ind w:left="0" w:right="4552" w:firstLine="0"/>
        <w:jc w:val="right"/>
      </w:pPr>
      <w:r w:rsidRPr="00BB5B7A">
        <w:rPr>
          <w:sz w:val="22"/>
        </w:rPr>
        <w:t xml:space="preserve"> </w:t>
      </w:r>
    </w:p>
    <w:p w:rsidR="00216CC8" w:rsidRPr="00BB5B7A" w:rsidRDefault="00BB5B7A">
      <w:pPr>
        <w:spacing w:after="8" w:line="259" w:lineRule="auto"/>
        <w:ind w:left="0" w:right="4552" w:firstLine="0"/>
        <w:jc w:val="right"/>
      </w:pPr>
      <w:r w:rsidRPr="00BB5B7A">
        <w:rPr>
          <w:sz w:val="22"/>
        </w:rPr>
        <w:t xml:space="preserve"> </w:t>
      </w:r>
    </w:p>
    <w:p w:rsidR="00216CC8" w:rsidRPr="00BB5B7A" w:rsidRDefault="00BB5B7A">
      <w:pPr>
        <w:spacing w:after="2" w:line="259" w:lineRule="auto"/>
        <w:ind w:left="0" w:right="4552" w:firstLine="0"/>
        <w:jc w:val="right"/>
      </w:pPr>
      <w:r w:rsidRPr="00BB5B7A">
        <w:rPr>
          <w:sz w:val="22"/>
        </w:rPr>
        <w:t xml:space="preserve"> </w:t>
      </w:r>
    </w:p>
    <w:p w:rsidR="00216CC8" w:rsidRPr="00BB5B7A" w:rsidRDefault="00BB5B7A">
      <w:pPr>
        <w:spacing w:after="2" w:line="259" w:lineRule="auto"/>
        <w:ind w:left="0" w:right="4552" w:firstLine="0"/>
        <w:jc w:val="right"/>
      </w:pPr>
      <w:r w:rsidRPr="00BB5B7A">
        <w:rPr>
          <w:sz w:val="22"/>
        </w:rPr>
        <w:t xml:space="preserve"> </w:t>
      </w:r>
    </w:p>
    <w:p w:rsidR="00216CC8" w:rsidRPr="00BB5B7A" w:rsidRDefault="00BB5B7A">
      <w:pPr>
        <w:spacing w:after="7" w:line="259" w:lineRule="auto"/>
        <w:ind w:left="0" w:right="4552" w:firstLine="0"/>
        <w:jc w:val="right"/>
      </w:pPr>
      <w:r w:rsidRPr="00BB5B7A">
        <w:rPr>
          <w:sz w:val="22"/>
        </w:rPr>
        <w:t xml:space="preserve"> </w:t>
      </w:r>
    </w:p>
    <w:p w:rsidR="00216CC8" w:rsidRPr="00BB5B7A" w:rsidRDefault="00BB5B7A">
      <w:pPr>
        <w:spacing w:after="2" w:line="259" w:lineRule="auto"/>
        <w:ind w:left="0" w:right="4552" w:firstLine="0"/>
        <w:jc w:val="right"/>
      </w:pPr>
      <w:r w:rsidRPr="00BB5B7A">
        <w:rPr>
          <w:sz w:val="22"/>
        </w:rPr>
        <w:t xml:space="preserve"> </w:t>
      </w:r>
    </w:p>
    <w:p w:rsidR="00216CC8" w:rsidRPr="00BB5B7A" w:rsidRDefault="00BB5B7A">
      <w:pPr>
        <w:spacing w:after="2" w:line="259" w:lineRule="auto"/>
        <w:ind w:left="0" w:right="4552" w:firstLine="0"/>
        <w:jc w:val="right"/>
      </w:pPr>
      <w:r w:rsidRPr="00BB5B7A">
        <w:rPr>
          <w:sz w:val="22"/>
        </w:rPr>
        <w:t xml:space="preserve"> </w:t>
      </w:r>
    </w:p>
    <w:p w:rsidR="00216CC8" w:rsidRPr="00BB5B7A" w:rsidRDefault="00BB5B7A">
      <w:pPr>
        <w:spacing w:after="7" w:line="259" w:lineRule="auto"/>
        <w:ind w:left="0" w:right="4552" w:firstLine="0"/>
        <w:jc w:val="right"/>
      </w:pPr>
      <w:r w:rsidRPr="00BB5B7A">
        <w:rPr>
          <w:sz w:val="22"/>
        </w:rPr>
        <w:t xml:space="preserve"> </w:t>
      </w:r>
    </w:p>
    <w:p w:rsidR="00216CC8" w:rsidRPr="00BB5B7A" w:rsidRDefault="00BB5B7A">
      <w:pPr>
        <w:spacing w:after="2" w:line="259" w:lineRule="auto"/>
        <w:ind w:left="0" w:right="4552" w:firstLine="0"/>
        <w:jc w:val="right"/>
      </w:pPr>
      <w:r w:rsidRPr="00BB5B7A">
        <w:rPr>
          <w:sz w:val="22"/>
        </w:rPr>
        <w:t xml:space="preserve"> </w:t>
      </w:r>
    </w:p>
    <w:p w:rsidR="00216CC8" w:rsidRPr="00BB5B7A" w:rsidRDefault="00BB5B7A">
      <w:pPr>
        <w:spacing w:after="2" w:line="259" w:lineRule="auto"/>
        <w:ind w:left="0" w:right="4552" w:firstLine="0"/>
        <w:jc w:val="right"/>
      </w:pPr>
      <w:r w:rsidRPr="00BB5B7A">
        <w:rPr>
          <w:sz w:val="22"/>
        </w:rPr>
        <w:t xml:space="preserve"> </w:t>
      </w:r>
    </w:p>
    <w:p w:rsidR="00216CC8" w:rsidRPr="00BB5B7A" w:rsidRDefault="00BB5B7A">
      <w:pPr>
        <w:spacing w:after="7" w:line="259" w:lineRule="auto"/>
        <w:ind w:left="0" w:right="4552" w:firstLine="0"/>
        <w:jc w:val="right"/>
      </w:pPr>
      <w:r w:rsidRPr="00BB5B7A">
        <w:rPr>
          <w:sz w:val="22"/>
        </w:rPr>
        <w:t xml:space="preserve"> </w:t>
      </w:r>
    </w:p>
    <w:p w:rsidR="00216CC8" w:rsidRPr="00BB5B7A" w:rsidRDefault="00BB5B7A">
      <w:pPr>
        <w:spacing w:after="2" w:line="259" w:lineRule="auto"/>
        <w:ind w:left="0" w:right="4552" w:firstLine="0"/>
        <w:jc w:val="right"/>
      </w:pPr>
      <w:r w:rsidRPr="00BB5B7A">
        <w:rPr>
          <w:sz w:val="22"/>
        </w:rPr>
        <w:t xml:space="preserve"> </w:t>
      </w:r>
    </w:p>
    <w:p w:rsidR="00216CC8" w:rsidRPr="00BB5B7A" w:rsidRDefault="00BB5B7A">
      <w:pPr>
        <w:spacing w:after="2" w:line="259" w:lineRule="auto"/>
        <w:ind w:left="0" w:right="4552" w:firstLine="0"/>
        <w:jc w:val="right"/>
      </w:pPr>
      <w:r w:rsidRPr="00BB5B7A">
        <w:rPr>
          <w:sz w:val="22"/>
        </w:rPr>
        <w:t xml:space="preserve"> </w:t>
      </w:r>
    </w:p>
    <w:p w:rsidR="00216CC8" w:rsidRPr="00BB5B7A" w:rsidRDefault="00BB5B7A">
      <w:pPr>
        <w:spacing w:after="8" w:line="259" w:lineRule="auto"/>
        <w:ind w:left="0" w:right="4552" w:firstLine="0"/>
        <w:jc w:val="right"/>
      </w:pPr>
      <w:r w:rsidRPr="00BB5B7A">
        <w:rPr>
          <w:sz w:val="22"/>
        </w:rPr>
        <w:t xml:space="preserve"> </w:t>
      </w:r>
    </w:p>
    <w:p w:rsidR="00216CC8" w:rsidRPr="00BB5B7A" w:rsidRDefault="00BB5B7A">
      <w:pPr>
        <w:spacing w:after="2" w:line="259" w:lineRule="auto"/>
        <w:ind w:left="0" w:right="4552" w:firstLine="0"/>
        <w:jc w:val="right"/>
      </w:pPr>
      <w:r w:rsidRPr="00BB5B7A">
        <w:rPr>
          <w:sz w:val="22"/>
        </w:rPr>
        <w:t xml:space="preserve"> </w:t>
      </w:r>
    </w:p>
    <w:p w:rsidR="00216CC8" w:rsidRPr="00BB5B7A" w:rsidRDefault="00BB5B7A">
      <w:pPr>
        <w:spacing w:after="2" w:line="259" w:lineRule="auto"/>
        <w:ind w:left="0" w:right="4552" w:firstLine="0"/>
        <w:jc w:val="right"/>
      </w:pPr>
      <w:r w:rsidRPr="00BB5B7A">
        <w:rPr>
          <w:sz w:val="22"/>
        </w:rPr>
        <w:t xml:space="preserve"> </w:t>
      </w:r>
    </w:p>
    <w:p w:rsidR="00216CC8" w:rsidRPr="00BB5B7A" w:rsidRDefault="00BB5B7A">
      <w:pPr>
        <w:spacing w:after="7" w:line="259" w:lineRule="auto"/>
        <w:ind w:left="0" w:right="4552" w:firstLine="0"/>
        <w:jc w:val="right"/>
      </w:pPr>
      <w:r w:rsidRPr="00BB5B7A">
        <w:rPr>
          <w:sz w:val="22"/>
        </w:rPr>
        <w:t xml:space="preserve"> </w:t>
      </w:r>
    </w:p>
    <w:p w:rsidR="00216CC8" w:rsidRPr="00BB5B7A" w:rsidRDefault="00BB5B7A">
      <w:pPr>
        <w:spacing w:after="0" w:line="259" w:lineRule="auto"/>
        <w:ind w:left="0" w:right="4552" w:firstLine="0"/>
        <w:jc w:val="right"/>
      </w:pPr>
      <w:r w:rsidRPr="00BB5B7A">
        <w:rPr>
          <w:sz w:val="22"/>
        </w:rPr>
        <w:t xml:space="preserve"> </w:t>
      </w:r>
    </w:p>
    <w:sectPr w:rsidR="00216CC8" w:rsidRPr="00BB5B7A" w:rsidSect="00BB5B7A">
      <w:headerReference w:type="even" r:id="rId22"/>
      <w:headerReference w:type="default" r:id="rId23"/>
      <w:headerReference w:type="first" r:id="rId24"/>
      <w:pgSz w:w="11904" w:h="16838"/>
      <w:pgMar w:top="397" w:right="397" w:bottom="397" w:left="39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B6F" w:rsidRDefault="00395B6F">
      <w:pPr>
        <w:spacing w:after="0" w:line="240" w:lineRule="auto"/>
      </w:pPr>
      <w:r>
        <w:separator/>
      </w:r>
    </w:p>
  </w:endnote>
  <w:endnote w:type="continuationSeparator" w:id="0">
    <w:p w:rsidR="00395B6F" w:rsidRDefault="00395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B6F" w:rsidRDefault="00395B6F">
      <w:pPr>
        <w:spacing w:after="0" w:line="240" w:lineRule="auto"/>
      </w:pPr>
      <w:r>
        <w:separator/>
      </w:r>
    </w:p>
  </w:footnote>
  <w:footnote w:type="continuationSeparator" w:id="0">
    <w:p w:rsidR="00395B6F" w:rsidRDefault="00395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5B8" w:rsidRDefault="005405B8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5B8" w:rsidRDefault="005405B8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5B8" w:rsidRDefault="005405B8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5B8" w:rsidRDefault="005405B8">
    <w:pPr>
      <w:spacing w:after="160" w:line="259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5B8" w:rsidRDefault="005405B8">
    <w:pPr>
      <w:spacing w:after="160" w:line="259" w:lineRule="auto"/>
      <w:ind w:left="0" w:firstLine="0"/>
      <w:jc w:val="lef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5B8" w:rsidRDefault="005405B8">
    <w:pPr>
      <w:spacing w:after="160" w:line="259" w:lineRule="auto"/>
      <w:ind w:left="0" w:firstLine="0"/>
      <w:jc w:val="lef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5B8" w:rsidRDefault="005405B8">
    <w:pPr>
      <w:spacing w:after="29" w:line="259" w:lineRule="auto"/>
      <w:ind w:left="0" w:right="-56" w:firstLine="0"/>
      <w:jc w:val="right"/>
    </w:pPr>
    <w:r>
      <w:t xml:space="preserve">Приложение к РП </w:t>
    </w:r>
  </w:p>
  <w:p w:rsidR="005405B8" w:rsidRDefault="005405B8">
    <w:pPr>
      <w:spacing w:after="0" w:line="259" w:lineRule="auto"/>
      <w:ind w:left="0" w:right="-54" w:firstLine="0"/>
      <w:jc w:val="right"/>
    </w:pPr>
    <w:r>
      <w:t xml:space="preserve"> учебного предмета «Музыка» </w:t>
    </w:r>
  </w:p>
  <w:p w:rsidR="005405B8" w:rsidRDefault="005405B8">
    <w:pPr>
      <w:spacing w:after="24" w:line="259" w:lineRule="auto"/>
      <w:ind w:left="0" w:right="-135" w:firstLine="0"/>
      <w:jc w:val="right"/>
    </w:pPr>
    <w:r>
      <w:t xml:space="preserve"> </w:t>
    </w:r>
  </w:p>
  <w:p w:rsidR="005405B8" w:rsidRDefault="005405B8">
    <w:pPr>
      <w:spacing w:after="226" w:line="259" w:lineRule="auto"/>
      <w:ind w:left="76" w:firstLine="0"/>
      <w:jc w:val="center"/>
    </w:pPr>
    <w:r>
      <w:rPr>
        <w:b/>
        <w:color w:val="262626"/>
      </w:rPr>
      <w:t>Календарно-тематическое планирование</w:t>
    </w:r>
    <w:r>
      <w:rPr>
        <w:rFonts w:ascii="Segoe UI" w:eastAsia="Segoe UI" w:hAnsi="Segoe UI" w:cs="Segoe UI"/>
      </w:rPr>
      <w:t xml:space="preserve"> </w:t>
    </w:r>
  </w:p>
  <w:p w:rsidR="005405B8" w:rsidRDefault="005405B8">
    <w:pPr>
      <w:tabs>
        <w:tab w:val="center" w:pos="3873"/>
        <w:tab w:val="center" w:pos="6391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b/>
        <w:color w:val="262626"/>
      </w:rPr>
      <w:t xml:space="preserve">по предмету «Музыка» </w:t>
    </w:r>
    <w:r>
      <w:rPr>
        <w:b/>
        <w:color w:val="262626"/>
      </w:rPr>
      <w:tab/>
      <w:t xml:space="preserve">классе 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5B8" w:rsidRDefault="005405B8">
    <w:pPr>
      <w:spacing w:after="160" w:line="259" w:lineRule="auto"/>
      <w:ind w:left="0" w:firstLine="0"/>
      <w:jc w:val="lef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5B8" w:rsidRDefault="005405B8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19677D1"/>
    <w:multiLevelType w:val="hybridMultilevel"/>
    <w:tmpl w:val="B984A79E"/>
    <w:lvl w:ilvl="0" w:tplc="D286F352">
      <w:start w:val="1"/>
      <w:numFmt w:val="decimal"/>
      <w:lvlText w:val="%1)"/>
      <w:lvlJc w:val="left"/>
      <w:pPr>
        <w:ind w:left="224" w:hanging="262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65699D2">
      <w:start w:val="1"/>
      <w:numFmt w:val="bullet"/>
      <w:lvlText w:val="•"/>
      <w:lvlJc w:val="left"/>
      <w:pPr>
        <w:ind w:left="1285" w:hanging="262"/>
      </w:pPr>
      <w:rPr>
        <w:rFonts w:hint="default"/>
      </w:rPr>
    </w:lvl>
    <w:lvl w:ilvl="2" w:tplc="B5E0D882">
      <w:start w:val="1"/>
      <w:numFmt w:val="bullet"/>
      <w:lvlText w:val="•"/>
      <w:lvlJc w:val="left"/>
      <w:pPr>
        <w:ind w:left="2345" w:hanging="262"/>
      </w:pPr>
      <w:rPr>
        <w:rFonts w:hint="default"/>
      </w:rPr>
    </w:lvl>
    <w:lvl w:ilvl="3" w:tplc="858CB710">
      <w:start w:val="1"/>
      <w:numFmt w:val="bullet"/>
      <w:lvlText w:val="•"/>
      <w:lvlJc w:val="left"/>
      <w:pPr>
        <w:ind w:left="3405" w:hanging="262"/>
      </w:pPr>
      <w:rPr>
        <w:rFonts w:hint="default"/>
      </w:rPr>
    </w:lvl>
    <w:lvl w:ilvl="4" w:tplc="95126486">
      <w:start w:val="1"/>
      <w:numFmt w:val="bullet"/>
      <w:lvlText w:val="•"/>
      <w:lvlJc w:val="left"/>
      <w:pPr>
        <w:ind w:left="4465" w:hanging="262"/>
      </w:pPr>
      <w:rPr>
        <w:rFonts w:hint="default"/>
      </w:rPr>
    </w:lvl>
    <w:lvl w:ilvl="5" w:tplc="DDC20040">
      <w:start w:val="1"/>
      <w:numFmt w:val="bullet"/>
      <w:lvlText w:val="•"/>
      <w:lvlJc w:val="left"/>
      <w:pPr>
        <w:ind w:left="5525" w:hanging="262"/>
      </w:pPr>
      <w:rPr>
        <w:rFonts w:hint="default"/>
      </w:rPr>
    </w:lvl>
    <w:lvl w:ilvl="6" w:tplc="E086094E">
      <w:start w:val="1"/>
      <w:numFmt w:val="bullet"/>
      <w:lvlText w:val="•"/>
      <w:lvlJc w:val="left"/>
      <w:pPr>
        <w:ind w:left="6585" w:hanging="262"/>
      </w:pPr>
      <w:rPr>
        <w:rFonts w:hint="default"/>
      </w:rPr>
    </w:lvl>
    <w:lvl w:ilvl="7" w:tplc="7004C734">
      <w:start w:val="1"/>
      <w:numFmt w:val="bullet"/>
      <w:lvlText w:val="•"/>
      <w:lvlJc w:val="left"/>
      <w:pPr>
        <w:ind w:left="7645" w:hanging="262"/>
      </w:pPr>
      <w:rPr>
        <w:rFonts w:hint="default"/>
      </w:rPr>
    </w:lvl>
    <w:lvl w:ilvl="8" w:tplc="95F44568">
      <w:start w:val="1"/>
      <w:numFmt w:val="bullet"/>
      <w:lvlText w:val="•"/>
      <w:lvlJc w:val="left"/>
      <w:pPr>
        <w:ind w:left="8706" w:hanging="262"/>
      </w:pPr>
      <w:rPr>
        <w:rFonts w:hint="default"/>
      </w:rPr>
    </w:lvl>
  </w:abstractNum>
  <w:abstractNum w:abstractNumId="10">
    <w:nsid w:val="04A901FA"/>
    <w:multiLevelType w:val="hybridMultilevel"/>
    <w:tmpl w:val="FF585F32"/>
    <w:lvl w:ilvl="0" w:tplc="9A92706E">
      <w:start w:val="1"/>
      <w:numFmt w:val="bullet"/>
      <w:lvlText w:val="—"/>
      <w:lvlJc w:val="left"/>
      <w:pPr>
        <w:ind w:left="644" w:hanging="363"/>
      </w:pPr>
      <w:rPr>
        <w:rFonts w:ascii="Times New Roman" w:eastAsia="Times New Roman" w:hAnsi="Times New Roman" w:hint="default"/>
        <w:sz w:val="24"/>
        <w:szCs w:val="24"/>
      </w:rPr>
    </w:lvl>
    <w:lvl w:ilvl="1" w:tplc="94E81B34">
      <w:start w:val="1"/>
      <w:numFmt w:val="bullet"/>
      <w:lvlText w:val="•"/>
      <w:lvlJc w:val="left"/>
      <w:pPr>
        <w:ind w:left="1670" w:hanging="363"/>
      </w:pPr>
      <w:rPr>
        <w:rFonts w:hint="default"/>
      </w:rPr>
    </w:lvl>
    <w:lvl w:ilvl="2" w:tplc="1C80A132">
      <w:start w:val="1"/>
      <w:numFmt w:val="bullet"/>
      <w:lvlText w:val="•"/>
      <w:lvlJc w:val="left"/>
      <w:pPr>
        <w:ind w:left="2697" w:hanging="363"/>
      </w:pPr>
      <w:rPr>
        <w:rFonts w:hint="default"/>
      </w:rPr>
    </w:lvl>
    <w:lvl w:ilvl="3" w:tplc="A9803E22">
      <w:start w:val="1"/>
      <w:numFmt w:val="bullet"/>
      <w:lvlText w:val="•"/>
      <w:lvlJc w:val="left"/>
      <w:pPr>
        <w:ind w:left="3723" w:hanging="363"/>
      </w:pPr>
      <w:rPr>
        <w:rFonts w:hint="default"/>
      </w:rPr>
    </w:lvl>
    <w:lvl w:ilvl="4" w:tplc="081EE076">
      <w:start w:val="1"/>
      <w:numFmt w:val="bullet"/>
      <w:lvlText w:val="•"/>
      <w:lvlJc w:val="left"/>
      <w:pPr>
        <w:ind w:left="4749" w:hanging="363"/>
      </w:pPr>
      <w:rPr>
        <w:rFonts w:hint="default"/>
      </w:rPr>
    </w:lvl>
    <w:lvl w:ilvl="5" w:tplc="BECE69C2">
      <w:start w:val="1"/>
      <w:numFmt w:val="bullet"/>
      <w:lvlText w:val="•"/>
      <w:lvlJc w:val="left"/>
      <w:pPr>
        <w:ind w:left="5775" w:hanging="363"/>
      </w:pPr>
      <w:rPr>
        <w:rFonts w:hint="default"/>
      </w:rPr>
    </w:lvl>
    <w:lvl w:ilvl="6" w:tplc="C918591A">
      <w:start w:val="1"/>
      <w:numFmt w:val="bullet"/>
      <w:lvlText w:val="•"/>
      <w:lvlJc w:val="left"/>
      <w:pPr>
        <w:ind w:left="6801" w:hanging="363"/>
      </w:pPr>
      <w:rPr>
        <w:rFonts w:hint="default"/>
      </w:rPr>
    </w:lvl>
    <w:lvl w:ilvl="7" w:tplc="A4BEB304">
      <w:start w:val="1"/>
      <w:numFmt w:val="bullet"/>
      <w:lvlText w:val="•"/>
      <w:lvlJc w:val="left"/>
      <w:pPr>
        <w:ind w:left="7827" w:hanging="363"/>
      </w:pPr>
      <w:rPr>
        <w:rFonts w:hint="default"/>
      </w:rPr>
    </w:lvl>
    <w:lvl w:ilvl="8" w:tplc="17767580">
      <w:start w:val="1"/>
      <w:numFmt w:val="bullet"/>
      <w:lvlText w:val="•"/>
      <w:lvlJc w:val="left"/>
      <w:pPr>
        <w:ind w:left="8854" w:hanging="363"/>
      </w:pPr>
      <w:rPr>
        <w:rFonts w:hint="default"/>
      </w:rPr>
    </w:lvl>
  </w:abstractNum>
  <w:abstractNum w:abstractNumId="11">
    <w:nsid w:val="053B65E5"/>
    <w:multiLevelType w:val="hybridMultilevel"/>
    <w:tmpl w:val="AC9C4C86"/>
    <w:lvl w:ilvl="0" w:tplc="14BE2E50">
      <w:start w:val="1"/>
      <w:numFmt w:val="decimal"/>
      <w:lvlText w:val="%1."/>
      <w:lvlJc w:val="left"/>
      <w:pPr>
        <w:ind w:left="224" w:hanging="243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192E7440">
      <w:start w:val="1"/>
      <w:numFmt w:val="bullet"/>
      <w:lvlText w:val="•"/>
      <w:lvlJc w:val="left"/>
      <w:pPr>
        <w:ind w:left="1283" w:hanging="243"/>
      </w:pPr>
      <w:rPr>
        <w:rFonts w:hint="default"/>
      </w:rPr>
    </w:lvl>
    <w:lvl w:ilvl="2" w:tplc="4FCA7CB0">
      <w:start w:val="1"/>
      <w:numFmt w:val="bullet"/>
      <w:lvlText w:val="•"/>
      <w:lvlJc w:val="left"/>
      <w:pPr>
        <w:ind w:left="2341" w:hanging="243"/>
      </w:pPr>
      <w:rPr>
        <w:rFonts w:hint="default"/>
      </w:rPr>
    </w:lvl>
    <w:lvl w:ilvl="3" w:tplc="E6DC4A10">
      <w:start w:val="1"/>
      <w:numFmt w:val="bullet"/>
      <w:lvlText w:val="•"/>
      <w:lvlJc w:val="left"/>
      <w:pPr>
        <w:ind w:left="3399" w:hanging="243"/>
      </w:pPr>
      <w:rPr>
        <w:rFonts w:hint="default"/>
      </w:rPr>
    </w:lvl>
    <w:lvl w:ilvl="4" w:tplc="B770B330">
      <w:start w:val="1"/>
      <w:numFmt w:val="bullet"/>
      <w:lvlText w:val="•"/>
      <w:lvlJc w:val="left"/>
      <w:pPr>
        <w:ind w:left="4457" w:hanging="243"/>
      </w:pPr>
      <w:rPr>
        <w:rFonts w:hint="default"/>
      </w:rPr>
    </w:lvl>
    <w:lvl w:ilvl="5" w:tplc="C07A787E">
      <w:start w:val="1"/>
      <w:numFmt w:val="bullet"/>
      <w:lvlText w:val="•"/>
      <w:lvlJc w:val="left"/>
      <w:pPr>
        <w:ind w:left="5515" w:hanging="243"/>
      </w:pPr>
      <w:rPr>
        <w:rFonts w:hint="default"/>
      </w:rPr>
    </w:lvl>
    <w:lvl w:ilvl="6" w:tplc="01C8914A">
      <w:start w:val="1"/>
      <w:numFmt w:val="bullet"/>
      <w:lvlText w:val="•"/>
      <w:lvlJc w:val="left"/>
      <w:pPr>
        <w:ind w:left="6573" w:hanging="243"/>
      </w:pPr>
      <w:rPr>
        <w:rFonts w:hint="default"/>
      </w:rPr>
    </w:lvl>
    <w:lvl w:ilvl="7" w:tplc="3F4C9D3A">
      <w:start w:val="1"/>
      <w:numFmt w:val="bullet"/>
      <w:lvlText w:val="•"/>
      <w:lvlJc w:val="left"/>
      <w:pPr>
        <w:ind w:left="7631" w:hanging="243"/>
      </w:pPr>
      <w:rPr>
        <w:rFonts w:hint="default"/>
      </w:rPr>
    </w:lvl>
    <w:lvl w:ilvl="8" w:tplc="5B3EBE8C">
      <w:start w:val="1"/>
      <w:numFmt w:val="bullet"/>
      <w:lvlText w:val="•"/>
      <w:lvlJc w:val="left"/>
      <w:pPr>
        <w:ind w:left="8690" w:hanging="243"/>
      </w:pPr>
      <w:rPr>
        <w:rFonts w:hint="default"/>
      </w:rPr>
    </w:lvl>
  </w:abstractNum>
  <w:abstractNum w:abstractNumId="12">
    <w:nsid w:val="05D2070B"/>
    <w:multiLevelType w:val="hybridMultilevel"/>
    <w:tmpl w:val="C004F6E8"/>
    <w:lvl w:ilvl="0" w:tplc="EE1C389C">
      <w:start w:val="1"/>
      <w:numFmt w:val="decimal"/>
      <w:lvlText w:val="%1."/>
      <w:lvlJc w:val="left"/>
      <w:pPr>
        <w:ind w:left="644" w:hanging="24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458446E6">
      <w:start w:val="1"/>
      <w:numFmt w:val="bullet"/>
      <w:lvlText w:val="•"/>
      <w:lvlJc w:val="left"/>
      <w:pPr>
        <w:ind w:left="1671" w:hanging="240"/>
      </w:pPr>
      <w:rPr>
        <w:rFonts w:hint="default"/>
      </w:rPr>
    </w:lvl>
    <w:lvl w:ilvl="2" w:tplc="5F36FB2E">
      <w:start w:val="1"/>
      <w:numFmt w:val="bullet"/>
      <w:lvlText w:val="•"/>
      <w:lvlJc w:val="left"/>
      <w:pPr>
        <w:ind w:left="2697" w:hanging="240"/>
      </w:pPr>
      <w:rPr>
        <w:rFonts w:hint="default"/>
      </w:rPr>
    </w:lvl>
    <w:lvl w:ilvl="3" w:tplc="E168D8E6">
      <w:start w:val="1"/>
      <w:numFmt w:val="bullet"/>
      <w:lvlText w:val="•"/>
      <w:lvlJc w:val="left"/>
      <w:pPr>
        <w:ind w:left="3723" w:hanging="240"/>
      </w:pPr>
      <w:rPr>
        <w:rFonts w:hint="default"/>
      </w:rPr>
    </w:lvl>
    <w:lvl w:ilvl="4" w:tplc="8D3817AC">
      <w:start w:val="1"/>
      <w:numFmt w:val="bullet"/>
      <w:lvlText w:val="•"/>
      <w:lvlJc w:val="left"/>
      <w:pPr>
        <w:ind w:left="4749" w:hanging="240"/>
      </w:pPr>
      <w:rPr>
        <w:rFonts w:hint="default"/>
      </w:rPr>
    </w:lvl>
    <w:lvl w:ilvl="5" w:tplc="A6F0C4FC">
      <w:start w:val="1"/>
      <w:numFmt w:val="bullet"/>
      <w:lvlText w:val="•"/>
      <w:lvlJc w:val="left"/>
      <w:pPr>
        <w:ind w:left="5775" w:hanging="240"/>
      </w:pPr>
      <w:rPr>
        <w:rFonts w:hint="default"/>
      </w:rPr>
    </w:lvl>
    <w:lvl w:ilvl="6" w:tplc="725A569A">
      <w:start w:val="1"/>
      <w:numFmt w:val="bullet"/>
      <w:lvlText w:val="•"/>
      <w:lvlJc w:val="left"/>
      <w:pPr>
        <w:ind w:left="6801" w:hanging="240"/>
      </w:pPr>
      <w:rPr>
        <w:rFonts w:hint="default"/>
      </w:rPr>
    </w:lvl>
    <w:lvl w:ilvl="7" w:tplc="B1102658">
      <w:start w:val="1"/>
      <w:numFmt w:val="bullet"/>
      <w:lvlText w:val="•"/>
      <w:lvlJc w:val="left"/>
      <w:pPr>
        <w:ind w:left="7827" w:hanging="240"/>
      </w:pPr>
      <w:rPr>
        <w:rFonts w:hint="default"/>
      </w:rPr>
    </w:lvl>
    <w:lvl w:ilvl="8" w:tplc="8ACC1CE6">
      <w:start w:val="1"/>
      <w:numFmt w:val="bullet"/>
      <w:lvlText w:val="•"/>
      <w:lvlJc w:val="left"/>
      <w:pPr>
        <w:ind w:left="8854" w:hanging="240"/>
      </w:pPr>
      <w:rPr>
        <w:rFonts w:hint="default"/>
      </w:rPr>
    </w:lvl>
  </w:abstractNum>
  <w:abstractNum w:abstractNumId="13">
    <w:nsid w:val="08F66CB7"/>
    <w:multiLevelType w:val="hybridMultilevel"/>
    <w:tmpl w:val="08E0E9BA"/>
    <w:lvl w:ilvl="0" w:tplc="1DA0D548">
      <w:start w:val="1"/>
      <w:numFmt w:val="decimal"/>
      <w:lvlText w:val="%1."/>
      <w:lvlJc w:val="left"/>
      <w:pPr>
        <w:ind w:left="644" w:hanging="24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B986D27A">
      <w:start w:val="1"/>
      <w:numFmt w:val="bullet"/>
      <w:lvlText w:val="•"/>
      <w:lvlJc w:val="left"/>
      <w:pPr>
        <w:ind w:left="1672" w:hanging="240"/>
      </w:pPr>
      <w:rPr>
        <w:rFonts w:hint="default"/>
      </w:rPr>
    </w:lvl>
    <w:lvl w:ilvl="2" w:tplc="41D26F8E">
      <w:start w:val="1"/>
      <w:numFmt w:val="bullet"/>
      <w:lvlText w:val="•"/>
      <w:lvlJc w:val="left"/>
      <w:pPr>
        <w:ind w:left="2701" w:hanging="240"/>
      </w:pPr>
      <w:rPr>
        <w:rFonts w:hint="default"/>
      </w:rPr>
    </w:lvl>
    <w:lvl w:ilvl="3" w:tplc="3EA0DD26">
      <w:start w:val="1"/>
      <w:numFmt w:val="bullet"/>
      <w:lvlText w:val="•"/>
      <w:lvlJc w:val="left"/>
      <w:pPr>
        <w:ind w:left="3729" w:hanging="240"/>
      </w:pPr>
      <w:rPr>
        <w:rFonts w:hint="default"/>
      </w:rPr>
    </w:lvl>
    <w:lvl w:ilvl="4" w:tplc="89983240">
      <w:start w:val="1"/>
      <w:numFmt w:val="bullet"/>
      <w:lvlText w:val="•"/>
      <w:lvlJc w:val="left"/>
      <w:pPr>
        <w:ind w:left="4757" w:hanging="240"/>
      </w:pPr>
      <w:rPr>
        <w:rFonts w:hint="default"/>
      </w:rPr>
    </w:lvl>
    <w:lvl w:ilvl="5" w:tplc="41D8861E">
      <w:start w:val="1"/>
      <w:numFmt w:val="bullet"/>
      <w:lvlText w:val="•"/>
      <w:lvlJc w:val="left"/>
      <w:pPr>
        <w:ind w:left="5785" w:hanging="240"/>
      </w:pPr>
      <w:rPr>
        <w:rFonts w:hint="default"/>
      </w:rPr>
    </w:lvl>
    <w:lvl w:ilvl="6" w:tplc="D3CE36FA">
      <w:start w:val="1"/>
      <w:numFmt w:val="bullet"/>
      <w:lvlText w:val="•"/>
      <w:lvlJc w:val="left"/>
      <w:pPr>
        <w:ind w:left="6813" w:hanging="240"/>
      </w:pPr>
      <w:rPr>
        <w:rFonts w:hint="default"/>
      </w:rPr>
    </w:lvl>
    <w:lvl w:ilvl="7" w:tplc="9D485A90">
      <w:start w:val="1"/>
      <w:numFmt w:val="bullet"/>
      <w:lvlText w:val="•"/>
      <w:lvlJc w:val="left"/>
      <w:pPr>
        <w:ind w:left="7841" w:hanging="240"/>
      </w:pPr>
      <w:rPr>
        <w:rFonts w:hint="default"/>
      </w:rPr>
    </w:lvl>
    <w:lvl w:ilvl="8" w:tplc="C688E656">
      <w:start w:val="1"/>
      <w:numFmt w:val="bullet"/>
      <w:lvlText w:val="•"/>
      <w:lvlJc w:val="left"/>
      <w:pPr>
        <w:ind w:left="8870" w:hanging="240"/>
      </w:pPr>
      <w:rPr>
        <w:rFonts w:hint="default"/>
      </w:rPr>
    </w:lvl>
  </w:abstractNum>
  <w:abstractNum w:abstractNumId="14">
    <w:nsid w:val="0AA16F15"/>
    <w:multiLevelType w:val="hybridMultilevel"/>
    <w:tmpl w:val="A87E5A68"/>
    <w:lvl w:ilvl="0" w:tplc="9FFC04AA">
      <w:start w:val="1"/>
      <w:numFmt w:val="decimal"/>
      <w:lvlText w:val="%1)"/>
      <w:lvlJc w:val="left"/>
      <w:pPr>
        <w:ind w:left="224" w:hanging="262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68C49D94">
      <w:start w:val="1"/>
      <w:numFmt w:val="bullet"/>
      <w:lvlText w:val="•"/>
      <w:lvlJc w:val="left"/>
      <w:pPr>
        <w:ind w:left="1283" w:hanging="262"/>
      </w:pPr>
      <w:rPr>
        <w:rFonts w:hint="default"/>
      </w:rPr>
    </w:lvl>
    <w:lvl w:ilvl="2" w:tplc="E0F4796C">
      <w:start w:val="1"/>
      <w:numFmt w:val="bullet"/>
      <w:lvlText w:val="•"/>
      <w:lvlJc w:val="left"/>
      <w:pPr>
        <w:ind w:left="2341" w:hanging="262"/>
      </w:pPr>
      <w:rPr>
        <w:rFonts w:hint="default"/>
      </w:rPr>
    </w:lvl>
    <w:lvl w:ilvl="3" w:tplc="B582BD62">
      <w:start w:val="1"/>
      <w:numFmt w:val="bullet"/>
      <w:lvlText w:val="•"/>
      <w:lvlJc w:val="left"/>
      <w:pPr>
        <w:ind w:left="3399" w:hanging="262"/>
      </w:pPr>
      <w:rPr>
        <w:rFonts w:hint="default"/>
      </w:rPr>
    </w:lvl>
    <w:lvl w:ilvl="4" w:tplc="F3209C7A">
      <w:start w:val="1"/>
      <w:numFmt w:val="bullet"/>
      <w:lvlText w:val="•"/>
      <w:lvlJc w:val="left"/>
      <w:pPr>
        <w:ind w:left="4457" w:hanging="262"/>
      </w:pPr>
      <w:rPr>
        <w:rFonts w:hint="default"/>
      </w:rPr>
    </w:lvl>
    <w:lvl w:ilvl="5" w:tplc="8D00B058">
      <w:start w:val="1"/>
      <w:numFmt w:val="bullet"/>
      <w:lvlText w:val="•"/>
      <w:lvlJc w:val="left"/>
      <w:pPr>
        <w:ind w:left="5515" w:hanging="262"/>
      </w:pPr>
      <w:rPr>
        <w:rFonts w:hint="default"/>
      </w:rPr>
    </w:lvl>
    <w:lvl w:ilvl="6" w:tplc="926256D2">
      <w:start w:val="1"/>
      <w:numFmt w:val="bullet"/>
      <w:lvlText w:val="•"/>
      <w:lvlJc w:val="left"/>
      <w:pPr>
        <w:ind w:left="6573" w:hanging="262"/>
      </w:pPr>
      <w:rPr>
        <w:rFonts w:hint="default"/>
      </w:rPr>
    </w:lvl>
    <w:lvl w:ilvl="7" w:tplc="1B2258D8">
      <w:start w:val="1"/>
      <w:numFmt w:val="bullet"/>
      <w:lvlText w:val="•"/>
      <w:lvlJc w:val="left"/>
      <w:pPr>
        <w:ind w:left="7631" w:hanging="262"/>
      </w:pPr>
      <w:rPr>
        <w:rFonts w:hint="default"/>
      </w:rPr>
    </w:lvl>
    <w:lvl w:ilvl="8" w:tplc="AB02048A">
      <w:start w:val="1"/>
      <w:numFmt w:val="bullet"/>
      <w:lvlText w:val="•"/>
      <w:lvlJc w:val="left"/>
      <w:pPr>
        <w:ind w:left="8690" w:hanging="262"/>
      </w:pPr>
      <w:rPr>
        <w:rFonts w:hint="default"/>
      </w:rPr>
    </w:lvl>
  </w:abstractNum>
  <w:abstractNum w:abstractNumId="15">
    <w:nsid w:val="0CD14CDF"/>
    <w:multiLevelType w:val="hybridMultilevel"/>
    <w:tmpl w:val="ACF2644A"/>
    <w:lvl w:ilvl="0" w:tplc="F3AEE30E">
      <w:start w:val="1"/>
      <w:numFmt w:val="bullet"/>
      <w:lvlText w:val="•"/>
      <w:lvlJc w:val="left"/>
      <w:pPr>
        <w:ind w:left="78" w:hanging="96"/>
      </w:pPr>
      <w:rPr>
        <w:rFonts w:ascii="Times New Roman" w:eastAsia="Times New Roman" w:hAnsi="Times New Roman" w:hint="default"/>
        <w:w w:val="103"/>
        <w:sz w:val="15"/>
        <w:szCs w:val="15"/>
      </w:rPr>
    </w:lvl>
    <w:lvl w:ilvl="1" w:tplc="36A82C9C">
      <w:start w:val="1"/>
      <w:numFmt w:val="bullet"/>
      <w:lvlText w:val="•"/>
      <w:lvlJc w:val="left"/>
      <w:pPr>
        <w:ind w:left="366" w:hanging="96"/>
      </w:pPr>
      <w:rPr>
        <w:rFonts w:hint="default"/>
      </w:rPr>
    </w:lvl>
    <w:lvl w:ilvl="2" w:tplc="A29CEAF2">
      <w:start w:val="1"/>
      <w:numFmt w:val="bullet"/>
      <w:lvlText w:val="•"/>
      <w:lvlJc w:val="left"/>
      <w:pPr>
        <w:ind w:left="654" w:hanging="96"/>
      </w:pPr>
      <w:rPr>
        <w:rFonts w:hint="default"/>
      </w:rPr>
    </w:lvl>
    <w:lvl w:ilvl="3" w:tplc="E72E6C68">
      <w:start w:val="1"/>
      <w:numFmt w:val="bullet"/>
      <w:lvlText w:val="•"/>
      <w:lvlJc w:val="left"/>
      <w:pPr>
        <w:ind w:left="943" w:hanging="96"/>
      </w:pPr>
      <w:rPr>
        <w:rFonts w:hint="default"/>
      </w:rPr>
    </w:lvl>
    <w:lvl w:ilvl="4" w:tplc="3DC0553E">
      <w:start w:val="1"/>
      <w:numFmt w:val="bullet"/>
      <w:lvlText w:val="•"/>
      <w:lvlJc w:val="left"/>
      <w:pPr>
        <w:ind w:left="1231" w:hanging="96"/>
      </w:pPr>
      <w:rPr>
        <w:rFonts w:hint="default"/>
      </w:rPr>
    </w:lvl>
    <w:lvl w:ilvl="5" w:tplc="C450E9CA">
      <w:start w:val="1"/>
      <w:numFmt w:val="bullet"/>
      <w:lvlText w:val="•"/>
      <w:lvlJc w:val="left"/>
      <w:pPr>
        <w:ind w:left="1520" w:hanging="96"/>
      </w:pPr>
      <w:rPr>
        <w:rFonts w:hint="default"/>
      </w:rPr>
    </w:lvl>
    <w:lvl w:ilvl="6" w:tplc="78D28848">
      <w:start w:val="1"/>
      <w:numFmt w:val="bullet"/>
      <w:lvlText w:val="•"/>
      <w:lvlJc w:val="left"/>
      <w:pPr>
        <w:ind w:left="1808" w:hanging="96"/>
      </w:pPr>
      <w:rPr>
        <w:rFonts w:hint="default"/>
      </w:rPr>
    </w:lvl>
    <w:lvl w:ilvl="7" w:tplc="CC205CC4">
      <w:start w:val="1"/>
      <w:numFmt w:val="bullet"/>
      <w:lvlText w:val="•"/>
      <w:lvlJc w:val="left"/>
      <w:pPr>
        <w:ind w:left="2096" w:hanging="96"/>
      </w:pPr>
      <w:rPr>
        <w:rFonts w:hint="default"/>
      </w:rPr>
    </w:lvl>
    <w:lvl w:ilvl="8" w:tplc="4800BB68">
      <w:start w:val="1"/>
      <w:numFmt w:val="bullet"/>
      <w:lvlText w:val="•"/>
      <w:lvlJc w:val="left"/>
      <w:pPr>
        <w:ind w:left="2385" w:hanging="96"/>
      </w:pPr>
      <w:rPr>
        <w:rFonts w:hint="default"/>
      </w:rPr>
    </w:lvl>
  </w:abstractNum>
  <w:abstractNum w:abstractNumId="16">
    <w:nsid w:val="0E5F177C"/>
    <w:multiLevelType w:val="hybridMultilevel"/>
    <w:tmpl w:val="60004B7A"/>
    <w:lvl w:ilvl="0" w:tplc="1848DA4E">
      <w:start w:val="1"/>
      <w:numFmt w:val="bullet"/>
      <w:lvlText w:val="—"/>
      <w:lvlJc w:val="left"/>
      <w:pPr>
        <w:ind w:left="224" w:hanging="363"/>
      </w:pPr>
      <w:rPr>
        <w:rFonts w:ascii="Times New Roman" w:eastAsia="Times New Roman" w:hAnsi="Times New Roman" w:hint="default"/>
        <w:sz w:val="24"/>
        <w:szCs w:val="24"/>
      </w:rPr>
    </w:lvl>
    <w:lvl w:ilvl="1" w:tplc="8D265882">
      <w:start w:val="1"/>
      <w:numFmt w:val="bullet"/>
      <w:lvlText w:val="•"/>
      <w:lvlJc w:val="left"/>
      <w:pPr>
        <w:ind w:left="1288" w:hanging="363"/>
      </w:pPr>
      <w:rPr>
        <w:rFonts w:hint="default"/>
      </w:rPr>
    </w:lvl>
    <w:lvl w:ilvl="2" w:tplc="CD409E44">
      <w:start w:val="1"/>
      <w:numFmt w:val="bullet"/>
      <w:lvlText w:val="•"/>
      <w:lvlJc w:val="left"/>
      <w:pPr>
        <w:ind w:left="2353" w:hanging="363"/>
      </w:pPr>
      <w:rPr>
        <w:rFonts w:hint="default"/>
      </w:rPr>
    </w:lvl>
    <w:lvl w:ilvl="3" w:tplc="36F492BE">
      <w:start w:val="1"/>
      <w:numFmt w:val="bullet"/>
      <w:lvlText w:val="•"/>
      <w:lvlJc w:val="left"/>
      <w:pPr>
        <w:ind w:left="3417" w:hanging="363"/>
      </w:pPr>
      <w:rPr>
        <w:rFonts w:hint="default"/>
      </w:rPr>
    </w:lvl>
    <w:lvl w:ilvl="4" w:tplc="0DDE70D2">
      <w:start w:val="1"/>
      <w:numFmt w:val="bullet"/>
      <w:lvlText w:val="•"/>
      <w:lvlJc w:val="left"/>
      <w:pPr>
        <w:ind w:left="4481" w:hanging="363"/>
      </w:pPr>
      <w:rPr>
        <w:rFonts w:hint="default"/>
      </w:rPr>
    </w:lvl>
    <w:lvl w:ilvl="5" w:tplc="9760ABA2">
      <w:start w:val="1"/>
      <w:numFmt w:val="bullet"/>
      <w:lvlText w:val="•"/>
      <w:lvlJc w:val="left"/>
      <w:pPr>
        <w:ind w:left="5545" w:hanging="363"/>
      </w:pPr>
      <w:rPr>
        <w:rFonts w:hint="default"/>
      </w:rPr>
    </w:lvl>
    <w:lvl w:ilvl="6" w:tplc="EE7EDBC4">
      <w:start w:val="1"/>
      <w:numFmt w:val="bullet"/>
      <w:lvlText w:val="•"/>
      <w:lvlJc w:val="left"/>
      <w:pPr>
        <w:ind w:left="6609" w:hanging="363"/>
      </w:pPr>
      <w:rPr>
        <w:rFonts w:hint="default"/>
      </w:rPr>
    </w:lvl>
    <w:lvl w:ilvl="7" w:tplc="9EAC974C">
      <w:start w:val="1"/>
      <w:numFmt w:val="bullet"/>
      <w:lvlText w:val="•"/>
      <w:lvlJc w:val="left"/>
      <w:pPr>
        <w:ind w:left="7673" w:hanging="363"/>
      </w:pPr>
      <w:rPr>
        <w:rFonts w:hint="default"/>
      </w:rPr>
    </w:lvl>
    <w:lvl w:ilvl="8" w:tplc="A78C3664">
      <w:start w:val="1"/>
      <w:numFmt w:val="bullet"/>
      <w:lvlText w:val="•"/>
      <w:lvlJc w:val="left"/>
      <w:pPr>
        <w:ind w:left="8738" w:hanging="363"/>
      </w:pPr>
      <w:rPr>
        <w:rFonts w:hint="default"/>
      </w:rPr>
    </w:lvl>
  </w:abstractNum>
  <w:abstractNum w:abstractNumId="17">
    <w:nsid w:val="0E742212"/>
    <w:multiLevelType w:val="hybridMultilevel"/>
    <w:tmpl w:val="AF0A969E"/>
    <w:lvl w:ilvl="0" w:tplc="A668790A">
      <w:start w:val="5"/>
      <w:numFmt w:val="decimal"/>
      <w:lvlText w:val="%1"/>
      <w:lvlJc w:val="left"/>
      <w:pPr>
        <w:ind w:left="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1C34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4E0F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6201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D076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C2EE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8271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E09D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E6F7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117441B2"/>
    <w:multiLevelType w:val="hybridMultilevel"/>
    <w:tmpl w:val="005297FE"/>
    <w:lvl w:ilvl="0" w:tplc="75F49594">
      <w:start w:val="1"/>
      <w:numFmt w:val="bullet"/>
      <w:lvlText w:val="—"/>
      <w:lvlJc w:val="left"/>
      <w:pPr>
        <w:ind w:left="224" w:hanging="363"/>
      </w:pPr>
      <w:rPr>
        <w:rFonts w:ascii="Times New Roman" w:eastAsia="Times New Roman" w:hAnsi="Times New Roman" w:hint="default"/>
        <w:sz w:val="24"/>
        <w:szCs w:val="24"/>
      </w:rPr>
    </w:lvl>
    <w:lvl w:ilvl="1" w:tplc="CB44A748">
      <w:start w:val="1"/>
      <w:numFmt w:val="bullet"/>
      <w:lvlText w:val="•"/>
      <w:lvlJc w:val="left"/>
      <w:pPr>
        <w:ind w:left="1288" w:hanging="363"/>
      </w:pPr>
      <w:rPr>
        <w:rFonts w:hint="default"/>
      </w:rPr>
    </w:lvl>
    <w:lvl w:ilvl="2" w:tplc="020E1B98">
      <w:start w:val="1"/>
      <w:numFmt w:val="bullet"/>
      <w:lvlText w:val="•"/>
      <w:lvlJc w:val="left"/>
      <w:pPr>
        <w:ind w:left="2353" w:hanging="363"/>
      </w:pPr>
      <w:rPr>
        <w:rFonts w:hint="default"/>
      </w:rPr>
    </w:lvl>
    <w:lvl w:ilvl="3" w:tplc="F3E2D068">
      <w:start w:val="1"/>
      <w:numFmt w:val="bullet"/>
      <w:lvlText w:val="•"/>
      <w:lvlJc w:val="left"/>
      <w:pPr>
        <w:ind w:left="3417" w:hanging="363"/>
      </w:pPr>
      <w:rPr>
        <w:rFonts w:hint="default"/>
      </w:rPr>
    </w:lvl>
    <w:lvl w:ilvl="4" w:tplc="CB92253C">
      <w:start w:val="1"/>
      <w:numFmt w:val="bullet"/>
      <w:lvlText w:val="•"/>
      <w:lvlJc w:val="left"/>
      <w:pPr>
        <w:ind w:left="4481" w:hanging="363"/>
      </w:pPr>
      <w:rPr>
        <w:rFonts w:hint="default"/>
      </w:rPr>
    </w:lvl>
    <w:lvl w:ilvl="5" w:tplc="B86C8F92">
      <w:start w:val="1"/>
      <w:numFmt w:val="bullet"/>
      <w:lvlText w:val="•"/>
      <w:lvlJc w:val="left"/>
      <w:pPr>
        <w:ind w:left="5545" w:hanging="363"/>
      </w:pPr>
      <w:rPr>
        <w:rFonts w:hint="default"/>
      </w:rPr>
    </w:lvl>
    <w:lvl w:ilvl="6" w:tplc="7D42C218">
      <w:start w:val="1"/>
      <w:numFmt w:val="bullet"/>
      <w:lvlText w:val="•"/>
      <w:lvlJc w:val="left"/>
      <w:pPr>
        <w:ind w:left="6609" w:hanging="363"/>
      </w:pPr>
      <w:rPr>
        <w:rFonts w:hint="default"/>
      </w:rPr>
    </w:lvl>
    <w:lvl w:ilvl="7" w:tplc="B48AC99A">
      <w:start w:val="1"/>
      <w:numFmt w:val="bullet"/>
      <w:lvlText w:val="•"/>
      <w:lvlJc w:val="left"/>
      <w:pPr>
        <w:ind w:left="7673" w:hanging="363"/>
      </w:pPr>
      <w:rPr>
        <w:rFonts w:hint="default"/>
      </w:rPr>
    </w:lvl>
    <w:lvl w:ilvl="8" w:tplc="A9825EEE">
      <w:start w:val="1"/>
      <w:numFmt w:val="bullet"/>
      <w:lvlText w:val="•"/>
      <w:lvlJc w:val="left"/>
      <w:pPr>
        <w:ind w:left="8738" w:hanging="363"/>
      </w:pPr>
      <w:rPr>
        <w:rFonts w:hint="default"/>
      </w:rPr>
    </w:lvl>
  </w:abstractNum>
  <w:abstractNum w:abstractNumId="19">
    <w:nsid w:val="14677404"/>
    <w:multiLevelType w:val="hybridMultilevel"/>
    <w:tmpl w:val="3E20BB3A"/>
    <w:lvl w:ilvl="0" w:tplc="1D34B0A4">
      <w:start w:val="1"/>
      <w:numFmt w:val="decimal"/>
      <w:lvlText w:val="%1."/>
      <w:lvlJc w:val="left"/>
      <w:pPr>
        <w:ind w:left="644" w:hanging="24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FC562134">
      <w:start w:val="1"/>
      <w:numFmt w:val="bullet"/>
      <w:lvlText w:val="•"/>
      <w:lvlJc w:val="left"/>
      <w:pPr>
        <w:ind w:left="1672" w:hanging="240"/>
      </w:pPr>
      <w:rPr>
        <w:rFonts w:hint="default"/>
      </w:rPr>
    </w:lvl>
    <w:lvl w:ilvl="2" w:tplc="11E62644">
      <w:start w:val="1"/>
      <w:numFmt w:val="bullet"/>
      <w:lvlText w:val="•"/>
      <w:lvlJc w:val="left"/>
      <w:pPr>
        <w:ind w:left="2701" w:hanging="240"/>
      </w:pPr>
      <w:rPr>
        <w:rFonts w:hint="default"/>
      </w:rPr>
    </w:lvl>
    <w:lvl w:ilvl="3" w:tplc="4DCE46EA">
      <w:start w:val="1"/>
      <w:numFmt w:val="bullet"/>
      <w:lvlText w:val="•"/>
      <w:lvlJc w:val="left"/>
      <w:pPr>
        <w:ind w:left="3729" w:hanging="240"/>
      </w:pPr>
      <w:rPr>
        <w:rFonts w:hint="default"/>
      </w:rPr>
    </w:lvl>
    <w:lvl w:ilvl="4" w:tplc="0D084E34">
      <w:start w:val="1"/>
      <w:numFmt w:val="bullet"/>
      <w:lvlText w:val="•"/>
      <w:lvlJc w:val="left"/>
      <w:pPr>
        <w:ind w:left="4757" w:hanging="240"/>
      </w:pPr>
      <w:rPr>
        <w:rFonts w:hint="default"/>
      </w:rPr>
    </w:lvl>
    <w:lvl w:ilvl="5" w:tplc="A508BBF4">
      <w:start w:val="1"/>
      <w:numFmt w:val="bullet"/>
      <w:lvlText w:val="•"/>
      <w:lvlJc w:val="left"/>
      <w:pPr>
        <w:ind w:left="5785" w:hanging="240"/>
      </w:pPr>
      <w:rPr>
        <w:rFonts w:hint="default"/>
      </w:rPr>
    </w:lvl>
    <w:lvl w:ilvl="6" w:tplc="FE06C6A8">
      <w:start w:val="1"/>
      <w:numFmt w:val="bullet"/>
      <w:lvlText w:val="•"/>
      <w:lvlJc w:val="left"/>
      <w:pPr>
        <w:ind w:left="6813" w:hanging="240"/>
      </w:pPr>
      <w:rPr>
        <w:rFonts w:hint="default"/>
      </w:rPr>
    </w:lvl>
    <w:lvl w:ilvl="7" w:tplc="D340BEFC">
      <w:start w:val="1"/>
      <w:numFmt w:val="bullet"/>
      <w:lvlText w:val="•"/>
      <w:lvlJc w:val="left"/>
      <w:pPr>
        <w:ind w:left="7841" w:hanging="240"/>
      </w:pPr>
      <w:rPr>
        <w:rFonts w:hint="default"/>
      </w:rPr>
    </w:lvl>
    <w:lvl w:ilvl="8" w:tplc="7154394E">
      <w:start w:val="1"/>
      <w:numFmt w:val="bullet"/>
      <w:lvlText w:val="•"/>
      <w:lvlJc w:val="left"/>
      <w:pPr>
        <w:ind w:left="8870" w:hanging="240"/>
      </w:pPr>
      <w:rPr>
        <w:rFonts w:hint="default"/>
      </w:rPr>
    </w:lvl>
  </w:abstractNum>
  <w:abstractNum w:abstractNumId="20">
    <w:nsid w:val="151C1620"/>
    <w:multiLevelType w:val="hybridMultilevel"/>
    <w:tmpl w:val="EB18AF34"/>
    <w:lvl w:ilvl="0" w:tplc="EA901F6A">
      <w:start w:val="1"/>
      <w:numFmt w:val="bullet"/>
      <w:lvlText w:val="—"/>
      <w:lvlJc w:val="left"/>
      <w:pPr>
        <w:ind w:left="644" w:hanging="363"/>
      </w:pPr>
      <w:rPr>
        <w:rFonts w:ascii="Times New Roman" w:eastAsia="Times New Roman" w:hAnsi="Times New Roman" w:hint="default"/>
        <w:sz w:val="24"/>
        <w:szCs w:val="24"/>
      </w:rPr>
    </w:lvl>
    <w:lvl w:ilvl="1" w:tplc="948060E4">
      <w:start w:val="1"/>
      <w:numFmt w:val="bullet"/>
      <w:lvlText w:val="•"/>
      <w:lvlJc w:val="left"/>
      <w:pPr>
        <w:ind w:left="1670" w:hanging="363"/>
      </w:pPr>
      <w:rPr>
        <w:rFonts w:hint="default"/>
      </w:rPr>
    </w:lvl>
    <w:lvl w:ilvl="2" w:tplc="990CE10C">
      <w:start w:val="1"/>
      <w:numFmt w:val="bullet"/>
      <w:lvlText w:val="•"/>
      <w:lvlJc w:val="left"/>
      <w:pPr>
        <w:ind w:left="2697" w:hanging="363"/>
      </w:pPr>
      <w:rPr>
        <w:rFonts w:hint="default"/>
      </w:rPr>
    </w:lvl>
    <w:lvl w:ilvl="3" w:tplc="425C17B2">
      <w:start w:val="1"/>
      <w:numFmt w:val="bullet"/>
      <w:lvlText w:val="•"/>
      <w:lvlJc w:val="left"/>
      <w:pPr>
        <w:ind w:left="3723" w:hanging="363"/>
      </w:pPr>
      <w:rPr>
        <w:rFonts w:hint="default"/>
      </w:rPr>
    </w:lvl>
    <w:lvl w:ilvl="4" w:tplc="817E31E4">
      <w:start w:val="1"/>
      <w:numFmt w:val="bullet"/>
      <w:lvlText w:val="•"/>
      <w:lvlJc w:val="left"/>
      <w:pPr>
        <w:ind w:left="4749" w:hanging="363"/>
      </w:pPr>
      <w:rPr>
        <w:rFonts w:hint="default"/>
      </w:rPr>
    </w:lvl>
    <w:lvl w:ilvl="5" w:tplc="648A671A">
      <w:start w:val="1"/>
      <w:numFmt w:val="bullet"/>
      <w:lvlText w:val="•"/>
      <w:lvlJc w:val="left"/>
      <w:pPr>
        <w:ind w:left="5775" w:hanging="363"/>
      </w:pPr>
      <w:rPr>
        <w:rFonts w:hint="default"/>
      </w:rPr>
    </w:lvl>
    <w:lvl w:ilvl="6" w:tplc="BE427582">
      <w:start w:val="1"/>
      <w:numFmt w:val="bullet"/>
      <w:lvlText w:val="•"/>
      <w:lvlJc w:val="left"/>
      <w:pPr>
        <w:ind w:left="6801" w:hanging="363"/>
      </w:pPr>
      <w:rPr>
        <w:rFonts w:hint="default"/>
      </w:rPr>
    </w:lvl>
    <w:lvl w:ilvl="7" w:tplc="91B69918">
      <w:start w:val="1"/>
      <w:numFmt w:val="bullet"/>
      <w:lvlText w:val="•"/>
      <w:lvlJc w:val="left"/>
      <w:pPr>
        <w:ind w:left="7827" w:hanging="363"/>
      </w:pPr>
      <w:rPr>
        <w:rFonts w:hint="default"/>
      </w:rPr>
    </w:lvl>
    <w:lvl w:ilvl="8" w:tplc="A0C08E18">
      <w:start w:val="1"/>
      <w:numFmt w:val="bullet"/>
      <w:lvlText w:val="•"/>
      <w:lvlJc w:val="left"/>
      <w:pPr>
        <w:ind w:left="8854" w:hanging="363"/>
      </w:pPr>
      <w:rPr>
        <w:rFonts w:hint="default"/>
      </w:rPr>
    </w:lvl>
  </w:abstractNum>
  <w:abstractNum w:abstractNumId="21">
    <w:nsid w:val="1C620AD7"/>
    <w:multiLevelType w:val="hybridMultilevel"/>
    <w:tmpl w:val="24F2B274"/>
    <w:lvl w:ilvl="0" w:tplc="B158FBAA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A2FA6A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D07C7E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5A840C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50A994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2EDB08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22F07C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6862B0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C8E688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26F25B54"/>
    <w:multiLevelType w:val="hybridMultilevel"/>
    <w:tmpl w:val="DC6485BA"/>
    <w:lvl w:ilvl="0" w:tplc="9B7082C8">
      <w:start w:val="1"/>
      <w:numFmt w:val="decimal"/>
      <w:lvlText w:val="%1."/>
      <w:lvlJc w:val="left"/>
      <w:pPr>
        <w:ind w:left="644" w:hanging="24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92D22122">
      <w:start w:val="1"/>
      <w:numFmt w:val="bullet"/>
      <w:lvlText w:val="•"/>
      <w:lvlJc w:val="left"/>
      <w:pPr>
        <w:ind w:left="1672" w:hanging="240"/>
      </w:pPr>
      <w:rPr>
        <w:rFonts w:hint="default"/>
      </w:rPr>
    </w:lvl>
    <w:lvl w:ilvl="2" w:tplc="84D2DE14">
      <w:start w:val="1"/>
      <w:numFmt w:val="bullet"/>
      <w:lvlText w:val="•"/>
      <w:lvlJc w:val="left"/>
      <w:pPr>
        <w:ind w:left="2701" w:hanging="240"/>
      </w:pPr>
      <w:rPr>
        <w:rFonts w:hint="default"/>
      </w:rPr>
    </w:lvl>
    <w:lvl w:ilvl="3" w:tplc="3E1041A0">
      <w:start w:val="1"/>
      <w:numFmt w:val="bullet"/>
      <w:lvlText w:val="•"/>
      <w:lvlJc w:val="left"/>
      <w:pPr>
        <w:ind w:left="3729" w:hanging="240"/>
      </w:pPr>
      <w:rPr>
        <w:rFonts w:hint="default"/>
      </w:rPr>
    </w:lvl>
    <w:lvl w:ilvl="4" w:tplc="2584C080">
      <w:start w:val="1"/>
      <w:numFmt w:val="bullet"/>
      <w:lvlText w:val="•"/>
      <w:lvlJc w:val="left"/>
      <w:pPr>
        <w:ind w:left="4757" w:hanging="240"/>
      </w:pPr>
      <w:rPr>
        <w:rFonts w:hint="default"/>
      </w:rPr>
    </w:lvl>
    <w:lvl w:ilvl="5" w:tplc="7F52F50A">
      <w:start w:val="1"/>
      <w:numFmt w:val="bullet"/>
      <w:lvlText w:val="•"/>
      <w:lvlJc w:val="left"/>
      <w:pPr>
        <w:ind w:left="5785" w:hanging="240"/>
      </w:pPr>
      <w:rPr>
        <w:rFonts w:hint="default"/>
      </w:rPr>
    </w:lvl>
    <w:lvl w:ilvl="6" w:tplc="0D98E1E6">
      <w:start w:val="1"/>
      <w:numFmt w:val="bullet"/>
      <w:lvlText w:val="•"/>
      <w:lvlJc w:val="left"/>
      <w:pPr>
        <w:ind w:left="6813" w:hanging="240"/>
      </w:pPr>
      <w:rPr>
        <w:rFonts w:hint="default"/>
      </w:rPr>
    </w:lvl>
    <w:lvl w:ilvl="7" w:tplc="D5688200">
      <w:start w:val="1"/>
      <w:numFmt w:val="bullet"/>
      <w:lvlText w:val="•"/>
      <w:lvlJc w:val="left"/>
      <w:pPr>
        <w:ind w:left="7841" w:hanging="240"/>
      </w:pPr>
      <w:rPr>
        <w:rFonts w:hint="default"/>
      </w:rPr>
    </w:lvl>
    <w:lvl w:ilvl="8" w:tplc="AF3E4B20">
      <w:start w:val="1"/>
      <w:numFmt w:val="bullet"/>
      <w:lvlText w:val="•"/>
      <w:lvlJc w:val="left"/>
      <w:pPr>
        <w:ind w:left="8870" w:hanging="240"/>
      </w:pPr>
      <w:rPr>
        <w:rFonts w:hint="default"/>
      </w:rPr>
    </w:lvl>
  </w:abstractNum>
  <w:abstractNum w:abstractNumId="23">
    <w:nsid w:val="2BFF229D"/>
    <w:multiLevelType w:val="hybridMultilevel"/>
    <w:tmpl w:val="58587B16"/>
    <w:lvl w:ilvl="0" w:tplc="7A907B6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6A6460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823490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6A73DC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D85A0E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2462A2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EAF2CA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544082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1EB292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3445766F"/>
    <w:multiLevelType w:val="hybridMultilevel"/>
    <w:tmpl w:val="BF5E1924"/>
    <w:lvl w:ilvl="0" w:tplc="CD0A943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1055A4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52CFE4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081A52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F2A6F8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C018AC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86298E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9CA3E4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0CC12A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356D488E"/>
    <w:multiLevelType w:val="hybridMultilevel"/>
    <w:tmpl w:val="89201E94"/>
    <w:lvl w:ilvl="0" w:tplc="64DE337C">
      <w:start w:val="1"/>
      <w:numFmt w:val="decimal"/>
      <w:lvlText w:val="%1."/>
      <w:lvlJc w:val="left"/>
      <w:pPr>
        <w:ind w:left="224" w:hanging="243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CE0FD22">
      <w:start w:val="1"/>
      <w:numFmt w:val="bullet"/>
      <w:lvlText w:val="•"/>
      <w:lvlJc w:val="left"/>
      <w:pPr>
        <w:ind w:left="1292" w:hanging="243"/>
      </w:pPr>
      <w:rPr>
        <w:rFonts w:hint="default"/>
      </w:rPr>
    </w:lvl>
    <w:lvl w:ilvl="2" w:tplc="941204A8">
      <w:start w:val="1"/>
      <w:numFmt w:val="bullet"/>
      <w:lvlText w:val="•"/>
      <w:lvlJc w:val="left"/>
      <w:pPr>
        <w:ind w:left="2361" w:hanging="243"/>
      </w:pPr>
      <w:rPr>
        <w:rFonts w:hint="default"/>
      </w:rPr>
    </w:lvl>
    <w:lvl w:ilvl="3" w:tplc="0D8049D6">
      <w:start w:val="1"/>
      <w:numFmt w:val="bullet"/>
      <w:lvlText w:val="•"/>
      <w:lvlJc w:val="left"/>
      <w:pPr>
        <w:ind w:left="3429" w:hanging="243"/>
      </w:pPr>
      <w:rPr>
        <w:rFonts w:hint="default"/>
      </w:rPr>
    </w:lvl>
    <w:lvl w:ilvl="4" w:tplc="E3305A66">
      <w:start w:val="1"/>
      <w:numFmt w:val="bullet"/>
      <w:lvlText w:val="•"/>
      <w:lvlJc w:val="left"/>
      <w:pPr>
        <w:ind w:left="4497" w:hanging="243"/>
      </w:pPr>
      <w:rPr>
        <w:rFonts w:hint="default"/>
      </w:rPr>
    </w:lvl>
    <w:lvl w:ilvl="5" w:tplc="4D96EB40">
      <w:start w:val="1"/>
      <w:numFmt w:val="bullet"/>
      <w:lvlText w:val="•"/>
      <w:lvlJc w:val="left"/>
      <w:pPr>
        <w:ind w:left="5565" w:hanging="243"/>
      </w:pPr>
      <w:rPr>
        <w:rFonts w:hint="default"/>
      </w:rPr>
    </w:lvl>
    <w:lvl w:ilvl="6" w:tplc="783633B6">
      <w:start w:val="1"/>
      <w:numFmt w:val="bullet"/>
      <w:lvlText w:val="•"/>
      <w:lvlJc w:val="left"/>
      <w:pPr>
        <w:ind w:left="6633" w:hanging="243"/>
      </w:pPr>
      <w:rPr>
        <w:rFonts w:hint="default"/>
      </w:rPr>
    </w:lvl>
    <w:lvl w:ilvl="7" w:tplc="4BA671F6">
      <w:start w:val="1"/>
      <w:numFmt w:val="bullet"/>
      <w:lvlText w:val="•"/>
      <w:lvlJc w:val="left"/>
      <w:pPr>
        <w:ind w:left="7701" w:hanging="243"/>
      </w:pPr>
      <w:rPr>
        <w:rFonts w:hint="default"/>
      </w:rPr>
    </w:lvl>
    <w:lvl w:ilvl="8" w:tplc="64F6CBE6">
      <w:start w:val="1"/>
      <w:numFmt w:val="bullet"/>
      <w:lvlText w:val="•"/>
      <w:lvlJc w:val="left"/>
      <w:pPr>
        <w:ind w:left="8770" w:hanging="243"/>
      </w:pPr>
      <w:rPr>
        <w:rFonts w:hint="default"/>
      </w:rPr>
    </w:lvl>
  </w:abstractNum>
  <w:abstractNum w:abstractNumId="26">
    <w:nsid w:val="3C04299C"/>
    <w:multiLevelType w:val="hybridMultilevel"/>
    <w:tmpl w:val="1E760B26"/>
    <w:lvl w:ilvl="0" w:tplc="EE1AE9B8">
      <w:start w:val="1"/>
      <w:numFmt w:val="bullet"/>
      <w:lvlText w:val="—"/>
      <w:lvlJc w:val="left"/>
      <w:pPr>
        <w:ind w:left="644" w:hanging="363"/>
      </w:pPr>
      <w:rPr>
        <w:rFonts w:ascii="Times New Roman" w:eastAsia="Times New Roman" w:hAnsi="Times New Roman" w:hint="default"/>
        <w:sz w:val="24"/>
        <w:szCs w:val="24"/>
      </w:rPr>
    </w:lvl>
    <w:lvl w:ilvl="1" w:tplc="D67A96D4">
      <w:start w:val="1"/>
      <w:numFmt w:val="bullet"/>
      <w:lvlText w:val="•"/>
      <w:lvlJc w:val="left"/>
      <w:pPr>
        <w:ind w:left="1670" w:hanging="363"/>
      </w:pPr>
      <w:rPr>
        <w:rFonts w:hint="default"/>
      </w:rPr>
    </w:lvl>
    <w:lvl w:ilvl="2" w:tplc="B3929760">
      <w:start w:val="1"/>
      <w:numFmt w:val="bullet"/>
      <w:lvlText w:val="•"/>
      <w:lvlJc w:val="left"/>
      <w:pPr>
        <w:ind w:left="2697" w:hanging="363"/>
      </w:pPr>
      <w:rPr>
        <w:rFonts w:hint="default"/>
      </w:rPr>
    </w:lvl>
    <w:lvl w:ilvl="3" w:tplc="BFD03A8A">
      <w:start w:val="1"/>
      <w:numFmt w:val="bullet"/>
      <w:lvlText w:val="•"/>
      <w:lvlJc w:val="left"/>
      <w:pPr>
        <w:ind w:left="3723" w:hanging="363"/>
      </w:pPr>
      <w:rPr>
        <w:rFonts w:hint="default"/>
      </w:rPr>
    </w:lvl>
    <w:lvl w:ilvl="4" w:tplc="1AA6A35C">
      <w:start w:val="1"/>
      <w:numFmt w:val="bullet"/>
      <w:lvlText w:val="•"/>
      <w:lvlJc w:val="left"/>
      <w:pPr>
        <w:ind w:left="4749" w:hanging="363"/>
      </w:pPr>
      <w:rPr>
        <w:rFonts w:hint="default"/>
      </w:rPr>
    </w:lvl>
    <w:lvl w:ilvl="5" w:tplc="67CC7BBE">
      <w:start w:val="1"/>
      <w:numFmt w:val="bullet"/>
      <w:lvlText w:val="•"/>
      <w:lvlJc w:val="left"/>
      <w:pPr>
        <w:ind w:left="5775" w:hanging="363"/>
      </w:pPr>
      <w:rPr>
        <w:rFonts w:hint="default"/>
      </w:rPr>
    </w:lvl>
    <w:lvl w:ilvl="6" w:tplc="C7E4F630">
      <w:start w:val="1"/>
      <w:numFmt w:val="bullet"/>
      <w:lvlText w:val="•"/>
      <w:lvlJc w:val="left"/>
      <w:pPr>
        <w:ind w:left="6801" w:hanging="363"/>
      </w:pPr>
      <w:rPr>
        <w:rFonts w:hint="default"/>
      </w:rPr>
    </w:lvl>
    <w:lvl w:ilvl="7" w:tplc="324E2036">
      <w:start w:val="1"/>
      <w:numFmt w:val="bullet"/>
      <w:lvlText w:val="•"/>
      <w:lvlJc w:val="left"/>
      <w:pPr>
        <w:ind w:left="7827" w:hanging="363"/>
      </w:pPr>
      <w:rPr>
        <w:rFonts w:hint="default"/>
      </w:rPr>
    </w:lvl>
    <w:lvl w:ilvl="8" w:tplc="23889112">
      <w:start w:val="1"/>
      <w:numFmt w:val="bullet"/>
      <w:lvlText w:val="•"/>
      <w:lvlJc w:val="left"/>
      <w:pPr>
        <w:ind w:left="8854" w:hanging="363"/>
      </w:pPr>
      <w:rPr>
        <w:rFonts w:hint="default"/>
      </w:rPr>
    </w:lvl>
  </w:abstractNum>
  <w:abstractNum w:abstractNumId="27">
    <w:nsid w:val="3CF24BCE"/>
    <w:multiLevelType w:val="hybridMultilevel"/>
    <w:tmpl w:val="A3D6BBC0"/>
    <w:lvl w:ilvl="0" w:tplc="594C29B0">
      <w:start w:val="1"/>
      <w:numFmt w:val="decimal"/>
      <w:lvlText w:val="%1."/>
      <w:lvlJc w:val="left"/>
      <w:pPr>
        <w:ind w:left="224" w:hanging="243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C8ECB470">
      <w:start w:val="1"/>
      <w:numFmt w:val="bullet"/>
      <w:lvlText w:val="•"/>
      <w:lvlJc w:val="left"/>
      <w:pPr>
        <w:ind w:left="1283" w:hanging="243"/>
      </w:pPr>
      <w:rPr>
        <w:rFonts w:hint="default"/>
      </w:rPr>
    </w:lvl>
    <w:lvl w:ilvl="2" w:tplc="C8A02F16">
      <w:start w:val="1"/>
      <w:numFmt w:val="bullet"/>
      <w:lvlText w:val="•"/>
      <w:lvlJc w:val="left"/>
      <w:pPr>
        <w:ind w:left="2341" w:hanging="243"/>
      </w:pPr>
      <w:rPr>
        <w:rFonts w:hint="default"/>
      </w:rPr>
    </w:lvl>
    <w:lvl w:ilvl="3" w:tplc="DCD0A49E">
      <w:start w:val="1"/>
      <w:numFmt w:val="bullet"/>
      <w:lvlText w:val="•"/>
      <w:lvlJc w:val="left"/>
      <w:pPr>
        <w:ind w:left="3399" w:hanging="243"/>
      </w:pPr>
      <w:rPr>
        <w:rFonts w:hint="default"/>
      </w:rPr>
    </w:lvl>
    <w:lvl w:ilvl="4" w:tplc="E27E9B9E">
      <w:start w:val="1"/>
      <w:numFmt w:val="bullet"/>
      <w:lvlText w:val="•"/>
      <w:lvlJc w:val="left"/>
      <w:pPr>
        <w:ind w:left="4457" w:hanging="243"/>
      </w:pPr>
      <w:rPr>
        <w:rFonts w:hint="default"/>
      </w:rPr>
    </w:lvl>
    <w:lvl w:ilvl="5" w:tplc="6A5EFEEA">
      <w:start w:val="1"/>
      <w:numFmt w:val="bullet"/>
      <w:lvlText w:val="•"/>
      <w:lvlJc w:val="left"/>
      <w:pPr>
        <w:ind w:left="5515" w:hanging="243"/>
      </w:pPr>
      <w:rPr>
        <w:rFonts w:hint="default"/>
      </w:rPr>
    </w:lvl>
    <w:lvl w:ilvl="6" w:tplc="0DA61242">
      <w:start w:val="1"/>
      <w:numFmt w:val="bullet"/>
      <w:lvlText w:val="•"/>
      <w:lvlJc w:val="left"/>
      <w:pPr>
        <w:ind w:left="6573" w:hanging="243"/>
      </w:pPr>
      <w:rPr>
        <w:rFonts w:hint="default"/>
      </w:rPr>
    </w:lvl>
    <w:lvl w:ilvl="7" w:tplc="E214DF4A">
      <w:start w:val="1"/>
      <w:numFmt w:val="bullet"/>
      <w:lvlText w:val="•"/>
      <w:lvlJc w:val="left"/>
      <w:pPr>
        <w:ind w:left="7631" w:hanging="243"/>
      </w:pPr>
      <w:rPr>
        <w:rFonts w:hint="default"/>
      </w:rPr>
    </w:lvl>
    <w:lvl w:ilvl="8" w:tplc="C3287DAC">
      <w:start w:val="1"/>
      <w:numFmt w:val="bullet"/>
      <w:lvlText w:val="•"/>
      <w:lvlJc w:val="left"/>
      <w:pPr>
        <w:ind w:left="8690" w:hanging="243"/>
      </w:pPr>
      <w:rPr>
        <w:rFonts w:hint="default"/>
      </w:rPr>
    </w:lvl>
  </w:abstractNum>
  <w:abstractNum w:abstractNumId="28">
    <w:nsid w:val="3FB66FFA"/>
    <w:multiLevelType w:val="hybridMultilevel"/>
    <w:tmpl w:val="3A32034E"/>
    <w:lvl w:ilvl="0" w:tplc="2E642696">
      <w:start w:val="1"/>
      <w:numFmt w:val="decimal"/>
      <w:lvlText w:val="%1."/>
      <w:lvlJc w:val="left"/>
      <w:pPr>
        <w:ind w:left="5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FE62D0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4E8934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86EC18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38908A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38E69C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8AF15E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7C9EF6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3894FC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4CAD444C"/>
    <w:multiLevelType w:val="hybridMultilevel"/>
    <w:tmpl w:val="B8922F30"/>
    <w:lvl w:ilvl="0" w:tplc="CE3A1EA6">
      <w:start w:val="1"/>
      <w:numFmt w:val="decimal"/>
      <w:lvlText w:val="%1)"/>
      <w:lvlJc w:val="left"/>
      <w:pPr>
        <w:ind w:left="224" w:hanging="262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1DA4825E">
      <w:start w:val="1"/>
      <w:numFmt w:val="bullet"/>
      <w:lvlText w:val="•"/>
      <w:lvlJc w:val="left"/>
      <w:pPr>
        <w:ind w:left="1283" w:hanging="262"/>
      </w:pPr>
      <w:rPr>
        <w:rFonts w:hint="default"/>
      </w:rPr>
    </w:lvl>
    <w:lvl w:ilvl="2" w:tplc="C22824C2">
      <w:start w:val="1"/>
      <w:numFmt w:val="bullet"/>
      <w:lvlText w:val="•"/>
      <w:lvlJc w:val="left"/>
      <w:pPr>
        <w:ind w:left="2341" w:hanging="262"/>
      </w:pPr>
      <w:rPr>
        <w:rFonts w:hint="default"/>
      </w:rPr>
    </w:lvl>
    <w:lvl w:ilvl="3" w:tplc="7B24B3BE">
      <w:start w:val="1"/>
      <w:numFmt w:val="bullet"/>
      <w:lvlText w:val="•"/>
      <w:lvlJc w:val="left"/>
      <w:pPr>
        <w:ind w:left="3399" w:hanging="262"/>
      </w:pPr>
      <w:rPr>
        <w:rFonts w:hint="default"/>
      </w:rPr>
    </w:lvl>
    <w:lvl w:ilvl="4" w:tplc="17825AD6">
      <w:start w:val="1"/>
      <w:numFmt w:val="bullet"/>
      <w:lvlText w:val="•"/>
      <w:lvlJc w:val="left"/>
      <w:pPr>
        <w:ind w:left="4457" w:hanging="262"/>
      </w:pPr>
      <w:rPr>
        <w:rFonts w:hint="default"/>
      </w:rPr>
    </w:lvl>
    <w:lvl w:ilvl="5" w:tplc="5524CB5A">
      <w:start w:val="1"/>
      <w:numFmt w:val="bullet"/>
      <w:lvlText w:val="•"/>
      <w:lvlJc w:val="left"/>
      <w:pPr>
        <w:ind w:left="5515" w:hanging="262"/>
      </w:pPr>
      <w:rPr>
        <w:rFonts w:hint="default"/>
      </w:rPr>
    </w:lvl>
    <w:lvl w:ilvl="6" w:tplc="E2FC8CDC">
      <w:start w:val="1"/>
      <w:numFmt w:val="bullet"/>
      <w:lvlText w:val="•"/>
      <w:lvlJc w:val="left"/>
      <w:pPr>
        <w:ind w:left="6573" w:hanging="262"/>
      </w:pPr>
      <w:rPr>
        <w:rFonts w:hint="default"/>
      </w:rPr>
    </w:lvl>
    <w:lvl w:ilvl="7" w:tplc="59E28F82">
      <w:start w:val="1"/>
      <w:numFmt w:val="bullet"/>
      <w:lvlText w:val="•"/>
      <w:lvlJc w:val="left"/>
      <w:pPr>
        <w:ind w:left="7631" w:hanging="262"/>
      </w:pPr>
      <w:rPr>
        <w:rFonts w:hint="default"/>
      </w:rPr>
    </w:lvl>
    <w:lvl w:ilvl="8" w:tplc="D46CE424">
      <w:start w:val="1"/>
      <w:numFmt w:val="bullet"/>
      <w:lvlText w:val="•"/>
      <w:lvlJc w:val="left"/>
      <w:pPr>
        <w:ind w:left="8690" w:hanging="262"/>
      </w:pPr>
      <w:rPr>
        <w:rFonts w:hint="default"/>
      </w:rPr>
    </w:lvl>
  </w:abstractNum>
  <w:abstractNum w:abstractNumId="30">
    <w:nsid w:val="51CF4A43"/>
    <w:multiLevelType w:val="hybridMultilevel"/>
    <w:tmpl w:val="632ABCEA"/>
    <w:lvl w:ilvl="0" w:tplc="1714A63E">
      <w:start w:val="1"/>
      <w:numFmt w:val="decimal"/>
      <w:lvlText w:val="%1)"/>
      <w:lvlJc w:val="left"/>
      <w:pPr>
        <w:ind w:left="224" w:hanging="262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0623A2E">
      <w:start w:val="1"/>
      <w:numFmt w:val="bullet"/>
      <w:lvlText w:val="•"/>
      <w:lvlJc w:val="left"/>
      <w:pPr>
        <w:ind w:left="1283" w:hanging="262"/>
      </w:pPr>
      <w:rPr>
        <w:rFonts w:hint="default"/>
      </w:rPr>
    </w:lvl>
    <w:lvl w:ilvl="2" w:tplc="57BADBEA">
      <w:start w:val="1"/>
      <w:numFmt w:val="bullet"/>
      <w:lvlText w:val="•"/>
      <w:lvlJc w:val="left"/>
      <w:pPr>
        <w:ind w:left="2341" w:hanging="262"/>
      </w:pPr>
      <w:rPr>
        <w:rFonts w:hint="default"/>
      </w:rPr>
    </w:lvl>
    <w:lvl w:ilvl="3" w:tplc="2C3EB950">
      <w:start w:val="1"/>
      <w:numFmt w:val="bullet"/>
      <w:lvlText w:val="•"/>
      <w:lvlJc w:val="left"/>
      <w:pPr>
        <w:ind w:left="3399" w:hanging="262"/>
      </w:pPr>
      <w:rPr>
        <w:rFonts w:hint="default"/>
      </w:rPr>
    </w:lvl>
    <w:lvl w:ilvl="4" w:tplc="C9F65C12">
      <w:start w:val="1"/>
      <w:numFmt w:val="bullet"/>
      <w:lvlText w:val="•"/>
      <w:lvlJc w:val="left"/>
      <w:pPr>
        <w:ind w:left="4457" w:hanging="262"/>
      </w:pPr>
      <w:rPr>
        <w:rFonts w:hint="default"/>
      </w:rPr>
    </w:lvl>
    <w:lvl w:ilvl="5" w:tplc="8AEE5742">
      <w:start w:val="1"/>
      <w:numFmt w:val="bullet"/>
      <w:lvlText w:val="•"/>
      <w:lvlJc w:val="left"/>
      <w:pPr>
        <w:ind w:left="5515" w:hanging="262"/>
      </w:pPr>
      <w:rPr>
        <w:rFonts w:hint="default"/>
      </w:rPr>
    </w:lvl>
    <w:lvl w:ilvl="6" w:tplc="0C9E6FB4">
      <w:start w:val="1"/>
      <w:numFmt w:val="bullet"/>
      <w:lvlText w:val="•"/>
      <w:lvlJc w:val="left"/>
      <w:pPr>
        <w:ind w:left="6573" w:hanging="262"/>
      </w:pPr>
      <w:rPr>
        <w:rFonts w:hint="default"/>
      </w:rPr>
    </w:lvl>
    <w:lvl w:ilvl="7" w:tplc="C5B070B2">
      <w:start w:val="1"/>
      <w:numFmt w:val="bullet"/>
      <w:lvlText w:val="•"/>
      <w:lvlJc w:val="left"/>
      <w:pPr>
        <w:ind w:left="7631" w:hanging="262"/>
      </w:pPr>
      <w:rPr>
        <w:rFonts w:hint="default"/>
      </w:rPr>
    </w:lvl>
    <w:lvl w:ilvl="8" w:tplc="BC964866">
      <w:start w:val="1"/>
      <w:numFmt w:val="bullet"/>
      <w:lvlText w:val="•"/>
      <w:lvlJc w:val="left"/>
      <w:pPr>
        <w:ind w:left="8690" w:hanging="262"/>
      </w:pPr>
      <w:rPr>
        <w:rFonts w:hint="default"/>
      </w:rPr>
    </w:lvl>
  </w:abstractNum>
  <w:abstractNum w:abstractNumId="31">
    <w:nsid w:val="550D196C"/>
    <w:multiLevelType w:val="hybridMultilevel"/>
    <w:tmpl w:val="097C3754"/>
    <w:lvl w:ilvl="0" w:tplc="04069AD2">
      <w:start w:val="1"/>
      <w:numFmt w:val="decimal"/>
      <w:lvlText w:val="%1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5620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D4D5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06FF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C290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2E3B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18C9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DE5D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D833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57663B01"/>
    <w:multiLevelType w:val="hybridMultilevel"/>
    <w:tmpl w:val="CC58C7A6"/>
    <w:lvl w:ilvl="0" w:tplc="B9A2EE76">
      <w:start w:val="1"/>
      <w:numFmt w:val="decimal"/>
      <w:lvlText w:val="%1."/>
      <w:lvlJc w:val="left"/>
      <w:pPr>
        <w:ind w:left="224" w:hanging="363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4AC806A">
      <w:start w:val="1"/>
      <w:numFmt w:val="bullet"/>
      <w:lvlText w:val="•"/>
      <w:lvlJc w:val="left"/>
      <w:pPr>
        <w:ind w:left="1283" w:hanging="363"/>
      </w:pPr>
      <w:rPr>
        <w:rFonts w:hint="default"/>
      </w:rPr>
    </w:lvl>
    <w:lvl w:ilvl="2" w:tplc="E0246FA8">
      <w:start w:val="1"/>
      <w:numFmt w:val="bullet"/>
      <w:lvlText w:val="•"/>
      <w:lvlJc w:val="left"/>
      <w:pPr>
        <w:ind w:left="2341" w:hanging="363"/>
      </w:pPr>
      <w:rPr>
        <w:rFonts w:hint="default"/>
      </w:rPr>
    </w:lvl>
    <w:lvl w:ilvl="3" w:tplc="E856DD96">
      <w:start w:val="1"/>
      <w:numFmt w:val="bullet"/>
      <w:lvlText w:val="•"/>
      <w:lvlJc w:val="left"/>
      <w:pPr>
        <w:ind w:left="3399" w:hanging="363"/>
      </w:pPr>
      <w:rPr>
        <w:rFonts w:hint="default"/>
      </w:rPr>
    </w:lvl>
    <w:lvl w:ilvl="4" w:tplc="4BD6A452">
      <w:start w:val="1"/>
      <w:numFmt w:val="bullet"/>
      <w:lvlText w:val="•"/>
      <w:lvlJc w:val="left"/>
      <w:pPr>
        <w:ind w:left="4457" w:hanging="363"/>
      </w:pPr>
      <w:rPr>
        <w:rFonts w:hint="default"/>
      </w:rPr>
    </w:lvl>
    <w:lvl w:ilvl="5" w:tplc="458C93B2">
      <w:start w:val="1"/>
      <w:numFmt w:val="bullet"/>
      <w:lvlText w:val="•"/>
      <w:lvlJc w:val="left"/>
      <w:pPr>
        <w:ind w:left="5515" w:hanging="363"/>
      </w:pPr>
      <w:rPr>
        <w:rFonts w:hint="default"/>
      </w:rPr>
    </w:lvl>
    <w:lvl w:ilvl="6" w:tplc="8138EAB2">
      <w:start w:val="1"/>
      <w:numFmt w:val="bullet"/>
      <w:lvlText w:val="•"/>
      <w:lvlJc w:val="left"/>
      <w:pPr>
        <w:ind w:left="6573" w:hanging="363"/>
      </w:pPr>
      <w:rPr>
        <w:rFonts w:hint="default"/>
      </w:rPr>
    </w:lvl>
    <w:lvl w:ilvl="7" w:tplc="33D044DA">
      <w:start w:val="1"/>
      <w:numFmt w:val="bullet"/>
      <w:lvlText w:val="•"/>
      <w:lvlJc w:val="left"/>
      <w:pPr>
        <w:ind w:left="7631" w:hanging="363"/>
      </w:pPr>
      <w:rPr>
        <w:rFonts w:hint="default"/>
      </w:rPr>
    </w:lvl>
    <w:lvl w:ilvl="8" w:tplc="D228F1A0">
      <w:start w:val="1"/>
      <w:numFmt w:val="bullet"/>
      <w:lvlText w:val="•"/>
      <w:lvlJc w:val="left"/>
      <w:pPr>
        <w:ind w:left="8690" w:hanging="363"/>
      </w:pPr>
      <w:rPr>
        <w:rFonts w:hint="default"/>
      </w:rPr>
    </w:lvl>
  </w:abstractNum>
  <w:abstractNum w:abstractNumId="33">
    <w:nsid w:val="59E97AFF"/>
    <w:multiLevelType w:val="hybridMultilevel"/>
    <w:tmpl w:val="A2E84B2C"/>
    <w:lvl w:ilvl="0" w:tplc="5DFAC544">
      <w:start w:val="1"/>
      <w:numFmt w:val="bullet"/>
      <w:lvlText w:val="—"/>
      <w:lvlJc w:val="left"/>
      <w:pPr>
        <w:ind w:left="224" w:hanging="363"/>
      </w:pPr>
      <w:rPr>
        <w:rFonts w:ascii="Times New Roman" w:eastAsia="Times New Roman" w:hAnsi="Times New Roman" w:hint="default"/>
        <w:sz w:val="24"/>
        <w:szCs w:val="24"/>
      </w:rPr>
    </w:lvl>
    <w:lvl w:ilvl="1" w:tplc="6AAEF70E">
      <w:start w:val="1"/>
      <w:numFmt w:val="bullet"/>
      <w:lvlText w:val="•"/>
      <w:lvlJc w:val="left"/>
      <w:pPr>
        <w:ind w:left="1292" w:hanging="363"/>
      </w:pPr>
      <w:rPr>
        <w:rFonts w:hint="default"/>
      </w:rPr>
    </w:lvl>
    <w:lvl w:ilvl="2" w:tplc="5480161E">
      <w:start w:val="1"/>
      <w:numFmt w:val="bullet"/>
      <w:lvlText w:val="•"/>
      <w:lvlJc w:val="left"/>
      <w:pPr>
        <w:ind w:left="2361" w:hanging="363"/>
      </w:pPr>
      <w:rPr>
        <w:rFonts w:hint="default"/>
      </w:rPr>
    </w:lvl>
    <w:lvl w:ilvl="3" w:tplc="03483692">
      <w:start w:val="1"/>
      <w:numFmt w:val="bullet"/>
      <w:lvlText w:val="•"/>
      <w:lvlJc w:val="left"/>
      <w:pPr>
        <w:ind w:left="3429" w:hanging="363"/>
      </w:pPr>
      <w:rPr>
        <w:rFonts w:hint="default"/>
      </w:rPr>
    </w:lvl>
    <w:lvl w:ilvl="4" w:tplc="D81649AE">
      <w:start w:val="1"/>
      <w:numFmt w:val="bullet"/>
      <w:lvlText w:val="•"/>
      <w:lvlJc w:val="left"/>
      <w:pPr>
        <w:ind w:left="4497" w:hanging="363"/>
      </w:pPr>
      <w:rPr>
        <w:rFonts w:hint="default"/>
      </w:rPr>
    </w:lvl>
    <w:lvl w:ilvl="5" w:tplc="23E0CDF4">
      <w:start w:val="1"/>
      <w:numFmt w:val="bullet"/>
      <w:lvlText w:val="•"/>
      <w:lvlJc w:val="left"/>
      <w:pPr>
        <w:ind w:left="5565" w:hanging="363"/>
      </w:pPr>
      <w:rPr>
        <w:rFonts w:hint="default"/>
      </w:rPr>
    </w:lvl>
    <w:lvl w:ilvl="6" w:tplc="C4023A2C">
      <w:start w:val="1"/>
      <w:numFmt w:val="bullet"/>
      <w:lvlText w:val="•"/>
      <w:lvlJc w:val="left"/>
      <w:pPr>
        <w:ind w:left="6633" w:hanging="363"/>
      </w:pPr>
      <w:rPr>
        <w:rFonts w:hint="default"/>
      </w:rPr>
    </w:lvl>
    <w:lvl w:ilvl="7" w:tplc="F7AC0624">
      <w:start w:val="1"/>
      <w:numFmt w:val="bullet"/>
      <w:lvlText w:val="•"/>
      <w:lvlJc w:val="left"/>
      <w:pPr>
        <w:ind w:left="7701" w:hanging="363"/>
      </w:pPr>
      <w:rPr>
        <w:rFonts w:hint="default"/>
      </w:rPr>
    </w:lvl>
    <w:lvl w:ilvl="8" w:tplc="F49497FC">
      <w:start w:val="1"/>
      <w:numFmt w:val="bullet"/>
      <w:lvlText w:val="•"/>
      <w:lvlJc w:val="left"/>
      <w:pPr>
        <w:ind w:left="8770" w:hanging="363"/>
      </w:pPr>
      <w:rPr>
        <w:rFonts w:hint="default"/>
      </w:rPr>
    </w:lvl>
  </w:abstractNum>
  <w:abstractNum w:abstractNumId="34">
    <w:nsid w:val="69D134C3"/>
    <w:multiLevelType w:val="hybridMultilevel"/>
    <w:tmpl w:val="B5A631C4"/>
    <w:lvl w:ilvl="0" w:tplc="75CA5798">
      <w:start w:val="5"/>
      <w:numFmt w:val="decimal"/>
      <w:lvlText w:val="%1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BCB7C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C66E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4CE4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A85F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348F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EEE3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E43D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648E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6C4155CB"/>
    <w:multiLevelType w:val="hybridMultilevel"/>
    <w:tmpl w:val="3466A27C"/>
    <w:lvl w:ilvl="0" w:tplc="FEF24A14">
      <w:start w:val="1"/>
      <w:numFmt w:val="bullet"/>
      <w:lvlText w:val="—"/>
      <w:lvlJc w:val="left"/>
      <w:pPr>
        <w:ind w:left="644" w:hanging="363"/>
      </w:pPr>
      <w:rPr>
        <w:rFonts w:ascii="Times New Roman" w:eastAsia="Times New Roman" w:hAnsi="Times New Roman" w:hint="default"/>
        <w:sz w:val="24"/>
        <w:szCs w:val="24"/>
      </w:rPr>
    </w:lvl>
    <w:lvl w:ilvl="1" w:tplc="70E2F8BE">
      <w:start w:val="1"/>
      <w:numFmt w:val="bullet"/>
      <w:lvlText w:val="•"/>
      <w:lvlJc w:val="left"/>
      <w:pPr>
        <w:ind w:left="1670" w:hanging="363"/>
      </w:pPr>
      <w:rPr>
        <w:rFonts w:hint="default"/>
      </w:rPr>
    </w:lvl>
    <w:lvl w:ilvl="2" w:tplc="120C9E68">
      <w:start w:val="1"/>
      <w:numFmt w:val="bullet"/>
      <w:lvlText w:val="•"/>
      <w:lvlJc w:val="left"/>
      <w:pPr>
        <w:ind w:left="2697" w:hanging="363"/>
      </w:pPr>
      <w:rPr>
        <w:rFonts w:hint="default"/>
      </w:rPr>
    </w:lvl>
    <w:lvl w:ilvl="3" w:tplc="64D83D5A">
      <w:start w:val="1"/>
      <w:numFmt w:val="bullet"/>
      <w:lvlText w:val="•"/>
      <w:lvlJc w:val="left"/>
      <w:pPr>
        <w:ind w:left="3723" w:hanging="363"/>
      </w:pPr>
      <w:rPr>
        <w:rFonts w:hint="default"/>
      </w:rPr>
    </w:lvl>
    <w:lvl w:ilvl="4" w:tplc="21DA0766">
      <w:start w:val="1"/>
      <w:numFmt w:val="bullet"/>
      <w:lvlText w:val="•"/>
      <w:lvlJc w:val="left"/>
      <w:pPr>
        <w:ind w:left="4749" w:hanging="363"/>
      </w:pPr>
      <w:rPr>
        <w:rFonts w:hint="default"/>
      </w:rPr>
    </w:lvl>
    <w:lvl w:ilvl="5" w:tplc="2230DD38">
      <w:start w:val="1"/>
      <w:numFmt w:val="bullet"/>
      <w:lvlText w:val="•"/>
      <w:lvlJc w:val="left"/>
      <w:pPr>
        <w:ind w:left="5775" w:hanging="363"/>
      </w:pPr>
      <w:rPr>
        <w:rFonts w:hint="default"/>
      </w:rPr>
    </w:lvl>
    <w:lvl w:ilvl="6" w:tplc="3FC6050C">
      <w:start w:val="1"/>
      <w:numFmt w:val="bullet"/>
      <w:lvlText w:val="•"/>
      <w:lvlJc w:val="left"/>
      <w:pPr>
        <w:ind w:left="6801" w:hanging="363"/>
      </w:pPr>
      <w:rPr>
        <w:rFonts w:hint="default"/>
      </w:rPr>
    </w:lvl>
    <w:lvl w:ilvl="7" w:tplc="F8AC7230">
      <w:start w:val="1"/>
      <w:numFmt w:val="bullet"/>
      <w:lvlText w:val="•"/>
      <w:lvlJc w:val="left"/>
      <w:pPr>
        <w:ind w:left="7827" w:hanging="363"/>
      </w:pPr>
      <w:rPr>
        <w:rFonts w:hint="default"/>
      </w:rPr>
    </w:lvl>
    <w:lvl w:ilvl="8" w:tplc="F55206FA">
      <w:start w:val="1"/>
      <w:numFmt w:val="bullet"/>
      <w:lvlText w:val="•"/>
      <w:lvlJc w:val="left"/>
      <w:pPr>
        <w:ind w:left="8854" w:hanging="363"/>
      </w:pPr>
      <w:rPr>
        <w:rFonts w:hint="default"/>
      </w:rPr>
    </w:lvl>
  </w:abstractNum>
  <w:abstractNum w:abstractNumId="36">
    <w:nsid w:val="70302219"/>
    <w:multiLevelType w:val="hybridMultilevel"/>
    <w:tmpl w:val="A2960102"/>
    <w:lvl w:ilvl="0" w:tplc="FE0CC6CE">
      <w:start w:val="1"/>
      <w:numFmt w:val="decimal"/>
      <w:lvlText w:val="%1.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184DA6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E4B340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1AB54E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7EDBAC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84A6A6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18AD02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BC45EE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F0705E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93D5C5D"/>
    <w:multiLevelType w:val="hybridMultilevel"/>
    <w:tmpl w:val="4948D588"/>
    <w:lvl w:ilvl="0" w:tplc="5B2889F6">
      <w:start w:val="1"/>
      <w:numFmt w:val="decimal"/>
      <w:lvlText w:val="%1."/>
      <w:lvlJc w:val="left"/>
      <w:pPr>
        <w:ind w:left="224" w:hanging="363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FC88D9E">
      <w:start w:val="1"/>
      <w:numFmt w:val="bullet"/>
      <w:lvlText w:val="•"/>
      <w:lvlJc w:val="left"/>
      <w:pPr>
        <w:ind w:left="1285" w:hanging="363"/>
      </w:pPr>
      <w:rPr>
        <w:rFonts w:hint="default"/>
      </w:rPr>
    </w:lvl>
    <w:lvl w:ilvl="2" w:tplc="474803B6">
      <w:start w:val="1"/>
      <w:numFmt w:val="bullet"/>
      <w:lvlText w:val="•"/>
      <w:lvlJc w:val="left"/>
      <w:pPr>
        <w:ind w:left="2345" w:hanging="363"/>
      </w:pPr>
      <w:rPr>
        <w:rFonts w:hint="default"/>
      </w:rPr>
    </w:lvl>
    <w:lvl w:ilvl="3" w:tplc="D99A7DF8">
      <w:start w:val="1"/>
      <w:numFmt w:val="bullet"/>
      <w:lvlText w:val="•"/>
      <w:lvlJc w:val="left"/>
      <w:pPr>
        <w:ind w:left="3405" w:hanging="363"/>
      </w:pPr>
      <w:rPr>
        <w:rFonts w:hint="default"/>
      </w:rPr>
    </w:lvl>
    <w:lvl w:ilvl="4" w:tplc="0B3A02E2">
      <w:start w:val="1"/>
      <w:numFmt w:val="bullet"/>
      <w:lvlText w:val="•"/>
      <w:lvlJc w:val="left"/>
      <w:pPr>
        <w:ind w:left="4465" w:hanging="363"/>
      </w:pPr>
      <w:rPr>
        <w:rFonts w:hint="default"/>
      </w:rPr>
    </w:lvl>
    <w:lvl w:ilvl="5" w:tplc="D638BA3A">
      <w:start w:val="1"/>
      <w:numFmt w:val="bullet"/>
      <w:lvlText w:val="•"/>
      <w:lvlJc w:val="left"/>
      <w:pPr>
        <w:ind w:left="5525" w:hanging="363"/>
      </w:pPr>
      <w:rPr>
        <w:rFonts w:hint="default"/>
      </w:rPr>
    </w:lvl>
    <w:lvl w:ilvl="6" w:tplc="EF7609A2">
      <w:start w:val="1"/>
      <w:numFmt w:val="bullet"/>
      <w:lvlText w:val="•"/>
      <w:lvlJc w:val="left"/>
      <w:pPr>
        <w:ind w:left="6585" w:hanging="363"/>
      </w:pPr>
      <w:rPr>
        <w:rFonts w:hint="default"/>
      </w:rPr>
    </w:lvl>
    <w:lvl w:ilvl="7" w:tplc="0D303122">
      <w:start w:val="1"/>
      <w:numFmt w:val="bullet"/>
      <w:lvlText w:val="•"/>
      <w:lvlJc w:val="left"/>
      <w:pPr>
        <w:ind w:left="7645" w:hanging="363"/>
      </w:pPr>
      <w:rPr>
        <w:rFonts w:hint="default"/>
      </w:rPr>
    </w:lvl>
    <w:lvl w:ilvl="8" w:tplc="7408B1EA">
      <w:start w:val="1"/>
      <w:numFmt w:val="bullet"/>
      <w:lvlText w:val="•"/>
      <w:lvlJc w:val="left"/>
      <w:pPr>
        <w:ind w:left="8706" w:hanging="363"/>
      </w:pPr>
      <w:rPr>
        <w:rFonts w:hint="default"/>
      </w:rPr>
    </w:lvl>
  </w:abstractNum>
  <w:abstractNum w:abstractNumId="38">
    <w:nsid w:val="7E52671E"/>
    <w:multiLevelType w:val="hybridMultilevel"/>
    <w:tmpl w:val="490E293C"/>
    <w:lvl w:ilvl="0" w:tplc="65E2F100">
      <w:start w:val="1"/>
      <w:numFmt w:val="bullet"/>
      <w:lvlText w:val="—"/>
      <w:lvlJc w:val="left"/>
      <w:pPr>
        <w:ind w:left="224" w:hanging="363"/>
      </w:pPr>
      <w:rPr>
        <w:rFonts w:ascii="Times New Roman" w:eastAsia="Times New Roman" w:hAnsi="Times New Roman" w:hint="default"/>
        <w:sz w:val="24"/>
        <w:szCs w:val="24"/>
      </w:rPr>
    </w:lvl>
    <w:lvl w:ilvl="1" w:tplc="43322BFE">
      <w:start w:val="1"/>
      <w:numFmt w:val="bullet"/>
      <w:lvlText w:val="•"/>
      <w:lvlJc w:val="left"/>
      <w:pPr>
        <w:ind w:left="1288" w:hanging="363"/>
      </w:pPr>
      <w:rPr>
        <w:rFonts w:hint="default"/>
      </w:rPr>
    </w:lvl>
    <w:lvl w:ilvl="2" w:tplc="F54E4BF0">
      <w:start w:val="1"/>
      <w:numFmt w:val="bullet"/>
      <w:lvlText w:val="•"/>
      <w:lvlJc w:val="left"/>
      <w:pPr>
        <w:ind w:left="2353" w:hanging="363"/>
      </w:pPr>
      <w:rPr>
        <w:rFonts w:hint="default"/>
      </w:rPr>
    </w:lvl>
    <w:lvl w:ilvl="3" w:tplc="B310E19C">
      <w:start w:val="1"/>
      <w:numFmt w:val="bullet"/>
      <w:lvlText w:val="•"/>
      <w:lvlJc w:val="left"/>
      <w:pPr>
        <w:ind w:left="3417" w:hanging="363"/>
      </w:pPr>
      <w:rPr>
        <w:rFonts w:hint="default"/>
      </w:rPr>
    </w:lvl>
    <w:lvl w:ilvl="4" w:tplc="99A6FC38">
      <w:start w:val="1"/>
      <w:numFmt w:val="bullet"/>
      <w:lvlText w:val="•"/>
      <w:lvlJc w:val="left"/>
      <w:pPr>
        <w:ind w:left="4481" w:hanging="363"/>
      </w:pPr>
      <w:rPr>
        <w:rFonts w:hint="default"/>
      </w:rPr>
    </w:lvl>
    <w:lvl w:ilvl="5" w:tplc="AC282FEE">
      <w:start w:val="1"/>
      <w:numFmt w:val="bullet"/>
      <w:lvlText w:val="•"/>
      <w:lvlJc w:val="left"/>
      <w:pPr>
        <w:ind w:left="5545" w:hanging="363"/>
      </w:pPr>
      <w:rPr>
        <w:rFonts w:hint="default"/>
      </w:rPr>
    </w:lvl>
    <w:lvl w:ilvl="6" w:tplc="2A5EB58C">
      <w:start w:val="1"/>
      <w:numFmt w:val="bullet"/>
      <w:lvlText w:val="•"/>
      <w:lvlJc w:val="left"/>
      <w:pPr>
        <w:ind w:left="6609" w:hanging="363"/>
      </w:pPr>
      <w:rPr>
        <w:rFonts w:hint="default"/>
      </w:rPr>
    </w:lvl>
    <w:lvl w:ilvl="7" w:tplc="3E6C08FA">
      <w:start w:val="1"/>
      <w:numFmt w:val="bullet"/>
      <w:lvlText w:val="•"/>
      <w:lvlJc w:val="left"/>
      <w:pPr>
        <w:ind w:left="7673" w:hanging="363"/>
      </w:pPr>
      <w:rPr>
        <w:rFonts w:hint="default"/>
      </w:rPr>
    </w:lvl>
    <w:lvl w:ilvl="8" w:tplc="BBA66A50">
      <w:start w:val="1"/>
      <w:numFmt w:val="bullet"/>
      <w:lvlText w:val="•"/>
      <w:lvlJc w:val="left"/>
      <w:pPr>
        <w:ind w:left="8738" w:hanging="363"/>
      </w:pPr>
      <w:rPr>
        <w:rFonts w:hint="default"/>
      </w:rPr>
    </w:lvl>
  </w:abstractNum>
  <w:num w:numId="1">
    <w:abstractNumId w:val="34"/>
  </w:num>
  <w:num w:numId="2">
    <w:abstractNumId w:val="17"/>
  </w:num>
  <w:num w:numId="3">
    <w:abstractNumId w:val="24"/>
  </w:num>
  <w:num w:numId="4">
    <w:abstractNumId w:val="36"/>
  </w:num>
  <w:num w:numId="5">
    <w:abstractNumId w:val="23"/>
  </w:num>
  <w:num w:numId="6">
    <w:abstractNumId w:val="21"/>
  </w:num>
  <w:num w:numId="7">
    <w:abstractNumId w:val="31"/>
  </w:num>
  <w:num w:numId="8">
    <w:abstractNumId w:val="28"/>
  </w:num>
  <w:num w:numId="9">
    <w:abstractNumId w:val="8"/>
  </w:num>
  <w:num w:numId="10">
    <w:abstractNumId w:val="6"/>
  </w:num>
  <w:num w:numId="11">
    <w:abstractNumId w:val="5"/>
  </w:num>
  <w:num w:numId="12">
    <w:abstractNumId w:val="4"/>
  </w:num>
  <w:num w:numId="13">
    <w:abstractNumId w:val="7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5"/>
  </w:num>
  <w:num w:numId="19">
    <w:abstractNumId w:val="33"/>
  </w:num>
  <w:num w:numId="20">
    <w:abstractNumId w:val="12"/>
  </w:num>
  <w:num w:numId="21">
    <w:abstractNumId w:val="37"/>
  </w:num>
  <w:num w:numId="22">
    <w:abstractNumId w:val="9"/>
  </w:num>
  <w:num w:numId="23">
    <w:abstractNumId w:val="20"/>
  </w:num>
  <w:num w:numId="24">
    <w:abstractNumId w:val="16"/>
  </w:num>
  <w:num w:numId="25">
    <w:abstractNumId w:val="19"/>
  </w:num>
  <w:num w:numId="26">
    <w:abstractNumId w:val="32"/>
  </w:num>
  <w:num w:numId="27">
    <w:abstractNumId w:val="14"/>
  </w:num>
  <w:num w:numId="28">
    <w:abstractNumId w:val="26"/>
  </w:num>
  <w:num w:numId="29">
    <w:abstractNumId w:val="18"/>
  </w:num>
  <w:num w:numId="30">
    <w:abstractNumId w:val="22"/>
  </w:num>
  <w:num w:numId="31">
    <w:abstractNumId w:val="27"/>
  </w:num>
  <w:num w:numId="32">
    <w:abstractNumId w:val="29"/>
  </w:num>
  <w:num w:numId="33">
    <w:abstractNumId w:val="35"/>
  </w:num>
  <w:num w:numId="34">
    <w:abstractNumId w:val="15"/>
  </w:num>
  <w:num w:numId="35">
    <w:abstractNumId w:val="38"/>
  </w:num>
  <w:num w:numId="36">
    <w:abstractNumId w:val="13"/>
  </w:num>
  <w:num w:numId="37">
    <w:abstractNumId w:val="11"/>
  </w:num>
  <w:num w:numId="38">
    <w:abstractNumId w:val="30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6CC8"/>
    <w:rsid w:val="00216CC8"/>
    <w:rsid w:val="00360F24"/>
    <w:rsid w:val="00395B6F"/>
    <w:rsid w:val="004241C3"/>
    <w:rsid w:val="00450840"/>
    <w:rsid w:val="005374B2"/>
    <w:rsid w:val="005405B8"/>
    <w:rsid w:val="00557A3F"/>
    <w:rsid w:val="006D095E"/>
    <w:rsid w:val="007E7A21"/>
    <w:rsid w:val="00834E24"/>
    <w:rsid w:val="0096029F"/>
    <w:rsid w:val="00965209"/>
    <w:rsid w:val="00A711BC"/>
    <w:rsid w:val="00AD147D"/>
    <w:rsid w:val="00B23371"/>
    <w:rsid w:val="00BB5B7A"/>
    <w:rsid w:val="00D63002"/>
    <w:rsid w:val="00E9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241C3"/>
    <w:pPr>
      <w:spacing w:after="47" w:line="27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1"/>
    <w:link w:val="10"/>
    <w:uiPriority w:val="1"/>
    <w:unhideWhenUsed/>
    <w:qFormat/>
    <w:rsid w:val="004241C3"/>
    <w:pPr>
      <w:keepNext/>
      <w:keepLines/>
      <w:spacing w:after="62"/>
      <w:ind w:left="721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1">
    <w:name w:val="heading 2"/>
    <w:next w:val="a1"/>
    <w:link w:val="22"/>
    <w:uiPriority w:val="1"/>
    <w:unhideWhenUsed/>
    <w:qFormat/>
    <w:rsid w:val="004241C3"/>
    <w:pPr>
      <w:keepNext/>
      <w:keepLines/>
      <w:spacing w:after="62"/>
      <w:ind w:left="721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1">
    <w:name w:val="heading 3"/>
    <w:next w:val="a1"/>
    <w:link w:val="32"/>
    <w:uiPriority w:val="9"/>
    <w:unhideWhenUsed/>
    <w:qFormat/>
    <w:rsid w:val="004241C3"/>
    <w:pPr>
      <w:keepNext/>
      <w:keepLines/>
      <w:spacing w:after="0"/>
      <w:ind w:left="5201" w:hanging="10"/>
      <w:outlineLvl w:val="2"/>
    </w:pPr>
    <w:rPr>
      <w:rFonts w:ascii="Times New Roman" w:eastAsia="Times New Roman" w:hAnsi="Times New Roman" w:cs="Times New Roman"/>
      <w:b/>
      <w:color w:val="262626"/>
      <w:sz w:val="24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834E24"/>
    <w:pPr>
      <w:keepNext/>
      <w:keepLines/>
      <w:spacing w:before="200" w:after="0" w:line="276" w:lineRule="auto"/>
      <w:ind w:left="0"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lang w:val="en-US" w:eastAsia="en-US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834E24"/>
    <w:pPr>
      <w:keepNext/>
      <w:keepLines/>
      <w:spacing w:before="200" w:after="0" w:line="276" w:lineRule="auto"/>
      <w:ind w:left="0" w:firstLine="0"/>
      <w:jc w:val="left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lang w:val="en-US" w:eastAsia="en-US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834E24"/>
    <w:pPr>
      <w:keepNext/>
      <w:keepLines/>
      <w:spacing w:before="200" w:after="0" w:line="276" w:lineRule="auto"/>
      <w:ind w:left="0" w:firstLine="0"/>
      <w:jc w:val="left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US" w:eastAsia="en-US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834E24"/>
    <w:pPr>
      <w:keepNext/>
      <w:keepLines/>
      <w:spacing w:before="200" w:after="0" w:line="276" w:lineRule="auto"/>
      <w:ind w:left="0" w:firstLine="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US" w:eastAsia="en-US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834E24"/>
    <w:pPr>
      <w:keepNext/>
      <w:keepLines/>
      <w:spacing w:before="200" w:after="0" w:line="276" w:lineRule="auto"/>
      <w:ind w:left="0" w:firstLine="0"/>
      <w:jc w:val="left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  <w:lang w:val="en-US" w:eastAsia="en-US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834E24"/>
    <w:pPr>
      <w:keepNext/>
      <w:keepLines/>
      <w:spacing w:before="200" w:after="0" w:line="276" w:lineRule="auto"/>
      <w:ind w:left="0" w:firstLine="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241C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2">
    <w:name w:val="Заголовок 2 Знак"/>
    <w:link w:val="21"/>
    <w:uiPriority w:val="9"/>
    <w:rsid w:val="004241C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2">
    <w:name w:val="Заголовок 3 Знак"/>
    <w:link w:val="31"/>
    <w:uiPriority w:val="9"/>
    <w:rsid w:val="004241C3"/>
    <w:rPr>
      <w:rFonts w:ascii="Times New Roman" w:eastAsia="Times New Roman" w:hAnsi="Times New Roman" w:cs="Times New Roman"/>
      <w:b/>
      <w:color w:val="262626"/>
      <w:sz w:val="24"/>
    </w:rPr>
  </w:style>
  <w:style w:type="character" w:customStyle="1" w:styleId="40">
    <w:name w:val="Заголовок 4 Знак"/>
    <w:basedOn w:val="a2"/>
    <w:link w:val="4"/>
    <w:uiPriority w:val="9"/>
    <w:semiHidden/>
    <w:rsid w:val="00834E24"/>
    <w:rPr>
      <w:rFonts w:asciiTheme="majorHAnsi" w:eastAsiaTheme="majorEastAsia" w:hAnsiTheme="majorHAnsi" w:cstheme="majorBidi"/>
      <w:b/>
      <w:bCs/>
      <w:i/>
      <w:iCs/>
      <w:color w:val="5B9BD5" w:themeColor="accent1"/>
      <w:lang w:val="en-US" w:eastAsia="en-US"/>
    </w:rPr>
  </w:style>
  <w:style w:type="table" w:customStyle="1" w:styleId="TableGrid">
    <w:name w:val="TableGrid"/>
    <w:rsid w:val="004241C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1"/>
    <w:link w:val="a6"/>
    <w:uiPriority w:val="99"/>
    <w:unhideWhenUsed/>
    <w:rsid w:val="00BB5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2"/>
    <w:link w:val="a5"/>
    <w:uiPriority w:val="99"/>
    <w:rsid w:val="00BB5B7A"/>
    <w:rPr>
      <w:rFonts w:ascii="Times New Roman" w:eastAsia="Times New Roman" w:hAnsi="Times New Roman" w:cs="Times New Roman"/>
      <w:color w:val="000000"/>
      <w:sz w:val="24"/>
    </w:rPr>
  </w:style>
  <w:style w:type="paragraph" w:styleId="a7">
    <w:name w:val="Balloon Text"/>
    <w:basedOn w:val="a1"/>
    <w:link w:val="a8"/>
    <w:uiPriority w:val="99"/>
    <w:semiHidden/>
    <w:unhideWhenUsed/>
    <w:rsid w:val="009652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2"/>
    <w:link w:val="a7"/>
    <w:uiPriority w:val="99"/>
    <w:semiHidden/>
    <w:rsid w:val="00965209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50">
    <w:name w:val="Заголовок 5 Знак"/>
    <w:basedOn w:val="a2"/>
    <w:link w:val="5"/>
    <w:uiPriority w:val="9"/>
    <w:semiHidden/>
    <w:rsid w:val="00834E24"/>
    <w:rPr>
      <w:rFonts w:asciiTheme="majorHAnsi" w:eastAsiaTheme="majorEastAsia" w:hAnsiTheme="majorHAnsi" w:cstheme="majorBidi"/>
      <w:color w:val="1F4D78" w:themeColor="accent1" w:themeShade="7F"/>
      <w:lang w:val="en-US" w:eastAsia="en-US"/>
    </w:rPr>
  </w:style>
  <w:style w:type="character" w:customStyle="1" w:styleId="60">
    <w:name w:val="Заголовок 6 Знак"/>
    <w:basedOn w:val="a2"/>
    <w:link w:val="6"/>
    <w:uiPriority w:val="9"/>
    <w:semiHidden/>
    <w:rsid w:val="00834E24"/>
    <w:rPr>
      <w:rFonts w:asciiTheme="majorHAnsi" w:eastAsiaTheme="majorEastAsia" w:hAnsiTheme="majorHAnsi" w:cstheme="majorBidi"/>
      <w:i/>
      <w:iCs/>
      <w:color w:val="1F4D78" w:themeColor="accent1" w:themeShade="7F"/>
      <w:lang w:val="en-US" w:eastAsia="en-US"/>
    </w:rPr>
  </w:style>
  <w:style w:type="character" w:customStyle="1" w:styleId="70">
    <w:name w:val="Заголовок 7 Знак"/>
    <w:basedOn w:val="a2"/>
    <w:link w:val="7"/>
    <w:uiPriority w:val="9"/>
    <w:semiHidden/>
    <w:rsid w:val="00834E24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character" w:customStyle="1" w:styleId="80">
    <w:name w:val="Заголовок 8 Знак"/>
    <w:basedOn w:val="a2"/>
    <w:link w:val="8"/>
    <w:uiPriority w:val="9"/>
    <w:semiHidden/>
    <w:rsid w:val="00834E24"/>
    <w:rPr>
      <w:rFonts w:asciiTheme="majorHAnsi" w:eastAsiaTheme="majorEastAsia" w:hAnsiTheme="majorHAnsi" w:cstheme="majorBidi"/>
      <w:color w:val="5B9BD5" w:themeColor="accent1"/>
      <w:sz w:val="20"/>
      <w:szCs w:val="20"/>
      <w:lang w:val="en-US" w:eastAsia="en-US"/>
    </w:rPr>
  </w:style>
  <w:style w:type="character" w:customStyle="1" w:styleId="90">
    <w:name w:val="Заголовок 9 Знак"/>
    <w:basedOn w:val="a2"/>
    <w:link w:val="9"/>
    <w:uiPriority w:val="9"/>
    <w:semiHidden/>
    <w:rsid w:val="00834E2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/>
    </w:rPr>
  </w:style>
  <w:style w:type="paragraph" w:styleId="a9">
    <w:name w:val="header"/>
    <w:basedOn w:val="a1"/>
    <w:link w:val="aa"/>
    <w:uiPriority w:val="99"/>
    <w:unhideWhenUsed/>
    <w:rsid w:val="00834E24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theme="minorBidi"/>
      <w:color w:val="auto"/>
      <w:sz w:val="22"/>
      <w:lang w:val="en-US" w:eastAsia="en-US"/>
    </w:rPr>
  </w:style>
  <w:style w:type="character" w:customStyle="1" w:styleId="aa">
    <w:name w:val="Верхний колонтитул Знак"/>
    <w:basedOn w:val="a2"/>
    <w:link w:val="a9"/>
    <w:uiPriority w:val="99"/>
    <w:rsid w:val="00834E24"/>
    <w:rPr>
      <w:lang w:val="en-US" w:eastAsia="en-US"/>
    </w:rPr>
  </w:style>
  <w:style w:type="paragraph" w:styleId="ab">
    <w:name w:val="No Spacing"/>
    <w:uiPriority w:val="1"/>
    <w:qFormat/>
    <w:rsid w:val="00834E24"/>
    <w:pPr>
      <w:spacing w:after="0" w:line="240" w:lineRule="auto"/>
    </w:pPr>
    <w:rPr>
      <w:lang w:val="en-US" w:eastAsia="en-US"/>
    </w:rPr>
  </w:style>
  <w:style w:type="paragraph" w:styleId="ac">
    <w:name w:val="Title"/>
    <w:basedOn w:val="a1"/>
    <w:next w:val="a1"/>
    <w:link w:val="ad"/>
    <w:uiPriority w:val="10"/>
    <w:qFormat/>
    <w:rsid w:val="00834E24"/>
    <w:pPr>
      <w:pBdr>
        <w:bottom w:val="single" w:sz="8" w:space="4" w:color="5B9BD5" w:themeColor="accent1"/>
      </w:pBdr>
      <w:spacing w:after="300" w:line="240" w:lineRule="auto"/>
      <w:ind w:left="0" w:firstLine="0"/>
      <w:contextualSpacing/>
      <w:jc w:val="left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d">
    <w:name w:val="Название Знак"/>
    <w:basedOn w:val="a2"/>
    <w:link w:val="ac"/>
    <w:uiPriority w:val="10"/>
    <w:rsid w:val="00834E2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styleId="ae">
    <w:name w:val="Subtitle"/>
    <w:basedOn w:val="a1"/>
    <w:next w:val="a1"/>
    <w:link w:val="af"/>
    <w:uiPriority w:val="11"/>
    <w:qFormat/>
    <w:rsid w:val="00834E24"/>
    <w:pPr>
      <w:numPr>
        <w:ilvl w:val="1"/>
      </w:numPr>
      <w:spacing w:after="200" w:line="276" w:lineRule="auto"/>
      <w:ind w:left="10" w:hanging="10"/>
      <w:jc w:val="left"/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  <w:lang w:val="en-US" w:eastAsia="en-US"/>
    </w:rPr>
  </w:style>
  <w:style w:type="character" w:customStyle="1" w:styleId="af">
    <w:name w:val="Подзаголовок Знак"/>
    <w:basedOn w:val="a2"/>
    <w:link w:val="ae"/>
    <w:uiPriority w:val="11"/>
    <w:rsid w:val="00834E2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 w:eastAsia="en-US"/>
    </w:rPr>
  </w:style>
  <w:style w:type="paragraph" w:styleId="af0">
    <w:name w:val="List Paragraph"/>
    <w:basedOn w:val="a1"/>
    <w:uiPriority w:val="1"/>
    <w:qFormat/>
    <w:rsid w:val="00834E24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color w:val="auto"/>
      <w:sz w:val="22"/>
      <w:lang w:val="en-US" w:eastAsia="en-US"/>
    </w:rPr>
  </w:style>
  <w:style w:type="paragraph" w:styleId="af1">
    <w:name w:val="Body Text"/>
    <w:basedOn w:val="a1"/>
    <w:link w:val="af2"/>
    <w:uiPriority w:val="1"/>
    <w:unhideWhenUsed/>
    <w:qFormat/>
    <w:rsid w:val="00834E24"/>
    <w:pPr>
      <w:spacing w:after="120" w:line="276" w:lineRule="auto"/>
      <w:ind w:left="0" w:firstLine="0"/>
      <w:jc w:val="left"/>
    </w:pPr>
    <w:rPr>
      <w:rFonts w:asciiTheme="minorHAnsi" w:eastAsiaTheme="minorEastAsia" w:hAnsiTheme="minorHAnsi" w:cstheme="minorBidi"/>
      <w:color w:val="auto"/>
      <w:sz w:val="22"/>
      <w:lang w:val="en-US" w:eastAsia="en-US"/>
    </w:rPr>
  </w:style>
  <w:style w:type="character" w:customStyle="1" w:styleId="af2">
    <w:name w:val="Основной текст Знак"/>
    <w:basedOn w:val="a2"/>
    <w:link w:val="af1"/>
    <w:uiPriority w:val="99"/>
    <w:rsid w:val="00834E24"/>
    <w:rPr>
      <w:lang w:val="en-US" w:eastAsia="en-US"/>
    </w:rPr>
  </w:style>
  <w:style w:type="paragraph" w:styleId="23">
    <w:name w:val="Body Text 2"/>
    <w:basedOn w:val="a1"/>
    <w:link w:val="24"/>
    <w:uiPriority w:val="99"/>
    <w:unhideWhenUsed/>
    <w:rsid w:val="00834E24"/>
    <w:pPr>
      <w:spacing w:after="120" w:line="480" w:lineRule="auto"/>
      <w:ind w:left="0" w:firstLine="0"/>
      <w:jc w:val="left"/>
    </w:pPr>
    <w:rPr>
      <w:rFonts w:asciiTheme="minorHAnsi" w:eastAsiaTheme="minorEastAsia" w:hAnsiTheme="minorHAnsi" w:cstheme="minorBidi"/>
      <w:color w:val="auto"/>
      <w:sz w:val="22"/>
      <w:lang w:val="en-US" w:eastAsia="en-US"/>
    </w:rPr>
  </w:style>
  <w:style w:type="character" w:customStyle="1" w:styleId="24">
    <w:name w:val="Основной текст 2 Знак"/>
    <w:basedOn w:val="a2"/>
    <w:link w:val="23"/>
    <w:uiPriority w:val="99"/>
    <w:rsid w:val="00834E24"/>
    <w:rPr>
      <w:lang w:val="en-US" w:eastAsia="en-US"/>
    </w:rPr>
  </w:style>
  <w:style w:type="paragraph" w:styleId="33">
    <w:name w:val="Body Text 3"/>
    <w:basedOn w:val="a1"/>
    <w:link w:val="34"/>
    <w:uiPriority w:val="99"/>
    <w:unhideWhenUsed/>
    <w:rsid w:val="00834E24"/>
    <w:pPr>
      <w:spacing w:after="120" w:line="276" w:lineRule="auto"/>
      <w:ind w:left="0" w:firstLine="0"/>
      <w:jc w:val="left"/>
    </w:pPr>
    <w:rPr>
      <w:rFonts w:asciiTheme="minorHAnsi" w:eastAsiaTheme="minorEastAsia" w:hAnsiTheme="minorHAnsi" w:cstheme="minorBidi"/>
      <w:color w:val="auto"/>
      <w:sz w:val="16"/>
      <w:szCs w:val="16"/>
      <w:lang w:val="en-US" w:eastAsia="en-US"/>
    </w:rPr>
  </w:style>
  <w:style w:type="character" w:customStyle="1" w:styleId="34">
    <w:name w:val="Основной текст 3 Знак"/>
    <w:basedOn w:val="a2"/>
    <w:link w:val="33"/>
    <w:uiPriority w:val="99"/>
    <w:rsid w:val="00834E24"/>
    <w:rPr>
      <w:sz w:val="16"/>
      <w:szCs w:val="16"/>
      <w:lang w:val="en-US" w:eastAsia="en-US"/>
    </w:rPr>
  </w:style>
  <w:style w:type="paragraph" w:styleId="af3">
    <w:name w:val="List"/>
    <w:basedOn w:val="a1"/>
    <w:uiPriority w:val="99"/>
    <w:unhideWhenUsed/>
    <w:rsid w:val="00834E24"/>
    <w:pPr>
      <w:spacing w:after="200" w:line="276" w:lineRule="auto"/>
      <w:ind w:left="360" w:hanging="360"/>
      <w:contextualSpacing/>
      <w:jc w:val="left"/>
    </w:pPr>
    <w:rPr>
      <w:rFonts w:asciiTheme="minorHAnsi" w:eastAsiaTheme="minorEastAsia" w:hAnsiTheme="minorHAnsi" w:cstheme="minorBidi"/>
      <w:color w:val="auto"/>
      <w:sz w:val="22"/>
      <w:lang w:val="en-US" w:eastAsia="en-US"/>
    </w:rPr>
  </w:style>
  <w:style w:type="paragraph" w:styleId="25">
    <w:name w:val="List 2"/>
    <w:basedOn w:val="a1"/>
    <w:uiPriority w:val="99"/>
    <w:unhideWhenUsed/>
    <w:rsid w:val="00834E24"/>
    <w:pPr>
      <w:spacing w:after="200" w:line="276" w:lineRule="auto"/>
      <w:ind w:left="720" w:hanging="360"/>
      <w:contextualSpacing/>
      <w:jc w:val="left"/>
    </w:pPr>
    <w:rPr>
      <w:rFonts w:asciiTheme="minorHAnsi" w:eastAsiaTheme="minorEastAsia" w:hAnsiTheme="minorHAnsi" w:cstheme="minorBidi"/>
      <w:color w:val="auto"/>
      <w:sz w:val="22"/>
      <w:lang w:val="en-US" w:eastAsia="en-US"/>
    </w:rPr>
  </w:style>
  <w:style w:type="paragraph" w:styleId="35">
    <w:name w:val="List 3"/>
    <w:basedOn w:val="a1"/>
    <w:uiPriority w:val="99"/>
    <w:unhideWhenUsed/>
    <w:rsid w:val="00834E24"/>
    <w:pPr>
      <w:spacing w:after="200" w:line="276" w:lineRule="auto"/>
      <w:ind w:left="1080" w:hanging="360"/>
      <w:contextualSpacing/>
      <w:jc w:val="left"/>
    </w:pPr>
    <w:rPr>
      <w:rFonts w:asciiTheme="minorHAnsi" w:eastAsiaTheme="minorEastAsia" w:hAnsiTheme="minorHAnsi" w:cstheme="minorBidi"/>
      <w:color w:val="auto"/>
      <w:sz w:val="22"/>
      <w:lang w:val="en-US" w:eastAsia="en-US"/>
    </w:rPr>
  </w:style>
  <w:style w:type="paragraph" w:styleId="a0">
    <w:name w:val="List Bullet"/>
    <w:basedOn w:val="a1"/>
    <w:uiPriority w:val="99"/>
    <w:unhideWhenUsed/>
    <w:rsid w:val="00834E24"/>
    <w:pPr>
      <w:numPr>
        <w:numId w:val="9"/>
      </w:numPr>
      <w:spacing w:after="200" w:line="276" w:lineRule="auto"/>
      <w:contextualSpacing/>
      <w:jc w:val="left"/>
    </w:pPr>
    <w:rPr>
      <w:rFonts w:asciiTheme="minorHAnsi" w:eastAsiaTheme="minorEastAsia" w:hAnsiTheme="minorHAnsi" w:cstheme="minorBidi"/>
      <w:color w:val="auto"/>
      <w:sz w:val="22"/>
      <w:lang w:val="en-US" w:eastAsia="en-US"/>
    </w:rPr>
  </w:style>
  <w:style w:type="paragraph" w:styleId="20">
    <w:name w:val="List Bullet 2"/>
    <w:basedOn w:val="a1"/>
    <w:uiPriority w:val="99"/>
    <w:unhideWhenUsed/>
    <w:rsid w:val="00834E24"/>
    <w:pPr>
      <w:numPr>
        <w:numId w:val="10"/>
      </w:numPr>
      <w:spacing w:after="200" w:line="276" w:lineRule="auto"/>
      <w:contextualSpacing/>
      <w:jc w:val="left"/>
    </w:pPr>
    <w:rPr>
      <w:rFonts w:asciiTheme="minorHAnsi" w:eastAsiaTheme="minorEastAsia" w:hAnsiTheme="minorHAnsi" w:cstheme="minorBidi"/>
      <w:color w:val="auto"/>
      <w:sz w:val="22"/>
      <w:lang w:val="en-US" w:eastAsia="en-US"/>
    </w:rPr>
  </w:style>
  <w:style w:type="paragraph" w:styleId="30">
    <w:name w:val="List Bullet 3"/>
    <w:basedOn w:val="a1"/>
    <w:uiPriority w:val="99"/>
    <w:unhideWhenUsed/>
    <w:rsid w:val="00834E24"/>
    <w:pPr>
      <w:numPr>
        <w:numId w:val="11"/>
      </w:numPr>
      <w:spacing w:after="200" w:line="276" w:lineRule="auto"/>
      <w:contextualSpacing/>
      <w:jc w:val="left"/>
    </w:pPr>
    <w:rPr>
      <w:rFonts w:asciiTheme="minorHAnsi" w:eastAsiaTheme="minorEastAsia" w:hAnsiTheme="minorHAnsi" w:cstheme="minorBidi"/>
      <w:color w:val="auto"/>
      <w:sz w:val="22"/>
      <w:lang w:val="en-US" w:eastAsia="en-US"/>
    </w:rPr>
  </w:style>
  <w:style w:type="paragraph" w:styleId="a">
    <w:name w:val="List Number"/>
    <w:basedOn w:val="a1"/>
    <w:uiPriority w:val="99"/>
    <w:unhideWhenUsed/>
    <w:rsid w:val="00834E24"/>
    <w:pPr>
      <w:numPr>
        <w:numId w:val="13"/>
      </w:numPr>
      <w:spacing w:after="200" w:line="276" w:lineRule="auto"/>
      <w:contextualSpacing/>
      <w:jc w:val="left"/>
    </w:pPr>
    <w:rPr>
      <w:rFonts w:asciiTheme="minorHAnsi" w:eastAsiaTheme="minorEastAsia" w:hAnsiTheme="minorHAnsi" w:cstheme="minorBidi"/>
      <w:color w:val="auto"/>
      <w:sz w:val="22"/>
      <w:lang w:val="en-US" w:eastAsia="en-US"/>
    </w:rPr>
  </w:style>
  <w:style w:type="paragraph" w:styleId="2">
    <w:name w:val="List Number 2"/>
    <w:basedOn w:val="a1"/>
    <w:uiPriority w:val="99"/>
    <w:unhideWhenUsed/>
    <w:rsid w:val="00834E24"/>
    <w:pPr>
      <w:numPr>
        <w:numId w:val="14"/>
      </w:numPr>
      <w:spacing w:after="200" w:line="276" w:lineRule="auto"/>
      <w:contextualSpacing/>
      <w:jc w:val="left"/>
    </w:pPr>
    <w:rPr>
      <w:rFonts w:asciiTheme="minorHAnsi" w:eastAsiaTheme="minorEastAsia" w:hAnsiTheme="minorHAnsi" w:cstheme="minorBidi"/>
      <w:color w:val="auto"/>
      <w:sz w:val="22"/>
      <w:lang w:val="en-US" w:eastAsia="en-US"/>
    </w:rPr>
  </w:style>
  <w:style w:type="paragraph" w:styleId="3">
    <w:name w:val="List Number 3"/>
    <w:basedOn w:val="a1"/>
    <w:uiPriority w:val="99"/>
    <w:unhideWhenUsed/>
    <w:rsid w:val="00834E24"/>
    <w:pPr>
      <w:numPr>
        <w:numId w:val="15"/>
      </w:numPr>
      <w:spacing w:after="200" w:line="276" w:lineRule="auto"/>
      <w:contextualSpacing/>
      <w:jc w:val="left"/>
    </w:pPr>
    <w:rPr>
      <w:rFonts w:asciiTheme="minorHAnsi" w:eastAsiaTheme="minorEastAsia" w:hAnsiTheme="minorHAnsi" w:cstheme="minorBidi"/>
      <w:color w:val="auto"/>
      <w:sz w:val="22"/>
      <w:lang w:val="en-US" w:eastAsia="en-US"/>
    </w:rPr>
  </w:style>
  <w:style w:type="paragraph" w:styleId="af4">
    <w:name w:val="List Continue"/>
    <w:basedOn w:val="a1"/>
    <w:uiPriority w:val="99"/>
    <w:unhideWhenUsed/>
    <w:rsid w:val="00834E24"/>
    <w:pPr>
      <w:spacing w:after="120" w:line="276" w:lineRule="auto"/>
      <w:ind w:left="360" w:firstLine="0"/>
      <w:contextualSpacing/>
      <w:jc w:val="left"/>
    </w:pPr>
    <w:rPr>
      <w:rFonts w:asciiTheme="minorHAnsi" w:eastAsiaTheme="minorEastAsia" w:hAnsiTheme="minorHAnsi" w:cstheme="minorBidi"/>
      <w:color w:val="auto"/>
      <w:sz w:val="22"/>
      <w:lang w:val="en-US" w:eastAsia="en-US"/>
    </w:rPr>
  </w:style>
  <w:style w:type="paragraph" w:styleId="26">
    <w:name w:val="List Continue 2"/>
    <w:basedOn w:val="a1"/>
    <w:uiPriority w:val="99"/>
    <w:unhideWhenUsed/>
    <w:rsid w:val="00834E24"/>
    <w:pPr>
      <w:spacing w:after="12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color w:val="auto"/>
      <w:sz w:val="22"/>
      <w:lang w:val="en-US" w:eastAsia="en-US"/>
    </w:rPr>
  </w:style>
  <w:style w:type="paragraph" w:styleId="36">
    <w:name w:val="List Continue 3"/>
    <w:basedOn w:val="a1"/>
    <w:uiPriority w:val="99"/>
    <w:unhideWhenUsed/>
    <w:rsid w:val="00834E24"/>
    <w:pPr>
      <w:spacing w:after="120" w:line="276" w:lineRule="auto"/>
      <w:ind w:left="1080" w:firstLine="0"/>
      <w:contextualSpacing/>
      <w:jc w:val="left"/>
    </w:pPr>
    <w:rPr>
      <w:rFonts w:asciiTheme="minorHAnsi" w:eastAsiaTheme="minorEastAsia" w:hAnsiTheme="minorHAnsi" w:cstheme="minorBidi"/>
      <w:color w:val="auto"/>
      <w:sz w:val="22"/>
      <w:lang w:val="en-US" w:eastAsia="en-US"/>
    </w:rPr>
  </w:style>
  <w:style w:type="paragraph" w:styleId="af5">
    <w:name w:val="macro"/>
    <w:link w:val="af6"/>
    <w:uiPriority w:val="99"/>
    <w:unhideWhenUsed/>
    <w:rsid w:val="00834E24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/>
      <w:sz w:val="20"/>
      <w:szCs w:val="20"/>
      <w:lang w:val="en-US" w:eastAsia="en-US"/>
    </w:rPr>
  </w:style>
  <w:style w:type="character" w:customStyle="1" w:styleId="af6">
    <w:name w:val="Текст макроса Знак"/>
    <w:basedOn w:val="a2"/>
    <w:link w:val="af5"/>
    <w:uiPriority w:val="99"/>
    <w:rsid w:val="00834E24"/>
    <w:rPr>
      <w:rFonts w:ascii="Courier" w:hAnsi="Courier"/>
      <w:sz w:val="20"/>
      <w:szCs w:val="20"/>
      <w:lang w:val="en-US" w:eastAsia="en-US"/>
    </w:rPr>
  </w:style>
  <w:style w:type="paragraph" w:styleId="27">
    <w:name w:val="Quote"/>
    <w:basedOn w:val="a1"/>
    <w:next w:val="a1"/>
    <w:link w:val="28"/>
    <w:uiPriority w:val="29"/>
    <w:qFormat/>
    <w:rsid w:val="00834E24"/>
    <w:pPr>
      <w:spacing w:after="200" w:line="276" w:lineRule="auto"/>
      <w:ind w:left="0" w:firstLine="0"/>
      <w:jc w:val="left"/>
    </w:pPr>
    <w:rPr>
      <w:rFonts w:asciiTheme="minorHAnsi" w:eastAsiaTheme="minorEastAsia" w:hAnsiTheme="minorHAnsi" w:cstheme="minorBidi"/>
      <w:i/>
      <w:iCs/>
      <w:color w:val="000000" w:themeColor="text1"/>
      <w:sz w:val="22"/>
      <w:lang w:val="en-US" w:eastAsia="en-US"/>
    </w:rPr>
  </w:style>
  <w:style w:type="character" w:customStyle="1" w:styleId="28">
    <w:name w:val="Цитата 2 Знак"/>
    <w:basedOn w:val="a2"/>
    <w:link w:val="27"/>
    <w:uiPriority w:val="29"/>
    <w:rsid w:val="00834E24"/>
    <w:rPr>
      <w:i/>
      <w:iCs/>
      <w:color w:val="000000" w:themeColor="text1"/>
      <w:lang w:val="en-US" w:eastAsia="en-US"/>
    </w:rPr>
  </w:style>
  <w:style w:type="character" w:styleId="af7">
    <w:name w:val="Strong"/>
    <w:basedOn w:val="a2"/>
    <w:uiPriority w:val="22"/>
    <w:qFormat/>
    <w:rsid w:val="00834E24"/>
    <w:rPr>
      <w:b/>
      <w:bCs/>
    </w:rPr>
  </w:style>
  <w:style w:type="character" w:styleId="af8">
    <w:name w:val="Emphasis"/>
    <w:basedOn w:val="a2"/>
    <w:uiPriority w:val="20"/>
    <w:qFormat/>
    <w:rsid w:val="00834E24"/>
    <w:rPr>
      <w:i/>
      <w:iCs/>
    </w:rPr>
  </w:style>
  <w:style w:type="paragraph" w:styleId="af9">
    <w:name w:val="Intense Quote"/>
    <w:basedOn w:val="a1"/>
    <w:next w:val="a1"/>
    <w:link w:val="afa"/>
    <w:uiPriority w:val="30"/>
    <w:qFormat/>
    <w:rsid w:val="00834E24"/>
    <w:pPr>
      <w:pBdr>
        <w:bottom w:val="single" w:sz="4" w:space="4" w:color="5B9BD5" w:themeColor="accent1"/>
      </w:pBdr>
      <w:spacing w:before="200" w:after="280" w:line="276" w:lineRule="auto"/>
      <w:ind w:left="936" w:right="936" w:firstLine="0"/>
      <w:jc w:val="left"/>
    </w:pPr>
    <w:rPr>
      <w:rFonts w:asciiTheme="minorHAnsi" w:eastAsiaTheme="minorEastAsia" w:hAnsiTheme="minorHAnsi" w:cstheme="minorBidi"/>
      <w:b/>
      <w:bCs/>
      <w:i/>
      <w:iCs/>
      <w:color w:val="5B9BD5" w:themeColor="accent1"/>
      <w:sz w:val="22"/>
      <w:lang w:val="en-US" w:eastAsia="en-US"/>
    </w:rPr>
  </w:style>
  <w:style w:type="character" w:customStyle="1" w:styleId="afa">
    <w:name w:val="Выделенная цитата Знак"/>
    <w:basedOn w:val="a2"/>
    <w:link w:val="af9"/>
    <w:uiPriority w:val="30"/>
    <w:rsid w:val="00834E24"/>
    <w:rPr>
      <w:b/>
      <w:bCs/>
      <w:i/>
      <w:iCs/>
      <w:color w:val="5B9BD5" w:themeColor="accent1"/>
      <w:lang w:val="en-US" w:eastAsia="en-US"/>
    </w:rPr>
  </w:style>
  <w:style w:type="character" w:styleId="afb">
    <w:name w:val="Subtle Emphasis"/>
    <w:basedOn w:val="a2"/>
    <w:uiPriority w:val="19"/>
    <w:qFormat/>
    <w:rsid w:val="00834E24"/>
    <w:rPr>
      <w:i/>
      <w:iCs/>
      <w:color w:val="808080" w:themeColor="text1" w:themeTint="7F"/>
    </w:rPr>
  </w:style>
  <w:style w:type="character" w:styleId="afc">
    <w:name w:val="Intense Emphasis"/>
    <w:basedOn w:val="a2"/>
    <w:uiPriority w:val="21"/>
    <w:qFormat/>
    <w:rsid w:val="00834E24"/>
    <w:rPr>
      <w:b/>
      <w:bCs/>
      <w:i/>
      <w:iCs/>
      <w:color w:val="5B9BD5" w:themeColor="accent1"/>
    </w:rPr>
  </w:style>
  <w:style w:type="character" w:styleId="afd">
    <w:name w:val="Subtle Reference"/>
    <w:basedOn w:val="a2"/>
    <w:uiPriority w:val="31"/>
    <w:qFormat/>
    <w:rsid w:val="00834E24"/>
    <w:rPr>
      <w:smallCaps/>
      <w:color w:val="ED7D31" w:themeColor="accent2"/>
      <w:u w:val="single"/>
    </w:rPr>
  </w:style>
  <w:style w:type="character" w:styleId="afe">
    <w:name w:val="Intense Reference"/>
    <w:basedOn w:val="a2"/>
    <w:uiPriority w:val="32"/>
    <w:qFormat/>
    <w:rsid w:val="00834E24"/>
    <w:rPr>
      <w:b/>
      <w:bCs/>
      <w:smallCaps/>
      <w:color w:val="ED7D31" w:themeColor="accent2"/>
      <w:spacing w:val="5"/>
      <w:u w:val="single"/>
    </w:rPr>
  </w:style>
  <w:style w:type="character" w:styleId="aff">
    <w:name w:val="Book Title"/>
    <w:basedOn w:val="a2"/>
    <w:uiPriority w:val="33"/>
    <w:qFormat/>
    <w:rsid w:val="00834E24"/>
    <w:rPr>
      <w:b/>
      <w:bCs/>
      <w:smallCaps/>
      <w:spacing w:val="5"/>
    </w:rPr>
  </w:style>
  <w:style w:type="paragraph" w:styleId="aff0">
    <w:name w:val="TOC Heading"/>
    <w:basedOn w:val="1"/>
    <w:next w:val="a1"/>
    <w:uiPriority w:val="39"/>
    <w:semiHidden/>
    <w:unhideWhenUsed/>
    <w:qFormat/>
    <w:rsid w:val="00834E24"/>
    <w:pPr>
      <w:spacing w:before="480" w:after="0" w:line="276" w:lineRule="auto"/>
      <w:ind w:left="0" w:firstLine="0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 w:val="28"/>
      <w:szCs w:val="28"/>
      <w:lang w:val="en-US" w:eastAsia="en-US"/>
    </w:rPr>
  </w:style>
  <w:style w:type="numbering" w:customStyle="1" w:styleId="11">
    <w:name w:val="Нет списка1"/>
    <w:next w:val="a4"/>
    <w:uiPriority w:val="99"/>
    <w:semiHidden/>
    <w:unhideWhenUsed/>
    <w:rsid w:val="007E7A21"/>
  </w:style>
  <w:style w:type="table" w:customStyle="1" w:styleId="TableNormal">
    <w:name w:val="Table Normal"/>
    <w:uiPriority w:val="2"/>
    <w:semiHidden/>
    <w:unhideWhenUsed/>
    <w:qFormat/>
    <w:rsid w:val="007E7A21"/>
    <w:pPr>
      <w:widowControl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7E7A21"/>
    <w:pPr>
      <w:widowControl w:val="0"/>
      <w:spacing w:after="0" w:line="240" w:lineRule="auto"/>
      <w:ind w:left="0" w:firstLine="0"/>
      <w:jc w:val="left"/>
    </w:pPr>
    <w:rPr>
      <w:rFonts w:ascii="Calibri" w:eastAsia="Calibri" w:hAnsi="Calibri"/>
      <w:color w:val="auto"/>
      <w:sz w:val="22"/>
      <w:lang w:val="en-US" w:eastAsia="en-US"/>
    </w:rPr>
  </w:style>
  <w:style w:type="numbering" w:customStyle="1" w:styleId="29">
    <w:name w:val="Нет списка2"/>
    <w:next w:val="a4"/>
    <w:uiPriority w:val="99"/>
    <w:semiHidden/>
    <w:unhideWhenUsed/>
    <w:rsid w:val="007E7A21"/>
  </w:style>
  <w:style w:type="table" w:customStyle="1" w:styleId="TableNormal1">
    <w:name w:val="Table Normal1"/>
    <w:uiPriority w:val="2"/>
    <w:semiHidden/>
    <w:unhideWhenUsed/>
    <w:qFormat/>
    <w:rsid w:val="007E7A21"/>
    <w:pPr>
      <w:widowControl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7">
    <w:name w:val="Нет списка3"/>
    <w:next w:val="a4"/>
    <w:uiPriority w:val="99"/>
    <w:semiHidden/>
    <w:unhideWhenUsed/>
    <w:rsid w:val="007E7A21"/>
  </w:style>
  <w:style w:type="table" w:customStyle="1" w:styleId="TableNormal2">
    <w:name w:val="Table Normal2"/>
    <w:uiPriority w:val="2"/>
    <w:semiHidden/>
    <w:unhideWhenUsed/>
    <w:qFormat/>
    <w:rsid w:val="007E7A21"/>
    <w:pPr>
      <w:widowControl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">
    <w:name w:val="Нет списка4"/>
    <w:next w:val="a4"/>
    <w:uiPriority w:val="99"/>
    <w:semiHidden/>
    <w:unhideWhenUsed/>
    <w:rsid w:val="007E7A21"/>
  </w:style>
  <w:style w:type="table" w:customStyle="1" w:styleId="TableNormal3">
    <w:name w:val="Table Normal3"/>
    <w:uiPriority w:val="2"/>
    <w:semiHidden/>
    <w:unhideWhenUsed/>
    <w:qFormat/>
    <w:rsid w:val="007E7A21"/>
    <w:pPr>
      <w:widowControl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Normal (Web)"/>
    <w:basedOn w:val="a1"/>
    <w:uiPriority w:val="99"/>
    <w:semiHidden/>
    <w:unhideWhenUsed/>
    <w:rsid w:val="005405B8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3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chool-collection.edu.ru/catalog" TargetMode="External"/><Relationship Id="rId18" Type="http://schemas.openxmlformats.org/officeDocument/2006/relationships/hyperlink" Target="http://school-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yperlink" Target="http://contents.nsf/dic_music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usic-dic.ru/" TargetMode="Externa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eader" Target="header9.xml"/><Relationship Id="rId5" Type="http://schemas.openxmlformats.org/officeDocument/2006/relationships/settings" Target="settings.xml"/><Relationship Id="rId15" Type="http://schemas.openxmlformats.org/officeDocument/2006/relationships/hyperlink" Target="http://classik.ru/" TargetMode="External"/><Relationship Id="rId23" Type="http://schemas.openxmlformats.org/officeDocument/2006/relationships/header" Target="header8.xml"/><Relationship Id="rId10" Type="http://schemas.openxmlformats.org/officeDocument/2006/relationships/header" Target="header1.xm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ru/wiipeda.org/wiki" TargetMode="External"/><Relationship Id="rId22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8EE48D-22FB-4E56-94FB-23764994C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1</Pages>
  <Words>12624</Words>
  <Characters>71963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учебная программа по музыке 5-8 класс ФГОС 2022 2023</vt:lpstr>
    </vt:vector>
  </TitlesOfParts>
  <Company>SPecialiST RePack</Company>
  <LinksUpToDate>false</LinksUpToDate>
  <CharactersWithSpaces>84419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учебная программа по музыке 5-8 класс ФГОС 2022 2023</dc:title>
  <dc:subject>Рабочая учебная программа по музыке 5-8 класс ФГОС 2022 2023</dc:subject>
  <dc:creator>100ballnik.com</dc:creator>
  <cp:keywords>рабочая учебная программа по музыке 5-8 класс ФГОС 2022 2023</cp:keywords>
  <cp:lastModifiedBy>резерв</cp:lastModifiedBy>
  <cp:revision>9</cp:revision>
  <cp:lastPrinted>2022-09-25T15:49:00Z</cp:lastPrinted>
  <dcterms:created xsi:type="dcterms:W3CDTF">2022-09-25T14:17:00Z</dcterms:created>
  <dcterms:modified xsi:type="dcterms:W3CDTF">2024-10-31T07:45:00Z</dcterms:modified>
</cp:coreProperties>
</file>