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90E8E" w:rsidRPr="00B52A65" w:rsidRDefault="004B2C60" w:rsidP="00690E8E">
      <w:pPr>
        <w:rPr>
          <w:lang w:val="ru-RU"/>
        </w:rPr>
        <w:sectPr w:rsidR="00690E8E" w:rsidRPr="00B52A65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4B2C60">
        <w:rPr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bat.Document.DC" ShapeID="_x0000_i1025" DrawAspect="Content" ObjectID="_1791881183" r:id="rId10"/>
        </w:object>
      </w:r>
      <w:bookmarkEnd w:id="0"/>
    </w:p>
    <w:p w:rsidR="00690E8E" w:rsidRPr="00B52A65" w:rsidRDefault="00690E8E">
      <w:pPr>
        <w:rPr>
          <w:lang w:val="ru-RU"/>
        </w:rPr>
        <w:sectPr w:rsidR="00690E8E" w:rsidRPr="00B52A65">
          <w:pgSz w:w="11900" w:h="16840"/>
          <w:pgMar w:top="298" w:right="884" w:bottom="1440" w:left="738" w:header="720" w:footer="720" w:gutter="0"/>
          <w:cols w:space="720" w:equalWidth="0">
            <w:col w:w="10278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78" w:line="220" w:lineRule="exact"/>
        <w:rPr>
          <w:lang w:val="ru-RU"/>
        </w:rPr>
      </w:pPr>
    </w:p>
    <w:p w:rsidR="00961A2E" w:rsidRPr="00B52A65" w:rsidRDefault="00961A2E">
      <w:pPr>
        <w:autoSpaceDE w:val="0"/>
        <w:autoSpaceDN w:val="0"/>
        <w:spacing w:after="78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61A2E" w:rsidRPr="00B52A65" w:rsidRDefault="0049017E">
      <w:pPr>
        <w:autoSpaceDE w:val="0"/>
        <w:autoSpaceDN w:val="0"/>
        <w:spacing w:before="346" w:after="0" w:line="262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B52A65">
        <w:rPr>
          <w:lang w:val="ru-RU"/>
        </w:rPr>
        <w:tab/>
      </w:r>
      <w:proofErr w:type="gram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</w:t>
      </w:r>
      <w:r w:rsidR="00690E8E" w:rsidRPr="00B52A65">
        <w:rPr>
          <w:rFonts w:ascii="Times New Roman" w:eastAsia="Times New Roman" w:hAnsi="Times New Roman"/>
          <w:color w:val="000000"/>
          <w:sz w:val="24"/>
          <w:lang w:val="ru-RU"/>
        </w:rPr>
        <w:t>» (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далее  — ОДНКНР) для 5 классов образовательных организаций составлена в соответствии с: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, предметным);</w:t>
      </w:r>
      <w:proofErr w:type="gram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961A2E" w:rsidRPr="00B52A65" w:rsidRDefault="0049017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961A2E" w:rsidRPr="00B52A65" w:rsidRDefault="0049017E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961A2E" w:rsidRPr="00B52A65" w:rsidRDefault="0049017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proofErr w:type="gram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961A2E" w:rsidRPr="00B52A65" w:rsidRDefault="0049017E">
      <w:pPr>
        <w:autoSpaceDE w:val="0"/>
        <w:autoSpaceDN w:val="0"/>
        <w:spacing w:before="70" w:after="0"/>
        <w:ind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961A2E" w:rsidRPr="00B52A65" w:rsidRDefault="0049017E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proofErr w:type="gram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78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961A2E" w:rsidRPr="00B52A65" w:rsidRDefault="0049017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961A2E" w:rsidRPr="00B52A65" w:rsidRDefault="0049017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961A2E" w:rsidRPr="00B52A65" w:rsidRDefault="0049017E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961A2E" w:rsidRPr="00B52A65" w:rsidRDefault="0049017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961A2E" w:rsidRPr="00B52A65" w:rsidRDefault="0049017E">
      <w:pPr>
        <w:autoSpaceDE w:val="0"/>
        <w:autoSpaceDN w:val="0"/>
        <w:spacing w:before="70" w:after="0"/>
        <w:ind w:firstLine="180"/>
        <w:rPr>
          <w:lang w:val="ru-RU"/>
        </w:rPr>
      </w:pPr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961A2E" w:rsidRPr="00B52A65" w:rsidRDefault="0049017E">
      <w:pPr>
        <w:autoSpaceDE w:val="0"/>
        <w:autoSpaceDN w:val="0"/>
        <w:spacing w:before="70" w:after="0"/>
        <w:ind w:firstLine="180"/>
        <w:rPr>
          <w:lang w:val="ru-RU"/>
        </w:rPr>
      </w:pPr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961A2E" w:rsidRPr="00B52A65" w:rsidRDefault="0049017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961A2E" w:rsidRPr="00B52A65" w:rsidRDefault="0049017E">
      <w:pPr>
        <w:autoSpaceDE w:val="0"/>
        <w:autoSpaceDN w:val="0"/>
        <w:spacing w:before="264" w:after="0" w:line="262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961A2E" w:rsidRPr="00B52A65" w:rsidRDefault="0049017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961A2E" w:rsidRPr="00B52A65" w:rsidRDefault="0049017E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B52A65">
        <w:rPr>
          <w:lang w:val="ru-RU"/>
        </w:rPr>
        <w:br/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61A2E" w:rsidRPr="00B52A65" w:rsidRDefault="0049017E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961A2E" w:rsidRPr="00B52A65" w:rsidRDefault="0049017E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961A2E" w:rsidRPr="00B52A65" w:rsidRDefault="0049017E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961A2E" w:rsidRPr="00B52A65" w:rsidRDefault="0049017E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961A2E" w:rsidRPr="00B52A65" w:rsidRDefault="0049017E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961A2E" w:rsidRPr="00B52A65" w:rsidRDefault="0049017E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78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961A2E" w:rsidRPr="00B52A65" w:rsidRDefault="0049017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961A2E" w:rsidRPr="00B52A65" w:rsidRDefault="0049017E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961A2E" w:rsidRPr="00B52A65" w:rsidRDefault="0049017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религии России. Единство ценностей в религиях России.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961A2E" w:rsidRPr="00B52A65" w:rsidRDefault="0049017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961A2E" w:rsidRPr="00B52A65" w:rsidRDefault="0049017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961A2E" w:rsidRPr="00B52A65" w:rsidRDefault="0049017E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связаны</w:t>
      </w:r>
      <w:proofErr w:type="gram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Родина и семья? Что такое Родина и Отечество?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961A2E" w:rsidRPr="00B52A65" w:rsidRDefault="0049017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961A2E" w:rsidRPr="00B52A65" w:rsidRDefault="0049017E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61A2E" w:rsidRPr="00B52A65" w:rsidRDefault="0049017E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961A2E" w:rsidRPr="00B52A65" w:rsidRDefault="0049017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961A2E" w:rsidRPr="00B52A65" w:rsidRDefault="0049017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961A2E" w:rsidRPr="00B52A65" w:rsidRDefault="0049017E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961A2E" w:rsidRPr="00B52A65" w:rsidRDefault="0049017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961A2E" w:rsidRPr="00B52A65" w:rsidRDefault="0049017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961A2E" w:rsidRPr="00B52A65" w:rsidRDefault="0049017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961A2E" w:rsidRPr="00B52A65" w:rsidRDefault="0049017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961A2E" w:rsidRPr="00B52A65" w:rsidRDefault="004901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78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61A2E" w:rsidRPr="00B52A65" w:rsidRDefault="0049017E">
      <w:pPr>
        <w:autoSpaceDE w:val="0"/>
        <w:autoSpaceDN w:val="0"/>
        <w:spacing w:before="346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61A2E" w:rsidRPr="00B52A65" w:rsidRDefault="0049017E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961A2E" w:rsidRPr="00B52A65" w:rsidRDefault="0049017E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61A2E" w:rsidRPr="00B52A65" w:rsidRDefault="0049017E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B52A6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961A2E" w:rsidRPr="00B52A65" w:rsidRDefault="0049017E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961A2E" w:rsidRPr="00B52A65" w:rsidRDefault="0049017E">
      <w:pPr>
        <w:autoSpaceDE w:val="0"/>
        <w:autoSpaceDN w:val="0"/>
        <w:spacing w:before="262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61A2E" w:rsidRPr="00B52A65" w:rsidRDefault="0049017E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961A2E" w:rsidRPr="00B52A65" w:rsidRDefault="0049017E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961A2E" w:rsidRPr="00B52A65" w:rsidRDefault="0049017E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961A2E" w:rsidRPr="00B52A65" w:rsidRDefault="0049017E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961A2E" w:rsidRPr="00B52A65" w:rsidRDefault="0049017E">
      <w:pPr>
        <w:autoSpaceDE w:val="0"/>
        <w:autoSpaceDN w:val="0"/>
        <w:spacing w:before="238" w:after="0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961A2E" w:rsidRPr="00B52A65" w:rsidRDefault="0049017E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961A2E" w:rsidRPr="00B52A65" w:rsidRDefault="0049017E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961A2E" w:rsidRPr="00B52A65" w:rsidRDefault="0049017E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961A2E" w:rsidRPr="00B52A65" w:rsidRDefault="0049017E">
      <w:pPr>
        <w:autoSpaceDE w:val="0"/>
        <w:autoSpaceDN w:val="0"/>
        <w:spacing w:before="322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61A2E" w:rsidRPr="00B52A65" w:rsidRDefault="0049017E">
      <w:pPr>
        <w:autoSpaceDE w:val="0"/>
        <w:autoSpaceDN w:val="0"/>
        <w:spacing w:before="166" w:after="0"/>
        <w:ind w:firstLine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961A2E" w:rsidRPr="00B52A65" w:rsidRDefault="0049017E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961A2E" w:rsidRPr="00B52A65" w:rsidRDefault="0049017E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961A2E" w:rsidRPr="00B52A65" w:rsidRDefault="0049017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108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961A2E" w:rsidRPr="00B52A65" w:rsidRDefault="0049017E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961A2E" w:rsidRPr="00B52A65" w:rsidRDefault="0049017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961A2E" w:rsidRPr="00B52A65" w:rsidRDefault="0049017E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ценности»,«духовность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138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 России и их картины мира.</w:t>
      </w:r>
    </w:p>
    <w:p w:rsidR="00961A2E" w:rsidRPr="00B52A65" w:rsidRDefault="0049017E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961A2E" w:rsidRPr="00B52A65" w:rsidRDefault="0049017E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961A2E" w:rsidRPr="00B52A65" w:rsidRDefault="0049017E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961A2E" w:rsidRPr="00B52A65" w:rsidRDefault="0049017E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961A2E" w:rsidRPr="00B52A65" w:rsidRDefault="0049017E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961A2E" w:rsidRPr="00B52A65" w:rsidRDefault="0049017E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961A2E" w:rsidRPr="00B52A65" w:rsidRDefault="0049017E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961A2E" w:rsidRPr="00B52A65" w:rsidRDefault="0049017E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B52A65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961A2E" w:rsidRPr="00B52A65" w:rsidRDefault="0049017E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961A2E" w:rsidRPr="00B52A65" w:rsidRDefault="0049017E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961A2E" w:rsidRPr="00B52A65" w:rsidRDefault="0049017E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взаимопомощь»,«сострадание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961A2E" w:rsidRPr="00B52A65" w:rsidRDefault="0049017E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961A2E" w:rsidRPr="00B52A65" w:rsidRDefault="0049017E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значении терминов «взаимодействие культур», «культурный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обмен»как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961A2E" w:rsidRPr="00B52A65" w:rsidRDefault="0049017E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961A2E" w:rsidRPr="00B52A65" w:rsidRDefault="0049017E">
      <w:pPr>
        <w:autoSpaceDE w:val="0"/>
        <w:autoSpaceDN w:val="0"/>
        <w:spacing w:before="180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961A2E" w:rsidRPr="00B52A65" w:rsidRDefault="0049017E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государствообразующий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народ», «титульный этнос»;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132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961A2E" w:rsidRPr="00B52A65" w:rsidRDefault="0049017E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961A2E" w:rsidRPr="00B52A65" w:rsidRDefault="0049017E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B52A65">
        <w:rPr>
          <w:lang w:val="ru-RU"/>
        </w:rPr>
        <w:br/>
      </w:r>
      <w:r w:rsidRPr="00B52A65">
        <w:rPr>
          <w:lang w:val="ru-RU"/>
        </w:rPr>
        <w:tab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84" w:line="220" w:lineRule="exact"/>
        <w:rPr>
          <w:lang w:val="ru-RU"/>
        </w:rPr>
      </w:pPr>
    </w:p>
    <w:p w:rsidR="00961A2E" w:rsidRPr="00B52A65" w:rsidRDefault="0049017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961A2E" w:rsidRPr="00B52A65" w:rsidRDefault="0049017E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961A2E" w:rsidRPr="00B52A65" w:rsidRDefault="0049017E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961A2E" w:rsidRPr="00B52A65" w:rsidRDefault="0049017E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961A2E" w:rsidRPr="00B52A65" w:rsidRDefault="0049017E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961A2E" w:rsidRPr="00B52A65" w:rsidRDefault="004901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961A2E" w:rsidRPr="00B52A65" w:rsidRDefault="0049017E">
      <w:pPr>
        <w:autoSpaceDE w:val="0"/>
        <w:autoSpaceDN w:val="0"/>
        <w:spacing w:before="178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961A2E" w:rsidRPr="00B52A65" w:rsidRDefault="0049017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961A2E" w:rsidRPr="00B52A65" w:rsidRDefault="0049017E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4" w:line="220" w:lineRule="exact"/>
        <w:rPr>
          <w:lang w:val="ru-RU"/>
        </w:rPr>
      </w:pPr>
    </w:p>
    <w:p w:rsidR="00961A2E" w:rsidRDefault="0049017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04"/>
        <w:gridCol w:w="4994"/>
        <w:gridCol w:w="1502"/>
        <w:gridCol w:w="2534"/>
      </w:tblGrid>
      <w:tr w:rsidR="00961A2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084FAA" w:rsidRDefault="0049017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4"/>
                <w:szCs w:val="24"/>
              </w:rPr>
            </w:pPr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084FAA">
              <w:rPr>
                <w:sz w:val="24"/>
                <w:szCs w:val="24"/>
              </w:rPr>
              <w:br/>
            </w:r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084FAA" w:rsidRDefault="0049017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084FAA" w:rsidRDefault="0049017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084FAA" w:rsidRDefault="0049017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084FAA">
              <w:rPr>
                <w:sz w:val="24"/>
                <w:szCs w:val="24"/>
              </w:rPr>
              <w:br/>
            </w: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4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084FAA" w:rsidRDefault="0049017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084FAA" w:rsidRDefault="0049017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084FAA" w:rsidRDefault="0049017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</w:rPr>
            </w:pP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84FAA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961A2E" w:rsidTr="00084FAA">
        <w:trPr>
          <w:trHeight w:hRule="exact" w:val="1044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Default="00961A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Default="00961A2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Default="00961A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Default="00961A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Default="00961A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Default="00961A2E"/>
        </w:tc>
      </w:tr>
      <w:tr w:rsidR="00961A2E" w:rsidRPr="004B2C6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961A2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http://pritchi.ru</w:t>
            </w:r>
          </w:p>
        </w:tc>
      </w:tr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понимать объяснения учителя по теме урока; 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http://www.openclass.ru/node/143275</w:t>
            </w:r>
          </w:p>
        </w:tc>
      </w:tr>
      <w:tr w:rsidR="00961A2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представления о языке как носителе духовно-нравственных смыслов культуры;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http://www.openclass.ru/node/143275</w:t>
            </w:r>
          </w:p>
        </w:tc>
      </w:tr>
      <w:tr w:rsidR="00961A2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русском языке как языке межнационального общения;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http://www.openclass.ru/node/143275</w:t>
            </w:r>
          </w:p>
        </w:tc>
      </w:tr>
      <w:tr w:rsidR="00961A2E" w:rsidRPr="004B2C60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том, что такое культура, об общих чертах в  культуре разных народов;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/143275</w:t>
            </w:r>
          </w:p>
        </w:tc>
      </w:tr>
      <w:tr w:rsidR="00961A2E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традиционных укладах жизни разных народов;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http://www.openclass.ru/node/143275</w:t>
            </w:r>
          </w:p>
        </w:tc>
      </w:tr>
      <w:tr w:rsidR="00961A2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духовной культуре разных народов;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http://www.openclass.ru/node/143275</w:t>
            </w:r>
          </w:p>
        </w:tc>
      </w:tr>
      <w:tr w:rsidR="00961A2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отбирать и сравнивать учебные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по теме;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B52A6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выступления одноклассников;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 w:rsidRPr="004B2C6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</w:tbl>
    <w:p w:rsidR="00961A2E" w:rsidRPr="00B52A65" w:rsidRDefault="00961A2E">
      <w:pPr>
        <w:autoSpaceDE w:val="0"/>
        <w:autoSpaceDN w:val="0"/>
        <w:spacing w:after="0" w:line="14" w:lineRule="exact"/>
        <w:rPr>
          <w:lang w:val="ru-RU"/>
        </w:rPr>
      </w:pPr>
    </w:p>
    <w:p w:rsidR="00961A2E" w:rsidRPr="00B52A65" w:rsidRDefault="00961A2E">
      <w:pPr>
        <w:rPr>
          <w:lang w:val="ru-RU"/>
        </w:rPr>
        <w:sectPr w:rsidR="00961A2E" w:rsidRPr="00B52A65" w:rsidSect="00084FAA">
          <w:pgSz w:w="16840" w:h="11900" w:orient="landscape"/>
          <w:pgMar w:top="814" w:right="666" w:bottom="282" w:left="640" w:header="720" w:footer="720" w:gutter="0"/>
          <w:cols w:space="720" w:equalWidth="0">
            <w:col w:w="15892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04"/>
        <w:gridCol w:w="4994"/>
        <w:gridCol w:w="1502"/>
        <w:gridCol w:w="2534"/>
      </w:tblGrid>
      <w:tr w:rsidR="00961A2E">
        <w:trPr>
          <w:trHeight w:hRule="exact" w:val="11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ценностей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значение термина «поколение»;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разграничивать основные понятия по теме;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просматривать и анализировать учебные фильмы, работать с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раздаточным материалом;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фольклорные сюжеты о семье, семейных ценностях;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B52A6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почему важно изучать и хранить историю своей семьи, передавать её следующим поколениям;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 w:rsidRPr="004B2C6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961A2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</w:t>
            </w:r>
          </w:p>
          <w:p w:rsidR="00961A2E" w:rsidRPr="00B52A65" w:rsidRDefault="0049017E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слова «человек» в контексте духовно-нравственной культуры;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мораль и нравственность, любовь к близким;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 w:rsidRPr="004B2C60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961A2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Историческая память как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смысл термина «история», понимать важность изучения истории;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литературы, её отличия от других видов художественного творчества;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</w:tbl>
    <w:p w:rsidR="00961A2E" w:rsidRDefault="00961A2E">
      <w:pPr>
        <w:autoSpaceDE w:val="0"/>
        <w:autoSpaceDN w:val="0"/>
        <w:spacing w:after="0" w:line="14" w:lineRule="exact"/>
      </w:pPr>
    </w:p>
    <w:p w:rsidR="00961A2E" w:rsidRDefault="00961A2E">
      <w:pPr>
        <w:sectPr w:rsidR="00961A2E" w:rsidSect="00744700">
          <w:pgSz w:w="16840" w:h="11900" w:orient="landscape"/>
          <w:pgMar w:top="574" w:right="666" w:bottom="284" w:left="640" w:header="720" w:footer="720" w:gutter="0"/>
          <w:cols w:space="720" w:equalWidth="0">
            <w:col w:w="15600" w:space="0"/>
          </w:cols>
          <w:docGrid w:linePitch="360"/>
        </w:sectPr>
      </w:pPr>
    </w:p>
    <w:p w:rsidR="00961A2E" w:rsidRDefault="00961A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04"/>
        <w:gridCol w:w="4994"/>
        <w:gridCol w:w="1502"/>
        <w:gridCol w:w="2534"/>
      </w:tblGrid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терминов «взаимодействие </w:t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культур»,«культурный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обмен»;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значение основных понятий, отражающих духовно-нравственные ценности;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полиэтничность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«народный праздник»;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связь между историей памятника и историей края;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музыки как вида искусства;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52A65">
              <w:rPr>
                <w:lang w:val="ru-RU"/>
              </w:rPr>
              <w:br/>
            </w:r>
            <w:proofErr w:type="spellStart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особенности изобразительного искусства как вида художественного творчества;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национальная литература;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B52A6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B52A65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экономического единства; </w:t>
            </w:r>
            <w:r w:rsidRPr="00B52A65">
              <w:rPr>
                <w:lang w:val="ru-RU"/>
              </w:rPr>
              <w:br/>
            </w: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http://orkce.apkpro.ru</w:t>
            </w:r>
          </w:p>
        </w:tc>
      </w:tr>
      <w:tr w:rsidR="00961A2E">
        <w:trPr>
          <w:trHeight w:hRule="exact" w:val="522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B52A65" w:rsidRDefault="004901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4901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</w:tr>
    </w:tbl>
    <w:p w:rsidR="00961A2E" w:rsidRDefault="00961A2E">
      <w:pPr>
        <w:autoSpaceDE w:val="0"/>
        <w:autoSpaceDN w:val="0"/>
        <w:spacing w:after="0" w:line="14" w:lineRule="exact"/>
      </w:pPr>
    </w:p>
    <w:p w:rsidR="00961A2E" w:rsidRDefault="00961A2E">
      <w:pPr>
        <w:sectPr w:rsidR="00961A2E" w:rsidSect="00744700">
          <w:pgSz w:w="16840" w:h="11900" w:orient="landscape"/>
          <w:pgMar w:top="1168" w:right="666" w:bottom="284" w:left="640" w:header="720" w:footer="720" w:gutter="0"/>
          <w:cols w:space="720" w:equalWidth="0">
            <w:col w:w="15006" w:space="0"/>
          </w:cols>
          <w:docGrid w:linePitch="360"/>
        </w:sectPr>
      </w:pPr>
    </w:p>
    <w:p w:rsidR="00961A2E" w:rsidRDefault="00961A2E">
      <w:pPr>
        <w:autoSpaceDE w:val="0"/>
        <w:autoSpaceDN w:val="0"/>
        <w:spacing w:after="78" w:line="220" w:lineRule="exact"/>
      </w:pPr>
    </w:p>
    <w:p w:rsidR="00961A2E" w:rsidRDefault="0049017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961A2E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8E70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E70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961A2E" w:rsidTr="00F152A1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2E" w:rsidTr="008E70CC">
        <w:trPr>
          <w:trHeight w:hRule="exact" w:val="11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4901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E70CC"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70CC" w:rsidRPr="008E70CC" w:rsidRDefault="008E70CC" w:rsidP="008E70CC">
            <w:pPr>
              <w:spacing w:line="216" w:lineRule="auto"/>
              <w:ind w:left="33" w:right="-57"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многонациональной</w:t>
            </w:r>
            <w:proofErr w:type="spellEnd"/>
          </w:p>
          <w:p w:rsidR="00961A2E" w:rsidRPr="008E70CC" w:rsidRDefault="008E70CC" w:rsidP="008E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70CC" w:rsidRPr="008E70CC" w:rsidRDefault="008E70CC" w:rsidP="008E70CC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C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E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Pr="008E70CC" w:rsidRDefault="00961A2E" w:rsidP="008E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2E" w:rsidTr="008E70CC">
        <w:trPr>
          <w:trHeight w:hRule="exact" w:val="8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017E"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Человек-творец и носитель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70CC" w:rsidRPr="008E70CC" w:rsidRDefault="008E70CC" w:rsidP="008E70CC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C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E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2E" w:rsidTr="008E70CC">
        <w:trPr>
          <w:trHeight w:hRule="exact" w:val="8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9017E"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«Береги землю родимую, как мать любимую»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70CC" w:rsidRPr="008E70CC" w:rsidRDefault="008E70CC" w:rsidP="008E70CC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70C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8E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2E" w:rsidTr="008E70CC">
        <w:trPr>
          <w:trHeight w:hRule="exact" w:val="846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9017E"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- 8.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ратными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подвигами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</w:t>
            </w:r>
            <w:proofErr w:type="spellEnd"/>
            <w:r w:rsidRPr="008E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1A2E" w:rsidTr="008E70CC">
        <w:trPr>
          <w:trHeight w:hRule="exact" w:val="14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9017E"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труде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красота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8E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E83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70CC" w:rsidRPr="008E70CC" w:rsidRDefault="008E70CC" w:rsidP="008E70CC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Pr="008E70CC" w:rsidRDefault="008E70CC" w:rsidP="008E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A2E" w:rsidTr="00370570">
        <w:trPr>
          <w:trHeight w:hRule="exact" w:val="11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370570" w:rsidRDefault="0037057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49017E"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3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Плод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добрых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славен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370570" w:rsidRDefault="0037057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370570" w:rsidRDefault="003705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370570" w:rsidRDefault="00E83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0570" w:rsidRPr="008E70CC" w:rsidRDefault="00370570" w:rsidP="00370570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Pr="008E70CC" w:rsidRDefault="00370570" w:rsidP="003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A2E" w:rsidTr="00104FDD">
        <w:trPr>
          <w:trHeight w:hRule="exact" w:val="11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9017E"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1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труда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E83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4FDD" w:rsidRPr="008E70CC" w:rsidRDefault="00104FDD" w:rsidP="00104FDD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Pr="00104FDD" w:rsidRDefault="00104FDD" w:rsidP="00104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61A2E" w:rsidTr="00104FDD">
        <w:trPr>
          <w:trHeight w:hRule="exact" w:val="6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9017E" w:rsidRPr="008E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1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природе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E833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96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8E70CC" w:rsidRDefault="001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961A2E" w:rsidTr="00104FDD">
        <w:trPr>
          <w:trHeight w:hRule="exact" w:val="14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rPr>
                <w:lang w:val="ru-RU"/>
              </w:rPr>
            </w:pP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духовных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ценностей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E833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4FDD" w:rsidRDefault="00104FDD" w:rsidP="00104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FDD" w:rsidRPr="00104FDD" w:rsidRDefault="00104FDD" w:rsidP="00104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961A2E" w:rsidRDefault="00961A2E"/>
        </w:tc>
      </w:tr>
      <w:tr w:rsidR="00961A2E" w:rsidTr="00104FDD">
        <w:trPr>
          <w:trHeight w:hRule="exact" w:val="14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rPr>
                <w:lang w:val="ru-RU"/>
              </w:rPr>
            </w:pPr>
            <w:r w:rsidRPr="00104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Роль религии в развитии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E833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4FDD" w:rsidRPr="00104FDD" w:rsidRDefault="00104FDD" w:rsidP="00104FDD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Default="00104FDD" w:rsidP="00104FDD"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A2E" w:rsidTr="00104FDD">
        <w:trPr>
          <w:trHeight w:hRule="exact" w:val="11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104FDD"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наследие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христианской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Руси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E833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4FDD" w:rsidRPr="00104FDD" w:rsidRDefault="00104FDD" w:rsidP="00104FDD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Default="00104FDD" w:rsidP="00104FDD"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A2E" w:rsidTr="000C1A08">
        <w:trPr>
          <w:trHeight w:hRule="exact" w:val="7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- 24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104FDD"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ислама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104FDD" w:rsidRDefault="00104F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 w:rsidP="000C1A08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4FDD" w:rsidRDefault="00104FDD" w:rsidP="00104F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A2E" w:rsidRDefault="00961A2E"/>
        </w:tc>
      </w:tr>
      <w:tr w:rsidR="00961A2E" w:rsidTr="00F152A1">
        <w:trPr>
          <w:trHeight w:hRule="exact" w:val="11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F152A1"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E833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Pr="00104FDD" w:rsidRDefault="00F152A1" w:rsidP="00F152A1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Default="00F152A1" w:rsidP="00F152A1"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A2E" w:rsidTr="00F152A1">
        <w:trPr>
          <w:trHeight w:hRule="exact" w:val="7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F152A1"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буддизма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Default="00F152A1" w:rsidP="00F15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A2E" w:rsidRDefault="00961A2E"/>
        </w:tc>
      </w:tr>
      <w:tr w:rsidR="00961A2E" w:rsidTr="00F152A1">
        <w:trPr>
          <w:trHeight w:hRule="exact" w:val="11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 w:rsidRPr="00F15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Забота государства о сохранении духовных ценностей.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E833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Pr="00104FDD" w:rsidRDefault="00F152A1" w:rsidP="00F152A1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Default="00F152A1" w:rsidP="00F152A1"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A2E" w:rsidTr="00F152A1">
        <w:trPr>
          <w:trHeight w:hRule="exact" w:val="11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F152A1"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Хранить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память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E833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Pr="00104FDD" w:rsidRDefault="00F152A1" w:rsidP="00F152A1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Default="00F152A1" w:rsidP="00F152A1"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A2E" w:rsidTr="00F152A1">
        <w:trPr>
          <w:trHeight w:hRule="exact" w:val="11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  <w:r w:rsidR="0049017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F152A1"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духовный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</w:t>
            </w:r>
            <w:proofErr w:type="spellEnd"/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Pr="00F152A1" w:rsidRDefault="00E833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A2E" w:rsidRDefault="00961A2E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Pr="00104FDD" w:rsidRDefault="00F152A1" w:rsidP="00F152A1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961A2E" w:rsidRDefault="00F152A1" w:rsidP="00F152A1"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52A1" w:rsidRPr="00F152A1" w:rsidTr="00690E8E">
        <w:trPr>
          <w:trHeight w:hRule="exact" w:val="112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Pr="00F152A1" w:rsidRDefault="00F152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52A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Default="00F152A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Default="00F152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Default="00E833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Pr="00F152A1" w:rsidRDefault="00F152A1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2A1" w:rsidRPr="00F152A1" w:rsidRDefault="00F152A1" w:rsidP="00F152A1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1A2E" w:rsidRPr="00F152A1" w:rsidRDefault="00961A2E">
      <w:pPr>
        <w:autoSpaceDE w:val="0"/>
        <w:autoSpaceDN w:val="0"/>
        <w:spacing w:after="0" w:line="14" w:lineRule="exact"/>
        <w:rPr>
          <w:lang w:val="ru-RU"/>
        </w:rPr>
      </w:pPr>
    </w:p>
    <w:p w:rsidR="00961A2E" w:rsidRPr="00F152A1" w:rsidRDefault="00961A2E">
      <w:pPr>
        <w:rPr>
          <w:lang w:val="ru-RU"/>
        </w:rPr>
        <w:sectPr w:rsidR="00961A2E" w:rsidRPr="00F152A1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1A2E" w:rsidRPr="00F152A1" w:rsidRDefault="00961A2E">
      <w:pPr>
        <w:autoSpaceDE w:val="0"/>
        <w:autoSpaceDN w:val="0"/>
        <w:spacing w:after="66" w:line="220" w:lineRule="exact"/>
        <w:rPr>
          <w:lang w:val="ru-RU"/>
        </w:rPr>
      </w:pPr>
    </w:p>
    <w:p w:rsidR="00961A2E" w:rsidRDefault="00961A2E">
      <w:pPr>
        <w:autoSpaceDE w:val="0"/>
        <w:autoSpaceDN w:val="0"/>
        <w:spacing w:after="0" w:line="14" w:lineRule="exact"/>
      </w:pPr>
    </w:p>
    <w:p w:rsidR="00961A2E" w:rsidRDefault="00961A2E">
      <w:pPr>
        <w:sectPr w:rsidR="00961A2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1A2E" w:rsidRDefault="00961A2E">
      <w:pPr>
        <w:autoSpaceDE w:val="0"/>
        <w:autoSpaceDN w:val="0"/>
        <w:spacing w:after="78" w:line="220" w:lineRule="exact"/>
      </w:pPr>
    </w:p>
    <w:p w:rsidR="00961A2E" w:rsidRDefault="0049017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61A2E" w:rsidRDefault="0049017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61A2E" w:rsidRPr="00B52A65" w:rsidRDefault="0049017E">
      <w:pPr>
        <w:autoSpaceDE w:val="0"/>
        <w:autoSpaceDN w:val="0"/>
        <w:spacing w:before="166" w:after="0"/>
        <w:ind w:right="288"/>
        <w:rPr>
          <w:lang w:val="ru-RU"/>
        </w:rPr>
      </w:pP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B52A65">
        <w:rPr>
          <w:lang w:val="ru-RU"/>
        </w:rPr>
        <w:br/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61A2E" w:rsidRPr="00B52A65" w:rsidRDefault="0049017E">
      <w:pPr>
        <w:autoSpaceDE w:val="0"/>
        <w:autoSpaceDN w:val="0"/>
        <w:spacing w:before="262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61A2E" w:rsidRPr="00B52A65" w:rsidRDefault="0049017E">
      <w:pPr>
        <w:autoSpaceDE w:val="0"/>
        <w:autoSpaceDN w:val="0"/>
        <w:spacing w:before="166" w:after="0" w:line="262" w:lineRule="auto"/>
        <w:rPr>
          <w:lang w:val="ru-RU"/>
        </w:rPr>
      </w:pP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Студеникин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М.Т., Основы духовно-нравственной культуры народов России. Основы светской этики, 5 класс. ООО «Русское слово-учебник»;</w:t>
      </w:r>
    </w:p>
    <w:p w:rsidR="00961A2E" w:rsidRPr="00B52A65" w:rsidRDefault="0049017E">
      <w:pPr>
        <w:autoSpaceDE w:val="0"/>
        <w:autoSpaceDN w:val="0"/>
        <w:spacing w:before="264" w:after="0" w:line="230" w:lineRule="auto"/>
        <w:rPr>
          <w:lang w:val="ru-RU"/>
        </w:rPr>
      </w:pPr>
      <w:r w:rsidRPr="00B52A6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61A2E" w:rsidRPr="00B52A65" w:rsidRDefault="0049017E">
      <w:pPr>
        <w:autoSpaceDE w:val="0"/>
        <w:autoSpaceDN w:val="0"/>
        <w:spacing w:before="166" w:after="0" w:line="262" w:lineRule="auto"/>
        <w:ind w:right="1296"/>
        <w:rPr>
          <w:lang w:val="ru-RU"/>
        </w:rPr>
      </w:pP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, РЭШ, </w:t>
      </w:r>
      <w:proofErr w:type="spellStart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мультиурок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52A6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/ - федеральный портал школьных цифровых образовательных ресурсов.</w:t>
      </w:r>
    </w:p>
    <w:p w:rsidR="00961A2E" w:rsidRPr="00B52A65" w:rsidRDefault="0049017E">
      <w:pPr>
        <w:autoSpaceDE w:val="0"/>
        <w:autoSpaceDN w:val="0"/>
        <w:spacing w:before="406" w:after="0" w:line="262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52A65">
        <w:rPr>
          <w:rFonts w:ascii="Times New Roman" w:eastAsia="Times New Roman" w:hAnsi="Times New Roman"/>
          <w:color w:val="000000"/>
          <w:sz w:val="24"/>
          <w:lang w:val="ru-RU"/>
        </w:rPr>
        <w:t>/ - цифровые образовательные ресурсы для общеобразовательной школы.</w:t>
      </w:r>
    </w:p>
    <w:p w:rsidR="00961A2E" w:rsidRPr="00B52A65" w:rsidRDefault="00961A2E">
      <w:pPr>
        <w:rPr>
          <w:lang w:val="ru-RU"/>
        </w:rPr>
        <w:sectPr w:rsidR="00961A2E" w:rsidRPr="00B52A65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961A2E" w:rsidRPr="00B52A65" w:rsidRDefault="00961A2E">
      <w:pPr>
        <w:autoSpaceDE w:val="0"/>
        <w:autoSpaceDN w:val="0"/>
        <w:spacing w:after="78" w:line="220" w:lineRule="exact"/>
        <w:rPr>
          <w:lang w:val="ru-RU"/>
        </w:rPr>
      </w:pPr>
    </w:p>
    <w:p w:rsidR="00961A2E" w:rsidRPr="00836619" w:rsidRDefault="00961A2E">
      <w:pPr>
        <w:rPr>
          <w:lang w:val="ru-RU"/>
        </w:rPr>
        <w:sectPr w:rsidR="00961A2E" w:rsidRPr="0083661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017E" w:rsidRPr="00836619" w:rsidRDefault="0049017E">
      <w:pPr>
        <w:rPr>
          <w:lang w:val="ru-RU"/>
        </w:rPr>
      </w:pPr>
    </w:p>
    <w:sectPr w:rsidR="0049017E" w:rsidRPr="0083661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89" w:rsidRDefault="00BD7989" w:rsidP="00690E8E">
      <w:pPr>
        <w:spacing w:after="0" w:line="240" w:lineRule="auto"/>
      </w:pPr>
      <w:r>
        <w:separator/>
      </w:r>
    </w:p>
  </w:endnote>
  <w:endnote w:type="continuationSeparator" w:id="0">
    <w:p w:rsidR="00BD7989" w:rsidRDefault="00BD7989" w:rsidP="0069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89" w:rsidRDefault="00BD7989" w:rsidP="00690E8E">
      <w:pPr>
        <w:spacing w:after="0" w:line="240" w:lineRule="auto"/>
      </w:pPr>
      <w:r>
        <w:separator/>
      </w:r>
    </w:p>
  </w:footnote>
  <w:footnote w:type="continuationSeparator" w:id="0">
    <w:p w:rsidR="00BD7989" w:rsidRDefault="00BD7989" w:rsidP="0069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4FAA"/>
    <w:rsid w:val="000C1A08"/>
    <w:rsid w:val="00104FDD"/>
    <w:rsid w:val="0015074B"/>
    <w:rsid w:val="00283791"/>
    <w:rsid w:val="0029639D"/>
    <w:rsid w:val="00326F90"/>
    <w:rsid w:val="00370570"/>
    <w:rsid w:val="00397CAF"/>
    <w:rsid w:val="00404708"/>
    <w:rsid w:val="0049017E"/>
    <w:rsid w:val="004B2C60"/>
    <w:rsid w:val="00690E8E"/>
    <w:rsid w:val="00744700"/>
    <w:rsid w:val="00836619"/>
    <w:rsid w:val="008E70CC"/>
    <w:rsid w:val="00961A2E"/>
    <w:rsid w:val="009C1174"/>
    <w:rsid w:val="00AA1D8D"/>
    <w:rsid w:val="00B47730"/>
    <w:rsid w:val="00B52A65"/>
    <w:rsid w:val="00BD1985"/>
    <w:rsid w:val="00BD7989"/>
    <w:rsid w:val="00CB0664"/>
    <w:rsid w:val="00D31BBA"/>
    <w:rsid w:val="00E45C51"/>
    <w:rsid w:val="00E833EA"/>
    <w:rsid w:val="00F152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9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9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9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9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C97EFC-613C-43AE-8310-CE8354E1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7891</Words>
  <Characters>44979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52765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резерв</cp:lastModifiedBy>
  <cp:revision>5</cp:revision>
  <cp:lastPrinted>2024-09-22T10:29:00Z</cp:lastPrinted>
  <dcterms:created xsi:type="dcterms:W3CDTF">2024-09-20T03:51:00Z</dcterms:created>
  <dcterms:modified xsi:type="dcterms:W3CDTF">2024-10-31T07:00:00Z</dcterms:modified>
</cp:coreProperties>
</file>